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902"/>
        <w:gridCol w:w="1329"/>
        <w:gridCol w:w="1223"/>
        <w:gridCol w:w="1556"/>
        <w:gridCol w:w="1585"/>
        <w:gridCol w:w="1091"/>
        <w:gridCol w:w="1023"/>
        <w:gridCol w:w="1085"/>
        <w:gridCol w:w="687"/>
        <w:gridCol w:w="546"/>
        <w:gridCol w:w="682"/>
        <w:gridCol w:w="647"/>
        <w:gridCol w:w="648"/>
        <w:gridCol w:w="580"/>
      </w:tblGrid>
      <w:tr w:rsidR="00C71503" w:rsidRPr="00C71503" w:rsidTr="00C83545">
        <w:trPr>
          <w:trHeight w:val="776"/>
        </w:trPr>
        <w:tc>
          <w:tcPr>
            <w:tcW w:w="1423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C71503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户籍管理领域基层政务公开标准目录</w:t>
            </w:r>
            <w:r w:rsidR="00664F2D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（乡镇）</w:t>
            </w:r>
          </w:p>
        </w:tc>
      </w:tr>
      <w:tr w:rsidR="00C71503" w:rsidRPr="00C71503" w:rsidTr="00C83545">
        <w:trPr>
          <w:trHeight w:hRule="exact" w:val="45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hRule="exact" w:val="45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31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1503" w:rsidRPr="00C71503" w:rsidTr="00C83545">
        <w:trPr>
          <w:trHeight w:val="383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出生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登记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新生儿出生登记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70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出国.出境公民在国外.境外所生子女回国落户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2.《中华人民共和国国籍法》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hRule="exact" w:val="60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hRule="exact" w:val="94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22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收养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入户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社会福利机构收养弃婴登记户口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24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社会福利机构收养流浪乞讨人员登记户口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4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取得《收养登记证》的收养入户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2.《中华人民共和国收养法》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3.《中国公民收养子女登记办法》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4.《中华人民共和国国籍法》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51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612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71503">
        <w:trPr>
          <w:trHeight w:val="224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恢复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户口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刑满释放人员恢复户口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5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转业.复员.退伍军人恢复户口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4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持证未落户在原迁出地恢复户口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50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90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3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户口登记项目变更或更正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主要项目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变更更正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变更姓名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4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更正出生日期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5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变更民族成份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1.《中国公民民族成分登记管理办法》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54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性别变更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1.《公安部关于公民手术变性后变更户口登记性别项目有关问题的批复》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4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非主要项目变更更正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变更户主或与户主关系.文化程度.婚姻状况.兵役状况.服务处所.职业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</w:t>
            </w:r>
          </w:p>
          <w:p w:rsidR="00C71503" w:rsidRPr="00C71503" w:rsidRDefault="00C71503" w:rsidP="00C83545">
            <w:pPr>
              <w:widowControl/>
              <w:spacing w:line="22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74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42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迁移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迁入市（县）内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就学落户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  <w:p w:rsidR="00C71503" w:rsidRPr="00C71503" w:rsidRDefault="00C71503" w:rsidP="00C71503">
            <w:pPr>
              <w:pStyle w:val="a0"/>
              <w:spacing w:line="260" w:lineRule="exact"/>
              <w:ind w:firstLine="422"/>
              <w:rPr>
                <w:rFonts w:hint="eastAsia"/>
                <w:b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7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就业落户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94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居住落户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70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人才落户等其它落户情况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74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30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迁移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迁出市（县）外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迁往省外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  <w:p w:rsidR="00C71503" w:rsidRPr="00C71503" w:rsidRDefault="00C71503" w:rsidP="00C71503">
            <w:pPr>
              <w:pStyle w:val="a0"/>
              <w:spacing w:line="280" w:lineRule="exact"/>
              <w:ind w:firstLine="422"/>
              <w:rPr>
                <w:rFonts w:hint="eastAsia"/>
                <w:b/>
                <w:lang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5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省内居民“一站式”迁出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8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注销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死亡注销户口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正常死亡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0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非正常死亡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70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户口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注销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死亡注销户口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被人民法院宣告死亡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8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参军入伍注销户口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1.《中华人民共和国户口登记条例》 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7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暂住登记及居住证管理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1.《中华人民共和国户口登记条例》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 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20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居住证首次申领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7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暂住登记及居住证管理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居住证换.补领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74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居住证签注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1.《居住证暂行条例》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73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港澳台居民居住证管理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港澳台居住证申领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1.《港澳台居民居住证申领发放办法》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9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港澳台居住证换.补领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1.《港澳台居民居住证申领发放办法》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62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71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83545">
        <w:trPr>
          <w:trHeight w:val="15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居民身份证管理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居民身份证首次申领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39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居民身份证到期换领.其他原因换领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27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居民身份证丢失补领（损坏换领）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18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临时居民身份证申领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1.《中华人民共和国临时居民身份证管理办法》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C71503" w:rsidRPr="00C71503" w:rsidTr="00C83545">
        <w:trPr>
          <w:trHeight w:val="67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公开渠道</w:t>
            </w: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和载体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C71503" w:rsidRPr="00C71503" w:rsidTr="00C83545">
        <w:trPr>
          <w:trHeight w:val="98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</w:pPr>
            <w:r w:rsidRPr="00C71503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C71503" w:rsidRPr="00C71503" w:rsidTr="00C71503">
        <w:trPr>
          <w:trHeight w:val="664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居民身份证管理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异地申请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换.补领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居民身份证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36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●受理部门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●办理条件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●办理流程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●所需材料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●办理时限</w:t>
            </w: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●收费依据及标准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1.《中华人民共和国居民身份证法》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2.《公安部关于印发&lt;关于建立居民身份证异地受理挂失申报和丢失招领制度的意见&gt;的通知》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3.《中华人民共和国政府信息公开条例》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形成或者变更之日起20个工作日内予以公开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公安机关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3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C71503" w:rsidRPr="00C71503" w:rsidRDefault="00C71503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C71503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入户/现场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1503" w:rsidRPr="00C71503" w:rsidRDefault="00C71503" w:rsidP="00C8354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C715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</w:tbl>
    <w:p w:rsidR="00C71503" w:rsidRPr="00C71503" w:rsidRDefault="00C71503" w:rsidP="00C71503">
      <w:pPr>
        <w:pStyle w:val="a0"/>
        <w:ind w:firstLine="422"/>
        <w:rPr>
          <w:rFonts w:ascii="仿宋_GB2312" w:eastAsia="仿宋_GB2312" w:hAnsi="仿宋_GB2312" w:cs="仿宋_GB2312" w:hint="eastAsia"/>
          <w:b/>
          <w:szCs w:val="21"/>
        </w:rPr>
      </w:pPr>
    </w:p>
    <w:sectPr w:rsidR="00C71503" w:rsidRPr="00C71503" w:rsidSect="00C7150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03" w:rsidRDefault="00474E03" w:rsidP="00C71503">
      <w:r>
        <w:separator/>
      </w:r>
    </w:p>
  </w:endnote>
  <w:endnote w:type="continuationSeparator" w:id="1">
    <w:p w:rsidR="00474E03" w:rsidRDefault="00474E03" w:rsidP="00C7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03" w:rsidRDefault="00474E03" w:rsidP="00C71503">
      <w:r>
        <w:separator/>
      </w:r>
    </w:p>
  </w:footnote>
  <w:footnote w:type="continuationSeparator" w:id="1">
    <w:p w:rsidR="00474E03" w:rsidRDefault="00474E03" w:rsidP="00C71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5">
    <w:nsid w:val="E122CB35"/>
    <w:multiLevelType w:val="singleLevel"/>
    <w:tmpl w:val="E122CB35"/>
    <w:lvl w:ilvl="0">
      <w:start w:val="1"/>
      <w:numFmt w:val="decimal"/>
      <w:suff w:val="nothing"/>
      <w:lvlText w:val="%1、"/>
      <w:lvlJc w:val="left"/>
    </w:lvl>
  </w:abstractNum>
  <w:abstractNum w:abstractNumId="6">
    <w:nsid w:val="F4B5D9F5"/>
    <w:multiLevelType w:val="multilevel"/>
    <w:tmpl w:val="F4B5D9F5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7">
    <w:nsid w:val="0053208E"/>
    <w:multiLevelType w:val="multilevel"/>
    <w:tmpl w:val="0053208E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8">
    <w:nsid w:val="03D62ECE"/>
    <w:multiLevelType w:val="multilevel"/>
    <w:tmpl w:val="03D62ECE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9">
    <w:nsid w:val="182F09FE"/>
    <w:multiLevelType w:val="multilevel"/>
    <w:tmpl w:val="182F09FE"/>
    <w:lvl w:ilvl="0">
      <w:numFmt w:val="bullet"/>
      <w:lvlText w:val="■"/>
      <w:lvlJc w:val="left"/>
      <w:pPr>
        <w:ind w:left="244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2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1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6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58" w:hanging="204"/>
      </w:pPr>
      <w:rPr>
        <w:rFonts w:hint="default"/>
        <w:lang w:val="zh-CN" w:eastAsia="zh-CN" w:bidi="zh-CN"/>
      </w:rPr>
    </w:lvl>
  </w:abstractNum>
  <w:abstractNum w:abstractNumId="10">
    <w:nsid w:val="2470EC97"/>
    <w:multiLevelType w:val="multilevel"/>
    <w:tmpl w:val="2470EC9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30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1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3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4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" w:hanging="204"/>
      </w:pPr>
      <w:rPr>
        <w:rFonts w:hint="default"/>
        <w:lang w:val="zh-CN" w:eastAsia="zh-CN" w:bidi="zh-CN"/>
      </w:rPr>
    </w:lvl>
  </w:abstractNum>
  <w:abstractNum w:abstractNumId="11">
    <w:nsid w:val="25B654F3"/>
    <w:multiLevelType w:val="multilevel"/>
    <w:tmpl w:val="25B654F3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2">
    <w:nsid w:val="2A8F537B"/>
    <w:multiLevelType w:val="multilevel"/>
    <w:tmpl w:val="2A8F537B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3">
    <w:nsid w:val="44790CE3"/>
    <w:multiLevelType w:val="multilevel"/>
    <w:tmpl w:val="44790CE3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5">
    <w:nsid w:val="549B7B71"/>
    <w:multiLevelType w:val="multilevel"/>
    <w:tmpl w:val="549B7B71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6">
    <w:nsid w:val="59ADCABA"/>
    <w:multiLevelType w:val="multilevel"/>
    <w:tmpl w:val="59ADCABA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7">
    <w:nsid w:val="5A241D34"/>
    <w:multiLevelType w:val="multilevel"/>
    <w:tmpl w:val="5A241D34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8">
    <w:nsid w:val="5C4B04C7"/>
    <w:multiLevelType w:val="multilevel"/>
    <w:tmpl w:val="5C4B04C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9">
    <w:nsid w:val="6463774E"/>
    <w:multiLevelType w:val="multilevel"/>
    <w:tmpl w:val="6463774E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20">
    <w:nsid w:val="65791509"/>
    <w:multiLevelType w:val="multilevel"/>
    <w:tmpl w:val="65791509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21">
    <w:nsid w:val="7AC18174"/>
    <w:multiLevelType w:val="singleLevel"/>
    <w:tmpl w:val="7AC18174"/>
    <w:lvl w:ilvl="0">
      <w:start w:val="1"/>
      <w:numFmt w:val="decimal"/>
      <w:suff w:val="nothing"/>
      <w:lvlText w:val="%1、"/>
      <w:lvlJc w:val="left"/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17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503"/>
    <w:rsid w:val="00474E03"/>
    <w:rsid w:val="00664F2D"/>
    <w:rsid w:val="00C7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150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C715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qFormat/>
    <w:rsid w:val="00C71503"/>
    <w:pPr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7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71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71503"/>
    <w:rPr>
      <w:sz w:val="18"/>
      <w:szCs w:val="18"/>
    </w:rPr>
  </w:style>
  <w:style w:type="character" w:customStyle="1" w:styleId="1Char">
    <w:name w:val="标题 1 Char"/>
    <w:basedOn w:val="a1"/>
    <w:link w:val="1"/>
    <w:rsid w:val="00C715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6Char">
    <w:name w:val="标题 6 Char"/>
    <w:basedOn w:val="a1"/>
    <w:link w:val="6"/>
    <w:uiPriority w:val="9"/>
    <w:rsid w:val="00C71503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Hyperlink"/>
    <w:basedOn w:val="a1"/>
    <w:uiPriority w:val="99"/>
    <w:unhideWhenUsed/>
    <w:rsid w:val="00C71503"/>
    <w:rPr>
      <w:color w:val="222222"/>
      <w:u w:val="none"/>
    </w:rPr>
  </w:style>
  <w:style w:type="character" w:styleId="a7">
    <w:name w:val="page number"/>
    <w:basedOn w:val="a1"/>
    <w:qFormat/>
    <w:rsid w:val="00C71503"/>
  </w:style>
  <w:style w:type="character" w:styleId="a8">
    <w:name w:val="FollowedHyperlink"/>
    <w:basedOn w:val="a1"/>
    <w:uiPriority w:val="99"/>
    <w:unhideWhenUsed/>
    <w:rsid w:val="00C71503"/>
    <w:rPr>
      <w:color w:val="222222"/>
      <w:u w:val="none"/>
    </w:rPr>
  </w:style>
  <w:style w:type="character" w:styleId="a9">
    <w:name w:val="Emphasis"/>
    <w:basedOn w:val="a1"/>
    <w:uiPriority w:val="20"/>
    <w:qFormat/>
    <w:rsid w:val="00C71503"/>
    <w:rPr>
      <w:i w:val="0"/>
    </w:rPr>
  </w:style>
  <w:style w:type="character" w:customStyle="1" w:styleId="font11">
    <w:name w:val="font11"/>
    <w:basedOn w:val="a1"/>
    <w:rsid w:val="00C71503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112">
    <w:name w:val="font112"/>
    <w:basedOn w:val="a1"/>
    <w:rsid w:val="00C7150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C715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C715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1"/>
    <w:rsid w:val="00C71503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1"/>
    <w:rsid w:val="00C715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C7150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Char1">
    <w:name w:val="正文文本缩进 Char"/>
    <w:basedOn w:val="a1"/>
    <w:link w:val="aa"/>
    <w:uiPriority w:val="99"/>
    <w:rsid w:val="00C71503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1"/>
    <w:rsid w:val="00C71503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31">
    <w:name w:val="font31"/>
    <w:basedOn w:val="a1"/>
    <w:rsid w:val="00C71503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paragraph" w:styleId="aa">
    <w:name w:val="Body Text Indent"/>
    <w:basedOn w:val="a"/>
    <w:link w:val="Char1"/>
    <w:uiPriority w:val="99"/>
    <w:unhideWhenUsed/>
    <w:qFormat/>
    <w:rsid w:val="00C71503"/>
    <w:pPr>
      <w:spacing w:line="400" w:lineRule="exact"/>
      <w:ind w:firstLineChars="200" w:firstLine="200"/>
    </w:pPr>
    <w:rPr>
      <w:rFonts w:ascii="宋体" w:eastAsiaTheme="minorEastAsia" w:hAnsi="宋体" w:cs="宋体"/>
      <w:color w:val="000000"/>
      <w:szCs w:val="21"/>
    </w:rPr>
  </w:style>
  <w:style w:type="character" w:customStyle="1" w:styleId="Char10">
    <w:name w:val="正文文本缩进 Char1"/>
    <w:basedOn w:val="a1"/>
    <w:link w:val="aa"/>
    <w:uiPriority w:val="99"/>
    <w:semiHidden/>
    <w:rsid w:val="00C71503"/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2"/>
    <w:uiPriority w:val="1"/>
    <w:qFormat/>
    <w:rsid w:val="00C71503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2">
    <w:name w:val="正文文本 Char"/>
    <w:basedOn w:val="a1"/>
    <w:link w:val="ab"/>
    <w:uiPriority w:val="1"/>
    <w:rsid w:val="00C71503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C71503"/>
    <w:pPr>
      <w:ind w:firstLineChars="200" w:firstLine="420"/>
    </w:pPr>
  </w:style>
  <w:style w:type="paragraph" w:styleId="ac">
    <w:name w:val="Normal (Web)"/>
    <w:basedOn w:val="a"/>
    <w:unhideWhenUsed/>
    <w:rsid w:val="00C71503"/>
    <w:pPr>
      <w:jc w:val="left"/>
    </w:pPr>
    <w:rPr>
      <w:rFonts w:ascii="Arial" w:hAnsi="Arial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71503"/>
    <w:rPr>
      <w:rFonts w:ascii="宋体" w:hAnsi="宋体" w:cs="宋体"/>
      <w:lang w:val="zh-CN" w:bidi="zh-CN"/>
    </w:rPr>
  </w:style>
  <w:style w:type="paragraph" w:styleId="ad">
    <w:name w:val="List Paragraph"/>
    <w:basedOn w:val="a"/>
    <w:uiPriority w:val="34"/>
    <w:qFormat/>
    <w:rsid w:val="00C71503"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sid w:val="00C7150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2"/>
    <w:qFormat/>
    <w:rsid w:val="00C71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949</Words>
  <Characters>5410</Characters>
  <Application>Microsoft Office Word</Application>
  <DocSecurity>0</DocSecurity>
  <Lines>45</Lines>
  <Paragraphs>12</Paragraphs>
  <ScaleCrop>false</ScaleCrop>
  <Company>China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2020-12-13T06:31:00Z</dcterms:created>
  <dcterms:modified xsi:type="dcterms:W3CDTF">2020-12-13T06:32:00Z</dcterms:modified>
</cp:coreProperties>
</file>