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13" w:rsidRPr="00DA5513" w:rsidRDefault="00DA5513" w:rsidP="00DA5513">
      <w:pPr>
        <w:pStyle w:val="a0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/>
          <w:color w:val="FF0000"/>
          <w:sz w:val="44"/>
          <w:szCs w:val="44"/>
        </w:rPr>
      </w:pPr>
      <w:r w:rsidRPr="00DA5513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就业领域基层政务公开标准目录</w:t>
      </w:r>
      <w:r w:rsidR="001A318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（乡镇）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665"/>
        <w:gridCol w:w="710"/>
        <w:gridCol w:w="671"/>
        <w:gridCol w:w="1557"/>
        <w:gridCol w:w="2793"/>
        <w:gridCol w:w="1156"/>
        <w:gridCol w:w="1003"/>
        <w:gridCol w:w="1517"/>
        <w:gridCol w:w="443"/>
        <w:gridCol w:w="80"/>
        <w:gridCol w:w="673"/>
        <w:gridCol w:w="546"/>
        <w:gridCol w:w="500"/>
        <w:gridCol w:w="435"/>
        <w:gridCol w:w="546"/>
        <w:gridCol w:w="452"/>
      </w:tblGrid>
      <w:tr w:rsidR="00DA5513" w:rsidRPr="00DA5513" w:rsidTr="00C83545">
        <w:trPr>
          <w:trHeight w:val="249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序</w:t>
            </w:r>
          </w:p>
          <w:p w:rsidR="00DA5513" w:rsidRPr="00DA5513" w:rsidRDefault="00DA5513" w:rsidP="00C83545">
            <w:pPr>
              <w:spacing w:line="240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公开渠道和</w:t>
            </w:r>
          </w:p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667"/>
        </w:trPr>
        <w:tc>
          <w:tcPr>
            <w:tcW w:w="162" w:type="pct"/>
            <w:vMerge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全</w:t>
            </w:r>
          </w:p>
          <w:p w:rsidR="00DA5513" w:rsidRPr="00DA5513" w:rsidRDefault="00DA5513" w:rsidP="00C83545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社</w:t>
            </w:r>
          </w:p>
          <w:p w:rsidR="00DA5513" w:rsidRPr="00DA5513" w:rsidRDefault="00DA5513" w:rsidP="00C83545">
            <w:pPr>
              <w:spacing w:line="240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spacing w:line="240" w:lineRule="exact"/>
              <w:ind w:left="60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C83545">
            <w:pPr>
              <w:spacing w:line="240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依</w:t>
            </w:r>
          </w:p>
          <w:p w:rsidR="00DA5513" w:rsidRPr="00DA5513" w:rsidRDefault="00DA5513" w:rsidP="00C83545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申</w:t>
            </w:r>
          </w:p>
          <w:p w:rsidR="00DA5513" w:rsidRPr="00DA5513" w:rsidRDefault="00DA5513" w:rsidP="00C83545">
            <w:pPr>
              <w:spacing w:line="240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C83545">
        <w:trPr>
          <w:trHeight w:val="3590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</w:t>
            </w:r>
          </w:p>
        </w:tc>
        <w:tc>
          <w:tcPr>
            <w:tcW w:w="234" w:type="pct"/>
            <w:vMerge w:val="restar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就业信息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就业政策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法规咨询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1.就业创业政策项目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2.对象范围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3.政策申请条件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4.政策申请材料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3276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</w:t>
            </w:r>
          </w:p>
        </w:tc>
        <w:tc>
          <w:tcPr>
            <w:tcW w:w="234" w:type="pct"/>
            <w:vMerge/>
            <w:vAlign w:val="bottom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岗位信息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发布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1.招聘单位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2.岗位要求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3.福利待遇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4.招聘流程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5.应聘方式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县人力资源和社会保障局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584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lastRenderedPageBreak/>
              <w:t>序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公开渠道和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593"/>
        </w:trPr>
        <w:tc>
          <w:tcPr>
            <w:tcW w:w="162" w:type="pct"/>
            <w:vMerge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spacing w:line="227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依申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C83545">
        <w:trPr>
          <w:trHeight w:val="3451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</w:t>
            </w: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就业信息</w:t>
            </w:r>
          </w:p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求职信息</w:t>
            </w:r>
          </w:p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登记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1.服务对象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2.提交材料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4.服务时间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5.服务地点（方式）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3893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</w:t>
            </w: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就业信息</w:t>
            </w:r>
          </w:p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市场工资</w:t>
            </w:r>
          </w:p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指导价位</w:t>
            </w:r>
          </w:p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信息发布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1.市场工资指导价位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2.相关说明材料</w:t>
            </w:r>
          </w:p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502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lastRenderedPageBreak/>
              <w:t>序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公开渠道和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859"/>
        </w:trPr>
        <w:tc>
          <w:tcPr>
            <w:tcW w:w="162" w:type="pct"/>
            <w:vMerge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36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全社会</w:t>
            </w:r>
          </w:p>
        </w:tc>
        <w:tc>
          <w:tcPr>
            <w:tcW w:w="237" w:type="pct"/>
            <w:vAlign w:val="center"/>
          </w:tcPr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spacing w:line="227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依申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cs="黑体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C83545">
        <w:trPr>
          <w:trHeight w:val="3409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就业信息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职业培训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信息发布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1.培训项目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2.对象范围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3.培训内容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4.培训课时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5.授课地点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6.补贴标准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7.报名材料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8.报名地点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84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37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3568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</w:t>
            </w: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职业介绍</w:t>
            </w:r>
          </w:p>
          <w:p w:rsidR="00DA5513" w:rsidRPr="00DA5513" w:rsidRDefault="00DA5513" w:rsidP="00C83545">
            <w:pPr>
              <w:spacing w:line="229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A5513" w:rsidRPr="00DA5513" w:rsidRDefault="00DA5513" w:rsidP="00C83545">
            <w:pPr>
              <w:spacing w:line="229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职业指导</w:t>
            </w:r>
          </w:p>
          <w:p w:rsidR="00DA5513" w:rsidRPr="00DA5513" w:rsidRDefault="00DA5513" w:rsidP="00C83545">
            <w:pPr>
              <w:spacing w:line="229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A5513" w:rsidRPr="00DA5513" w:rsidRDefault="00DA5513" w:rsidP="00C83545">
            <w:pPr>
              <w:spacing w:line="229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创业开业指导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职业介绍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1.服务内容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2.服务对象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3.提交材料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4.服务时间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5.服务地点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</w:t>
            </w:r>
          </w:p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20个工作</w:t>
            </w:r>
          </w:p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日内公开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84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37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532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公开渠道和载体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730"/>
        </w:trPr>
        <w:tc>
          <w:tcPr>
            <w:tcW w:w="162" w:type="pct"/>
            <w:vMerge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360" w:lineRule="exact"/>
              <w:ind w:left="40"/>
              <w:jc w:val="center"/>
              <w:rPr>
                <w:rFonts w:ascii="仿宋_GB2312" w:eastAsia="仿宋_GB2312" w:hAnsi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hint="eastAsia"/>
                <w:b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37" w:type="pct"/>
            <w:vAlign w:val="center"/>
          </w:tcPr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C83545">
        <w:trPr>
          <w:trHeight w:val="3503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职业介绍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职业指导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开业指导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职业指导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1.服务内容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2.服务对象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3.提交材料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4.服务时间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5.服务地点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84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37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3920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</w:t>
            </w:r>
          </w:p>
        </w:tc>
        <w:tc>
          <w:tcPr>
            <w:tcW w:w="234" w:type="pct"/>
            <w:vMerge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创业开业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指导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1.服务内容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2.服务对象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3.提交材料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4.服务时间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5.服务地点</w:t>
            </w:r>
          </w:p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84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37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483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782"/>
        </w:trPr>
        <w:tc>
          <w:tcPr>
            <w:tcW w:w="162" w:type="pct"/>
            <w:vMerge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36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C83545">
        <w:trPr>
          <w:trHeight w:val="3579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</w:t>
            </w: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公共就业</w:t>
            </w:r>
          </w:p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服务专项</w:t>
            </w:r>
          </w:p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活动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公共就业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服务专项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活动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1.活动通知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2.活动时间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3.参与方式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4.相关材料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5.活动地址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3813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</w:t>
            </w: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就业失业登记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失业登记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1.对象范围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2.申请人权利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和义务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3.申请条件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4.申请材料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5.办理流程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6.办理时限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7.办理地点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8.办理结果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A5513" w:rsidRPr="00DA5513" w:rsidRDefault="00DA5513" w:rsidP="00C83545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441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577"/>
        </w:trPr>
        <w:tc>
          <w:tcPr>
            <w:tcW w:w="162" w:type="pct"/>
            <w:vMerge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36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C83545">
        <w:trPr>
          <w:trHeight w:val="3555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11</w:t>
            </w: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就业失业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登记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就业登记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1.对象范围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2.办理条件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3.办理材料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3863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12</w:t>
            </w: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就业失业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登记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《就业创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业证》申领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1.对象范围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2.证件使用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注意事项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3.申领条件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4.申领材料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8.证件送达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方式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458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441"/>
        </w:trPr>
        <w:tc>
          <w:tcPr>
            <w:tcW w:w="162" w:type="pct"/>
            <w:vMerge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C83545">
        <w:trPr>
          <w:trHeight w:val="3674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13</w:t>
            </w:r>
          </w:p>
        </w:tc>
        <w:tc>
          <w:tcPr>
            <w:tcW w:w="234" w:type="pct"/>
            <w:vMerge w:val="restar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创业服务</w:t>
            </w:r>
          </w:p>
        </w:tc>
        <w:tc>
          <w:tcPr>
            <w:tcW w:w="250" w:type="pct"/>
            <w:vMerge w:val="restar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创业补贴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申领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开业补贴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8.办理方式</w:t>
            </w:r>
          </w:p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</w:t>
            </w:r>
          </w:p>
          <w:p w:rsidR="00DA5513" w:rsidRPr="00DA5513" w:rsidRDefault="00DA5513" w:rsidP="00C83545">
            <w:pPr>
              <w:widowControl/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3690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14</w:t>
            </w:r>
          </w:p>
        </w:tc>
        <w:tc>
          <w:tcPr>
            <w:tcW w:w="234" w:type="pct"/>
            <w:vMerge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Merge/>
          </w:tcPr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运营补贴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8.办理方式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516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619"/>
        </w:trPr>
        <w:tc>
          <w:tcPr>
            <w:tcW w:w="162" w:type="pct"/>
            <w:vMerge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bottom"/>
          </w:tcPr>
          <w:p w:rsidR="00DA5513" w:rsidRPr="00DA5513" w:rsidRDefault="00DA5513" w:rsidP="00C83545">
            <w:pPr>
              <w:widowControl/>
              <w:spacing w:line="36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C83545">
        <w:trPr>
          <w:trHeight w:val="3880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15</w:t>
            </w:r>
          </w:p>
        </w:tc>
        <w:tc>
          <w:tcPr>
            <w:tcW w:w="234" w:type="pct"/>
            <w:vMerge w:val="restart"/>
            <w:vAlign w:val="center"/>
          </w:tcPr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创业服务</w:t>
            </w:r>
          </w:p>
        </w:tc>
        <w:tc>
          <w:tcPr>
            <w:tcW w:w="250" w:type="pct"/>
            <w:vMerge w:val="restart"/>
            <w:vAlign w:val="center"/>
          </w:tcPr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创业补贴</w:t>
            </w:r>
          </w:p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申领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大众创业</w:t>
            </w:r>
          </w:p>
          <w:p w:rsidR="00DA5513" w:rsidRPr="00DA5513" w:rsidRDefault="00DA5513" w:rsidP="00C83545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项目扶持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2660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16</w:t>
            </w:r>
          </w:p>
        </w:tc>
        <w:tc>
          <w:tcPr>
            <w:tcW w:w="234" w:type="pct"/>
            <w:vMerge/>
            <w:vAlign w:val="center"/>
          </w:tcPr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A5513" w:rsidRPr="00DA5513" w:rsidRDefault="00DA5513" w:rsidP="00C83545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创业孵化</w:t>
            </w:r>
          </w:p>
          <w:p w:rsidR="00DA5513" w:rsidRPr="00DA5513" w:rsidRDefault="00DA5513" w:rsidP="00C83545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示范基地</w:t>
            </w:r>
          </w:p>
          <w:p w:rsidR="00DA5513" w:rsidRPr="00DA5513" w:rsidRDefault="00DA5513" w:rsidP="00C83545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一次性奖</w:t>
            </w:r>
          </w:p>
          <w:p w:rsidR="00DA5513" w:rsidRPr="00DA5513" w:rsidRDefault="00DA5513" w:rsidP="00C83545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补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531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C83545">
            <w:pPr>
              <w:jc w:val="center"/>
              <w:rPr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90"/>
        </w:trPr>
        <w:tc>
          <w:tcPr>
            <w:tcW w:w="162" w:type="pct"/>
            <w:vMerge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C83545">
        <w:trPr>
          <w:trHeight w:val="3828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17</w:t>
            </w:r>
          </w:p>
        </w:tc>
        <w:tc>
          <w:tcPr>
            <w:tcW w:w="234" w:type="pct"/>
            <w:vMerge w:val="restar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创业服务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创业补贴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申领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孵化成果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补贴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328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18</w:t>
            </w:r>
          </w:p>
        </w:tc>
        <w:tc>
          <w:tcPr>
            <w:tcW w:w="234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创业担保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贷款申请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3.贷款额度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659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328"/>
        </w:trPr>
        <w:tc>
          <w:tcPr>
            <w:tcW w:w="162" w:type="pct"/>
            <w:vMerge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36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C83545">
        <w:trPr>
          <w:trHeight w:val="3742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19</w:t>
            </w:r>
          </w:p>
        </w:tc>
        <w:tc>
          <w:tcPr>
            <w:tcW w:w="234" w:type="pct"/>
            <w:vMerge w:val="restar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对就业困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难人员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（含建档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立卡贫困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劳动力）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实施就业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援助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就业困难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人员认定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2.对象范围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3609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20</w:t>
            </w:r>
          </w:p>
        </w:tc>
        <w:tc>
          <w:tcPr>
            <w:tcW w:w="234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就业困难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人员社会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保险补贴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申领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573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522"/>
        </w:trPr>
        <w:tc>
          <w:tcPr>
            <w:tcW w:w="162" w:type="pct"/>
            <w:vMerge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32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C83545">
        <w:trPr>
          <w:trHeight w:val="328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21</w:t>
            </w:r>
          </w:p>
        </w:tc>
        <w:tc>
          <w:tcPr>
            <w:tcW w:w="234" w:type="pct"/>
            <w:vMerge w:val="restar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对就业困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难人员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（含建档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立卡贫困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劳动力）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实施就业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援助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公益性岗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位补贴申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领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3844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22</w:t>
            </w:r>
          </w:p>
        </w:tc>
        <w:tc>
          <w:tcPr>
            <w:tcW w:w="234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求职创业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补贴申领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贫困劳动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力求职创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业补贴申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领</w:t>
            </w: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573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522"/>
        </w:trPr>
        <w:tc>
          <w:tcPr>
            <w:tcW w:w="162" w:type="pct"/>
            <w:vMerge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32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C83545">
        <w:trPr>
          <w:trHeight w:val="3715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23</w:t>
            </w: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对就业困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难人员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（含建档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立卡贫困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劳动力）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实施就业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援助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吸纳贫困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劳动力就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业奖补申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领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3564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24</w:t>
            </w: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高校毕业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生就业服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务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高等学校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等毕业生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接收手续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办理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2.对象范围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3.办理条件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4.办理材料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9.咨询电话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573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522"/>
        </w:trPr>
        <w:tc>
          <w:tcPr>
            <w:tcW w:w="162" w:type="pct"/>
            <w:vMerge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32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C83545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C83545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A5513" w:rsidRPr="00DA5513" w:rsidRDefault="00DA5513" w:rsidP="00C83545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C83545">
        <w:trPr>
          <w:trHeight w:val="328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25</w:t>
            </w:r>
          </w:p>
        </w:tc>
        <w:tc>
          <w:tcPr>
            <w:tcW w:w="234" w:type="pct"/>
            <w:vMerge w:val="restar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高校毕业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生就业服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务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就业见习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补贴申领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3762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26</w:t>
            </w:r>
          </w:p>
        </w:tc>
        <w:tc>
          <w:tcPr>
            <w:tcW w:w="234" w:type="pct"/>
            <w:vMerge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求职创业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补贴申领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411"/>
        </w:trPr>
        <w:tc>
          <w:tcPr>
            <w:tcW w:w="162" w:type="pct"/>
            <w:vMerge w:val="restar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A5513" w:rsidRPr="00DA5513" w:rsidRDefault="00DA5513" w:rsidP="00DA5513">
            <w:pPr>
              <w:spacing w:line="200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720" w:type="pct"/>
            <w:gridSpan w:val="3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48" w:type="pct"/>
            <w:vMerge w:val="restar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A5513" w:rsidRPr="00DA5513" w:rsidTr="00C83545">
        <w:trPr>
          <w:trHeight w:val="522"/>
        </w:trPr>
        <w:tc>
          <w:tcPr>
            <w:tcW w:w="162" w:type="pct"/>
            <w:vMerge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48" w:type="pct"/>
            <w:vMerge/>
            <w:vAlign w:val="center"/>
          </w:tcPr>
          <w:p w:rsidR="00DA5513" w:rsidRPr="00DA5513" w:rsidRDefault="00DA5513" w:rsidP="00DA5513">
            <w:pPr>
              <w:widowControl/>
              <w:spacing w:line="20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A5513" w:rsidRPr="00DA5513" w:rsidRDefault="00DA5513" w:rsidP="00DA5513">
            <w:pPr>
              <w:widowControl/>
              <w:spacing w:line="2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A5513" w:rsidRPr="00DA5513" w:rsidRDefault="00DA5513" w:rsidP="00DA5513">
            <w:pPr>
              <w:widowControl/>
              <w:spacing w:line="20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A5513" w:rsidRPr="00DA5513" w:rsidRDefault="00DA5513" w:rsidP="00DA5513">
            <w:pPr>
              <w:spacing w:line="2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DA5513">
            <w:pPr>
              <w:spacing w:line="200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A5513" w:rsidRPr="00DA5513" w:rsidRDefault="00DA5513" w:rsidP="00DA5513">
            <w:pPr>
              <w:spacing w:line="200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A5513" w:rsidRPr="00DA5513" w:rsidRDefault="00DA5513" w:rsidP="00DA5513">
            <w:pPr>
              <w:spacing w:line="200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A5513" w:rsidRPr="00DA5513" w:rsidRDefault="00DA5513" w:rsidP="00DA5513">
            <w:pPr>
              <w:spacing w:line="2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A5513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A5513" w:rsidRPr="00DA5513" w:rsidTr="00DA5513">
        <w:trPr>
          <w:trHeight w:val="3558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27</w:t>
            </w: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高校毕业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生就业服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务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高校毕业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生社保补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贴申领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DA5513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A5513" w:rsidRPr="00DA5513" w:rsidTr="00C83545">
        <w:trPr>
          <w:trHeight w:val="328"/>
        </w:trPr>
        <w:tc>
          <w:tcPr>
            <w:tcW w:w="162" w:type="pct"/>
            <w:vAlign w:val="center"/>
          </w:tcPr>
          <w:p w:rsidR="00DA5513" w:rsidRPr="00DA5513" w:rsidRDefault="00DA5513" w:rsidP="00C83545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28</w:t>
            </w:r>
          </w:p>
        </w:tc>
        <w:tc>
          <w:tcPr>
            <w:tcW w:w="2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基本公共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就业创业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政府购买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250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政府向社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会购买基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本公共就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业创业服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务成果</w:t>
            </w:r>
          </w:p>
        </w:tc>
        <w:tc>
          <w:tcPr>
            <w:tcW w:w="236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2.购买项目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3.购买内容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及评价标准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4.购买主体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5.承接主体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条件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6.购买方式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7.提交材料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8.购买流程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9.受理地点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10.受理结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果告知方式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11.咨询电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话</w:t>
            </w:r>
          </w:p>
        </w:tc>
        <w:tc>
          <w:tcPr>
            <w:tcW w:w="983" w:type="pct"/>
            <w:vAlign w:val="center"/>
          </w:tcPr>
          <w:p w:rsidR="00DA5513" w:rsidRPr="00DA5513" w:rsidRDefault="00DA5513" w:rsidP="00DA5513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A5513" w:rsidRPr="00DA5513" w:rsidRDefault="00DA5513" w:rsidP="00DA5513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A5513" w:rsidRPr="00DA5513" w:rsidRDefault="00DA5513" w:rsidP="00C83545">
            <w:pPr>
              <w:widowControl/>
              <w:spacing w:line="26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A5513" w:rsidRPr="00DA5513" w:rsidRDefault="00DA5513" w:rsidP="00C83545">
            <w:pPr>
              <w:spacing w:line="26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A551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A5513" w:rsidRPr="00DA5513" w:rsidRDefault="00DA5513" w:rsidP="00C83545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A5513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A5513" w:rsidRPr="00DA5513" w:rsidRDefault="00DA5513" w:rsidP="00C83545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</w:tbl>
    <w:p w:rsidR="002262EB" w:rsidRPr="00DA5513" w:rsidRDefault="002262EB" w:rsidP="00DA5513">
      <w:pPr>
        <w:rPr>
          <w:b/>
        </w:rPr>
      </w:pPr>
    </w:p>
    <w:sectPr w:rsidR="002262EB" w:rsidRPr="00DA5513" w:rsidSect="00DA551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2EB" w:rsidRDefault="002262EB" w:rsidP="00DA5513">
      <w:r>
        <w:separator/>
      </w:r>
    </w:p>
  </w:endnote>
  <w:endnote w:type="continuationSeparator" w:id="1">
    <w:p w:rsidR="002262EB" w:rsidRDefault="002262EB" w:rsidP="00DA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2EB" w:rsidRDefault="002262EB" w:rsidP="00DA5513">
      <w:r>
        <w:separator/>
      </w:r>
    </w:p>
  </w:footnote>
  <w:footnote w:type="continuationSeparator" w:id="1">
    <w:p w:rsidR="002262EB" w:rsidRDefault="002262EB" w:rsidP="00DA5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>
      <w:numFmt w:val="bullet"/>
      <w:lvlText w:val="■"/>
      <w:lvlJc w:val="left"/>
      <w:pPr>
        <w:ind w:left="235" w:hanging="200"/>
      </w:pPr>
      <w:rPr>
        <w:rFonts w:ascii="宋体" w:eastAsia="宋体" w:hAnsi="宋体" w:cs="宋体" w:hint="default"/>
        <w:spacing w:val="-2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371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3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4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98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9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61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92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>
      <w:numFmt w:val="bullet"/>
      <w:lvlText w:val="■"/>
      <w:lvlJc w:val="left"/>
      <w:pPr>
        <w:ind w:left="235" w:hanging="200"/>
      </w:pPr>
      <w:rPr>
        <w:rFonts w:ascii="宋体" w:eastAsia="宋体" w:hAnsi="宋体" w:cs="宋体" w:hint="default"/>
        <w:spacing w:val="-2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371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3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4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98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9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61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92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5">
    <w:nsid w:val="E122CB35"/>
    <w:multiLevelType w:val="singleLevel"/>
    <w:tmpl w:val="E122CB35"/>
    <w:lvl w:ilvl="0">
      <w:start w:val="1"/>
      <w:numFmt w:val="decimal"/>
      <w:suff w:val="nothing"/>
      <w:lvlText w:val="%1、"/>
      <w:lvlJc w:val="left"/>
    </w:lvl>
  </w:abstractNum>
  <w:abstractNum w:abstractNumId="6">
    <w:nsid w:val="F4B5D9F5"/>
    <w:multiLevelType w:val="multilevel"/>
    <w:tmpl w:val="F4B5D9F5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7">
    <w:nsid w:val="0053208E"/>
    <w:multiLevelType w:val="multilevel"/>
    <w:tmpl w:val="0053208E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8">
    <w:nsid w:val="03D62ECE"/>
    <w:multiLevelType w:val="multilevel"/>
    <w:tmpl w:val="03D62ECE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9">
    <w:nsid w:val="182F09FE"/>
    <w:multiLevelType w:val="multilevel"/>
    <w:tmpl w:val="182F09FE"/>
    <w:lvl w:ilvl="0">
      <w:numFmt w:val="bullet"/>
      <w:lvlText w:val="■"/>
      <w:lvlJc w:val="left"/>
      <w:pPr>
        <w:ind w:left="244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32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1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0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9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6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58" w:hanging="204"/>
      </w:pPr>
      <w:rPr>
        <w:rFonts w:hint="default"/>
        <w:lang w:val="zh-CN" w:eastAsia="zh-CN" w:bidi="zh-CN"/>
      </w:rPr>
    </w:lvl>
  </w:abstractNum>
  <w:abstractNum w:abstractNumId="10">
    <w:nsid w:val="2470EC97"/>
    <w:multiLevelType w:val="multilevel"/>
    <w:tmpl w:val="2470EC97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30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1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2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2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3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4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4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5" w:hanging="204"/>
      </w:pPr>
      <w:rPr>
        <w:rFonts w:hint="default"/>
        <w:lang w:val="zh-CN" w:eastAsia="zh-CN" w:bidi="zh-CN"/>
      </w:rPr>
    </w:lvl>
  </w:abstractNum>
  <w:abstractNum w:abstractNumId="11">
    <w:nsid w:val="25B654F3"/>
    <w:multiLevelType w:val="multilevel"/>
    <w:tmpl w:val="25B654F3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2">
    <w:nsid w:val="2A8F537B"/>
    <w:multiLevelType w:val="multilevel"/>
    <w:tmpl w:val="2A8F537B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3">
    <w:nsid w:val="44790CE3"/>
    <w:multiLevelType w:val="multilevel"/>
    <w:tmpl w:val="44790CE3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5">
    <w:nsid w:val="549B7B71"/>
    <w:multiLevelType w:val="multilevel"/>
    <w:tmpl w:val="549B7B71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16">
    <w:nsid w:val="59ADCABA"/>
    <w:multiLevelType w:val="multilevel"/>
    <w:tmpl w:val="59ADCABA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7">
    <w:nsid w:val="5A241D34"/>
    <w:multiLevelType w:val="multilevel"/>
    <w:tmpl w:val="5A241D34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8">
    <w:nsid w:val="5C4B04C7"/>
    <w:multiLevelType w:val="multilevel"/>
    <w:tmpl w:val="5C4B04C7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19">
    <w:nsid w:val="6463774E"/>
    <w:multiLevelType w:val="multilevel"/>
    <w:tmpl w:val="6463774E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20">
    <w:nsid w:val="65791509"/>
    <w:multiLevelType w:val="multilevel"/>
    <w:tmpl w:val="65791509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21">
    <w:nsid w:val="7AC18174"/>
    <w:multiLevelType w:val="singleLevel"/>
    <w:tmpl w:val="7AC18174"/>
    <w:lvl w:ilvl="0">
      <w:start w:val="1"/>
      <w:numFmt w:val="decimal"/>
      <w:suff w:val="nothing"/>
      <w:lvlText w:val="%1、"/>
      <w:lvlJc w:val="left"/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4"/>
  </w:num>
  <w:num w:numId="5">
    <w:abstractNumId w:val="16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17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15"/>
  </w:num>
  <w:num w:numId="18">
    <w:abstractNumId w:val="9"/>
  </w:num>
  <w:num w:numId="19">
    <w:abstractNumId w:val="18"/>
  </w:num>
  <w:num w:numId="20">
    <w:abstractNumId w:val="13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513"/>
    <w:rsid w:val="001A3185"/>
    <w:rsid w:val="002262EB"/>
    <w:rsid w:val="00DA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A551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DA55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Char"/>
    <w:uiPriority w:val="9"/>
    <w:qFormat/>
    <w:rsid w:val="00DA5513"/>
    <w:pPr>
      <w:jc w:val="left"/>
      <w:outlineLvl w:val="5"/>
    </w:pPr>
    <w:rPr>
      <w:rFonts w:ascii="宋体" w:hAnsi="宋体" w:hint="eastAsia"/>
      <w:b/>
      <w:kern w:val="0"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A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A55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5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A5513"/>
    <w:rPr>
      <w:sz w:val="18"/>
      <w:szCs w:val="18"/>
    </w:rPr>
  </w:style>
  <w:style w:type="character" w:customStyle="1" w:styleId="1Char">
    <w:name w:val="标题 1 Char"/>
    <w:basedOn w:val="a1"/>
    <w:link w:val="1"/>
    <w:rsid w:val="00DA55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6Char">
    <w:name w:val="标题 6 Char"/>
    <w:basedOn w:val="a1"/>
    <w:link w:val="6"/>
    <w:uiPriority w:val="9"/>
    <w:rsid w:val="00DA5513"/>
    <w:rPr>
      <w:rFonts w:ascii="宋体" w:eastAsia="宋体" w:hAnsi="宋体" w:cs="Times New Roman"/>
      <w:b/>
      <w:kern w:val="0"/>
      <w:sz w:val="15"/>
      <w:szCs w:val="15"/>
    </w:rPr>
  </w:style>
  <w:style w:type="character" w:styleId="a6">
    <w:name w:val="Hyperlink"/>
    <w:basedOn w:val="a1"/>
    <w:uiPriority w:val="99"/>
    <w:unhideWhenUsed/>
    <w:rsid w:val="00DA5513"/>
    <w:rPr>
      <w:color w:val="222222"/>
      <w:u w:val="none"/>
    </w:rPr>
  </w:style>
  <w:style w:type="character" w:styleId="a7">
    <w:name w:val="page number"/>
    <w:basedOn w:val="a1"/>
    <w:qFormat/>
    <w:rsid w:val="00DA5513"/>
  </w:style>
  <w:style w:type="character" w:styleId="a8">
    <w:name w:val="FollowedHyperlink"/>
    <w:basedOn w:val="a1"/>
    <w:uiPriority w:val="99"/>
    <w:unhideWhenUsed/>
    <w:rsid w:val="00DA5513"/>
    <w:rPr>
      <w:color w:val="222222"/>
      <w:u w:val="none"/>
    </w:rPr>
  </w:style>
  <w:style w:type="character" w:styleId="a9">
    <w:name w:val="Emphasis"/>
    <w:basedOn w:val="a1"/>
    <w:uiPriority w:val="20"/>
    <w:qFormat/>
    <w:rsid w:val="00DA5513"/>
    <w:rPr>
      <w:i w:val="0"/>
    </w:rPr>
  </w:style>
  <w:style w:type="character" w:customStyle="1" w:styleId="font11">
    <w:name w:val="font11"/>
    <w:basedOn w:val="a1"/>
    <w:rsid w:val="00DA5513"/>
    <w:rPr>
      <w:rFonts w:ascii="宋体" w:eastAsia="宋体" w:hAnsi="宋体" w:cs="宋体" w:hint="eastAsia"/>
      <w:i w:val="0"/>
      <w:color w:val="000000"/>
      <w:sz w:val="28"/>
      <w:szCs w:val="28"/>
      <w:u w:val="single"/>
    </w:rPr>
  </w:style>
  <w:style w:type="character" w:customStyle="1" w:styleId="font112">
    <w:name w:val="font112"/>
    <w:basedOn w:val="a1"/>
    <w:rsid w:val="00DA5513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font71">
    <w:name w:val="font71"/>
    <w:basedOn w:val="a1"/>
    <w:rsid w:val="00DA551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1"/>
    <w:rsid w:val="00DA551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1"/>
    <w:rsid w:val="00DA5513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01">
    <w:name w:val="font01"/>
    <w:basedOn w:val="a1"/>
    <w:rsid w:val="00DA551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1"/>
    <w:rsid w:val="00DA5513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Char1">
    <w:name w:val="正文文本缩进 Char"/>
    <w:basedOn w:val="a1"/>
    <w:link w:val="aa"/>
    <w:uiPriority w:val="99"/>
    <w:rsid w:val="00DA5513"/>
    <w:rPr>
      <w:rFonts w:ascii="宋体" w:hAnsi="宋体" w:cs="宋体"/>
      <w:color w:val="000000"/>
      <w:szCs w:val="21"/>
    </w:rPr>
  </w:style>
  <w:style w:type="character" w:customStyle="1" w:styleId="font21">
    <w:name w:val="font21"/>
    <w:basedOn w:val="a1"/>
    <w:rsid w:val="00DA5513"/>
    <w:rPr>
      <w:rFonts w:ascii="宋体" w:eastAsia="宋体" w:hAnsi="宋体" w:cs="宋体" w:hint="eastAsia"/>
      <w:i w:val="0"/>
      <w:color w:val="0D0D0D"/>
      <w:sz w:val="28"/>
      <w:szCs w:val="28"/>
      <w:u w:val="none"/>
    </w:rPr>
  </w:style>
  <w:style w:type="character" w:customStyle="1" w:styleId="font31">
    <w:name w:val="font31"/>
    <w:basedOn w:val="a1"/>
    <w:rsid w:val="00DA5513"/>
    <w:rPr>
      <w:rFonts w:ascii="等线" w:eastAsia="等线" w:hAnsi="等线" w:cs="等线" w:hint="default"/>
      <w:i w:val="0"/>
      <w:color w:val="000000"/>
      <w:sz w:val="20"/>
      <w:szCs w:val="20"/>
      <w:u w:val="none"/>
    </w:rPr>
  </w:style>
  <w:style w:type="paragraph" w:styleId="aa">
    <w:name w:val="Body Text Indent"/>
    <w:basedOn w:val="a"/>
    <w:link w:val="Char1"/>
    <w:uiPriority w:val="99"/>
    <w:unhideWhenUsed/>
    <w:qFormat/>
    <w:rsid w:val="00DA5513"/>
    <w:pPr>
      <w:spacing w:line="400" w:lineRule="exact"/>
      <w:ind w:firstLineChars="200" w:firstLine="200"/>
    </w:pPr>
    <w:rPr>
      <w:rFonts w:ascii="宋体" w:eastAsiaTheme="minorEastAsia" w:hAnsi="宋体" w:cs="宋体"/>
      <w:color w:val="000000"/>
      <w:szCs w:val="21"/>
    </w:rPr>
  </w:style>
  <w:style w:type="character" w:customStyle="1" w:styleId="Char10">
    <w:name w:val="正文文本缩进 Char1"/>
    <w:basedOn w:val="a1"/>
    <w:link w:val="aa"/>
    <w:uiPriority w:val="99"/>
    <w:semiHidden/>
    <w:rsid w:val="00DA5513"/>
    <w:rPr>
      <w:rFonts w:ascii="Times New Roman" w:eastAsia="宋体" w:hAnsi="Times New Roman" w:cs="Times New Roman"/>
    </w:rPr>
  </w:style>
  <w:style w:type="paragraph" w:styleId="ab">
    <w:name w:val="Body Text"/>
    <w:basedOn w:val="a"/>
    <w:link w:val="Char2"/>
    <w:uiPriority w:val="1"/>
    <w:qFormat/>
    <w:rsid w:val="00DA5513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customStyle="1" w:styleId="Char2">
    <w:name w:val="正文文本 Char"/>
    <w:basedOn w:val="a1"/>
    <w:link w:val="ab"/>
    <w:uiPriority w:val="1"/>
    <w:rsid w:val="00DA5513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paragraph" w:styleId="a0">
    <w:name w:val="Normal Indent"/>
    <w:basedOn w:val="a"/>
    <w:uiPriority w:val="99"/>
    <w:unhideWhenUsed/>
    <w:qFormat/>
    <w:rsid w:val="00DA5513"/>
    <w:pPr>
      <w:ind w:firstLineChars="200" w:firstLine="420"/>
    </w:pPr>
  </w:style>
  <w:style w:type="paragraph" w:styleId="ac">
    <w:name w:val="Normal (Web)"/>
    <w:basedOn w:val="a"/>
    <w:unhideWhenUsed/>
    <w:rsid w:val="00DA5513"/>
    <w:pPr>
      <w:jc w:val="left"/>
    </w:pPr>
    <w:rPr>
      <w:rFonts w:ascii="Arial" w:hAnsi="Arial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A5513"/>
    <w:rPr>
      <w:rFonts w:ascii="宋体" w:hAnsi="宋体" w:cs="宋体"/>
      <w:lang w:val="zh-CN" w:bidi="zh-CN"/>
    </w:rPr>
  </w:style>
  <w:style w:type="paragraph" w:styleId="ad">
    <w:name w:val="List Paragraph"/>
    <w:basedOn w:val="a"/>
    <w:uiPriority w:val="34"/>
    <w:qFormat/>
    <w:rsid w:val="00DA5513"/>
    <w:pPr>
      <w:ind w:firstLineChars="200" w:firstLine="420"/>
    </w:pPr>
  </w:style>
  <w:style w:type="table" w:customStyle="1" w:styleId="TableNormal">
    <w:name w:val="Table Normal"/>
    <w:uiPriority w:val="2"/>
    <w:unhideWhenUsed/>
    <w:qFormat/>
    <w:rsid w:val="00DA551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2"/>
    <w:qFormat/>
    <w:rsid w:val="00DA55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1694</Words>
  <Characters>9657</Characters>
  <Application>Microsoft Office Word</Application>
  <DocSecurity>0</DocSecurity>
  <Lines>80</Lines>
  <Paragraphs>22</Paragraphs>
  <ScaleCrop>false</ScaleCrop>
  <Company>China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2020-12-13T06:24:00Z</dcterms:created>
  <dcterms:modified xsi:type="dcterms:W3CDTF">2020-12-13T06:25:00Z</dcterms:modified>
</cp:coreProperties>
</file>