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A09" w:rsidRPr="00CC6A09" w:rsidRDefault="00CC6A09" w:rsidP="00CC6A09">
      <w:pPr>
        <w:pStyle w:val="a0"/>
        <w:ind w:firstLineChars="0" w:firstLine="0"/>
        <w:jc w:val="center"/>
        <w:rPr>
          <w:rFonts w:ascii="方正小标宋简体" w:eastAsia="方正小标宋简体" w:hAnsi="方正小标宋简体" w:cs="方正小标宋简体"/>
          <w:b/>
          <w:sz w:val="44"/>
          <w:szCs w:val="44"/>
        </w:rPr>
      </w:pPr>
      <w:r w:rsidRPr="00CC6A09">
        <w:rPr>
          <w:rFonts w:ascii="方正小标宋简体" w:eastAsia="方正小标宋简体" w:hAnsi="方正小标宋简体" w:cs="方正小标宋简体" w:hint="eastAsia"/>
          <w:b/>
          <w:sz w:val="44"/>
          <w:szCs w:val="44"/>
        </w:rPr>
        <w:t>社会保险领域基层政务公开标准目录</w:t>
      </w:r>
      <w:r w:rsidR="000F287A">
        <w:rPr>
          <w:rFonts w:ascii="方正小标宋简体" w:eastAsia="方正小标宋简体" w:hAnsi="方正小标宋简体" w:cs="方正小标宋简体" w:hint="eastAsia"/>
          <w:b/>
          <w:sz w:val="44"/>
          <w:szCs w:val="44"/>
        </w:rPr>
        <w:t>（乡镇）</w:t>
      </w: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
        <w:gridCol w:w="619"/>
        <w:gridCol w:w="23"/>
        <w:gridCol w:w="11"/>
        <w:gridCol w:w="559"/>
        <w:gridCol w:w="35"/>
        <w:gridCol w:w="29"/>
        <w:gridCol w:w="38"/>
        <w:gridCol w:w="52"/>
        <w:gridCol w:w="620"/>
        <w:gridCol w:w="1847"/>
        <w:gridCol w:w="2093"/>
        <w:gridCol w:w="68"/>
        <w:gridCol w:w="116"/>
        <w:gridCol w:w="7"/>
        <w:gridCol w:w="705"/>
        <w:gridCol w:w="261"/>
        <w:gridCol w:w="169"/>
        <w:gridCol w:w="282"/>
        <w:gridCol w:w="670"/>
        <w:gridCol w:w="119"/>
        <w:gridCol w:w="65"/>
        <w:gridCol w:w="142"/>
        <w:gridCol w:w="1423"/>
        <w:gridCol w:w="424"/>
        <w:gridCol w:w="151"/>
        <w:gridCol w:w="276"/>
        <w:gridCol w:w="36"/>
        <w:gridCol w:w="391"/>
        <w:gridCol w:w="9"/>
        <w:gridCol w:w="267"/>
        <w:gridCol w:w="10"/>
        <w:gridCol w:w="151"/>
        <w:gridCol w:w="83"/>
        <w:gridCol w:w="77"/>
        <w:gridCol w:w="116"/>
        <w:gridCol w:w="33"/>
        <w:gridCol w:w="267"/>
        <w:gridCol w:w="27"/>
        <w:gridCol w:w="36"/>
        <w:gridCol w:w="101"/>
        <w:gridCol w:w="36"/>
        <w:gridCol w:w="71"/>
        <w:gridCol w:w="207"/>
        <w:gridCol w:w="213"/>
        <w:gridCol w:w="110"/>
        <w:gridCol w:w="86"/>
        <w:gridCol w:w="116"/>
        <w:gridCol w:w="222"/>
        <w:gridCol w:w="24"/>
        <w:gridCol w:w="15"/>
        <w:gridCol w:w="30"/>
        <w:gridCol w:w="33"/>
        <w:gridCol w:w="113"/>
        <w:gridCol w:w="379"/>
        <w:gridCol w:w="18"/>
        <w:gridCol w:w="9"/>
        <w:gridCol w:w="338"/>
      </w:tblGrid>
      <w:tr w:rsidR="00CC6A09" w:rsidRPr="00CC6A09" w:rsidTr="00C83545">
        <w:trPr>
          <w:trHeight w:val="453"/>
        </w:trPr>
        <w:tc>
          <w:tcPr>
            <w:tcW w:w="133"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672" w:type="pct"/>
            <w:gridSpan w:val="9"/>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623" w:type="pct"/>
            <w:vMerge w:val="restart"/>
            <w:vAlign w:val="center"/>
          </w:tcPr>
          <w:p w:rsidR="00CC6A09" w:rsidRPr="00CC6A09" w:rsidRDefault="00CC6A09" w:rsidP="00C83545">
            <w:pPr>
              <w:jc w:val="center"/>
              <w:rPr>
                <w:b/>
                <w:sz w:val="18"/>
                <w:szCs w:val="18"/>
              </w:rPr>
            </w:pPr>
            <w:r w:rsidRPr="00CC6A09">
              <w:rPr>
                <w:rFonts w:eastAsia="黑体"/>
                <w:b/>
                <w:sz w:val="18"/>
                <w:szCs w:val="18"/>
              </w:rPr>
              <w:t>公开内容（要素）</w:t>
            </w:r>
          </w:p>
        </w:tc>
        <w:tc>
          <w:tcPr>
            <w:tcW w:w="770" w:type="pct"/>
            <w:gridSpan w:val="4"/>
            <w:vMerge w:val="restart"/>
            <w:vAlign w:val="center"/>
          </w:tcPr>
          <w:p w:rsidR="00CC6A09" w:rsidRPr="00CC6A09" w:rsidRDefault="00CC6A09" w:rsidP="00C83545">
            <w:pPr>
              <w:jc w:val="center"/>
              <w:rPr>
                <w:b/>
                <w:sz w:val="18"/>
                <w:szCs w:val="18"/>
              </w:rPr>
            </w:pPr>
            <w:r w:rsidRPr="00CC6A09">
              <w:rPr>
                <w:rFonts w:eastAsia="黑体"/>
                <w:b/>
                <w:sz w:val="18"/>
                <w:szCs w:val="18"/>
              </w:rPr>
              <w:t>公开依据</w:t>
            </w:r>
          </w:p>
        </w:tc>
        <w:tc>
          <w:tcPr>
            <w:tcW w:w="383"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383" w:type="pct"/>
            <w:gridSpan w:val="4"/>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528"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载体</w:t>
            </w:r>
          </w:p>
        </w:tc>
        <w:tc>
          <w:tcPr>
            <w:tcW w:w="434" w:type="pct"/>
            <w:gridSpan w:val="6"/>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359" w:type="pct"/>
            <w:gridSpan w:val="10"/>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715" w:type="pct"/>
            <w:gridSpan w:val="18"/>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33" w:type="pct"/>
            <w:vMerge/>
            <w:vAlign w:val="center"/>
          </w:tcPr>
          <w:p w:rsidR="00CC6A09" w:rsidRPr="00CC6A09" w:rsidRDefault="00CC6A09" w:rsidP="00C83545">
            <w:pPr>
              <w:jc w:val="center"/>
              <w:rPr>
                <w:b/>
                <w:sz w:val="18"/>
                <w:szCs w:val="18"/>
              </w:rPr>
            </w:pPr>
          </w:p>
        </w:tc>
        <w:tc>
          <w:tcPr>
            <w:tcW w:w="209" w:type="pct"/>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213" w:type="pct"/>
            <w:gridSpan w:val="4"/>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50" w:type="pct"/>
            <w:gridSpan w:val="4"/>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事项</w:t>
            </w:r>
          </w:p>
        </w:tc>
        <w:tc>
          <w:tcPr>
            <w:tcW w:w="623" w:type="pct"/>
            <w:vMerge/>
            <w:vAlign w:val="center"/>
          </w:tcPr>
          <w:p w:rsidR="00CC6A09" w:rsidRPr="00CC6A09" w:rsidRDefault="00CC6A09" w:rsidP="00C83545">
            <w:pPr>
              <w:jc w:val="center"/>
              <w:rPr>
                <w:b/>
                <w:sz w:val="18"/>
                <w:szCs w:val="18"/>
              </w:rPr>
            </w:pPr>
          </w:p>
        </w:tc>
        <w:tc>
          <w:tcPr>
            <w:tcW w:w="770" w:type="pct"/>
            <w:gridSpan w:val="4"/>
            <w:vMerge/>
            <w:vAlign w:val="center"/>
          </w:tcPr>
          <w:p w:rsidR="00CC6A09" w:rsidRPr="00CC6A09" w:rsidRDefault="00CC6A09" w:rsidP="00C83545">
            <w:pPr>
              <w:jc w:val="center"/>
              <w:rPr>
                <w:b/>
                <w:sz w:val="18"/>
                <w:szCs w:val="18"/>
              </w:rPr>
            </w:pPr>
          </w:p>
        </w:tc>
        <w:tc>
          <w:tcPr>
            <w:tcW w:w="383" w:type="pct"/>
            <w:gridSpan w:val="3"/>
            <w:vMerge/>
            <w:vAlign w:val="center"/>
          </w:tcPr>
          <w:p w:rsidR="00CC6A09" w:rsidRPr="00CC6A09" w:rsidRDefault="00CC6A09" w:rsidP="00C83545">
            <w:pPr>
              <w:jc w:val="center"/>
              <w:rPr>
                <w:b/>
                <w:sz w:val="18"/>
                <w:szCs w:val="18"/>
              </w:rPr>
            </w:pPr>
          </w:p>
        </w:tc>
        <w:tc>
          <w:tcPr>
            <w:tcW w:w="383" w:type="pct"/>
            <w:gridSpan w:val="4"/>
            <w:vMerge/>
            <w:vAlign w:val="center"/>
          </w:tcPr>
          <w:p w:rsidR="00CC6A09" w:rsidRPr="00CC6A09" w:rsidRDefault="00CC6A09" w:rsidP="00C83545">
            <w:pPr>
              <w:jc w:val="center"/>
              <w:rPr>
                <w:b/>
                <w:sz w:val="18"/>
                <w:szCs w:val="18"/>
              </w:rPr>
            </w:pPr>
          </w:p>
        </w:tc>
        <w:tc>
          <w:tcPr>
            <w:tcW w:w="528" w:type="pct"/>
            <w:gridSpan w:val="2"/>
            <w:vMerge/>
            <w:vAlign w:val="center"/>
          </w:tcPr>
          <w:p w:rsidR="00CC6A09" w:rsidRPr="00CC6A09" w:rsidRDefault="00CC6A09" w:rsidP="00C83545">
            <w:pPr>
              <w:jc w:val="center"/>
              <w:rPr>
                <w:b/>
                <w:sz w:val="18"/>
                <w:szCs w:val="18"/>
              </w:rPr>
            </w:pPr>
          </w:p>
        </w:tc>
        <w:tc>
          <w:tcPr>
            <w:tcW w:w="194"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b/>
                <w:sz w:val="18"/>
                <w:szCs w:val="18"/>
              </w:rPr>
            </w:pPr>
            <w:r w:rsidRPr="00CC6A09">
              <w:rPr>
                <w:rFonts w:eastAsia="黑体"/>
                <w:b/>
                <w:sz w:val="18"/>
                <w:szCs w:val="18"/>
              </w:rPr>
              <w:t>会</w:t>
            </w:r>
          </w:p>
        </w:tc>
        <w:tc>
          <w:tcPr>
            <w:tcW w:w="240" w:type="pct"/>
            <w:gridSpan w:val="4"/>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172"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187" w:type="pct"/>
            <w:gridSpan w:val="6"/>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48"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166"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b/>
                <w:sz w:val="18"/>
                <w:szCs w:val="18"/>
              </w:rPr>
            </w:pPr>
            <w:r w:rsidRPr="00CC6A09">
              <w:rPr>
                <w:rFonts w:eastAsia="黑体"/>
                <w:b/>
                <w:sz w:val="18"/>
                <w:szCs w:val="18"/>
              </w:rPr>
              <w:t>级</w:t>
            </w:r>
          </w:p>
        </w:tc>
        <w:tc>
          <w:tcPr>
            <w:tcW w:w="301" w:type="pct"/>
            <w:gridSpan w:val="6"/>
            <w:vAlign w:val="center"/>
          </w:tcPr>
          <w:p w:rsidR="00CC6A09" w:rsidRPr="00CC6A09" w:rsidRDefault="00CC6A09" w:rsidP="00C83545">
            <w:pPr>
              <w:jc w:val="center"/>
              <w:rPr>
                <w:b/>
                <w:sz w:val="18"/>
                <w:szCs w:val="18"/>
              </w:rPr>
            </w:pPr>
            <w:r w:rsidRPr="00CC6A09">
              <w:rPr>
                <w:rFonts w:eastAsia="黑体"/>
                <w:b/>
                <w:sz w:val="18"/>
                <w:szCs w:val="18"/>
              </w:rPr>
              <w:t>村级</w:t>
            </w:r>
          </w:p>
        </w:tc>
      </w:tr>
      <w:tr w:rsidR="00CC6A09" w:rsidRPr="00CC6A09" w:rsidTr="00C83545">
        <w:trPr>
          <w:trHeight w:val="6602"/>
        </w:trPr>
        <w:tc>
          <w:tcPr>
            <w:tcW w:w="133" w:type="pct"/>
            <w:vAlign w:val="center"/>
          </w:tcPr>
          <w:p w:rsidR="00CC6A09" w:rsidRPr="00CC6A09" w:rsidRDefault="00CC6A09" w:rsidP="00C83545">
            <w:pPr>
              <w:spacing w:line="300" w:lineRule="exact"/>
              <w:jc w:val="center"/>
              <w:rPr>
                <w:rFonts w:eastAsia="仿宋_GB2312"/>
                <w:b/>
                <w:sz w:val="18"/>
                <w:szCs w:val="18"/>
              </w:rPr>
            </w:pPr>
            <w:r w:rsidRPr="00CC6A09">
              <w:rPr>
                <w:rFonts w:eastAsia="仿宋_GB2312"/>
                <w:b/>
                <w:sz w:val="18"/>
                <w:szCs w:val="18"/>
              </w:rPr>
              <w:t>1</w:t>
            </w:r>
          </w:p>
        </w:tc>
        <w:tc>
          <w:tcPr>
            <w:tcW w:w="209" w:type="pct"/>
            <w:vAlign w:val="center"/>
          </w:tcPr>
          <w:p w:rsidR="00CC6A09" w:rsidRPr="00CC6A09" w:rsidRDefault="00CC6A09" w:rsidP="00C83545">
            <w:pPr>
              <w:spacing w:line="340" w:lineRule="exact"/>
              <w:jc w:val="left"/>
              <w:rPr>
                <w:rFonts w:eastAsia="仿宋_GB2312"/>
                <w:b/>
                <w:w w:val="99"/>
                <w:sz w:val="18"/>
                <w:szCs w:val="18"/>
              </w:rPr>
            </w:pPr>
            <w:r w:rsidRPr="00CC6A09">
              <w:rPr>
                <w:rFonts w:eastAsia="仿宋_GB2312"/>
                <w:b/>
                <w:sz w:val="18"/>
                <w:szCs w:val="18"/>
              </w:rPr>
              <w:t>1.</w:t>
            </w:r>
            <w:r w:rsidRPr="00CC6A09">
              <w:rPr>
                <w:rFonts w:eastAsia="仿宋_GB2312"/>
                <w:b/>
                <w:sz w:val="18"/>
                <w:szCs w:val="18"/>
              </w:rPr>
              <w:t>社会保险登记</w:t>
            </w:r>
          </w:p>
        </w:tc>
        <w:tc>
          <w:tcPr>
            <w:tcW w:w="213" w:type="pct"/>
            <w:gridSpan w:val="4"/>
            <w:vAlign w:val="center"/>
          </w:tcPr>
          <w:p w:rsidR="00CC6A09" w:rsidRPr="00CC6A09" w:rsidRDefault="00CC6A09" w:rsidP="00C83545">
            <w:pPr>
              <w:spacing w:line="340" w:lineRule="exact"/>
              <w:jc w:val="left"/>
              <w:rPr>
                <w:rFonts w:eastAsia="仿宋_GB2312"/>
                <w:b/>
                <w:sz w:val="18"/>
                <w:szCs w:val="18"/>
              </w:rPr>
            </w:pPr>
            <w:r w:rsidRPr="00CC6A09">
              <w:rPr>
                <w:rFonts w:eastAsia="仿宋_GB2312"/>
                <w:b/>
                <w:sz w:val="18"/>
                <w:szCs w:val="18"/>
              </w:rPr>
              <w:t>1.1</w:t>
            </w:r>
            <w:r w:rsidRPr="00CC6A09">
              <w:rPr>
                <w:rFonts w:eastAsia="仿宋_GB2312"/>
                <w:b/>
                <w:sz w:val="18"/>
                <w:szCs w:val="18"/>
              </w:rPr>
              <w:t>城乡居民养老保险参保登记</w:t>
            </w:r>
          </w:p>
        </w:tc>
        <w:tc>
          <w:tcPr>
            <w:tcW w:w="250" w:type="pct"/>
            <w:gridSpan w:val="4"/>
            <w:vAlign w:val="center"/>
          </w:tcPr>
          <w:p w:rsidR="00CC6A09" w:rsidRPr="00CC6A09" w:rsidRDefault="00CC6A09" w:rsidP="00C83545">
            <w:pPr>
              <w:spacing w:line="340" w:lineRule="exact"/>
              <w:jc w:val="left"/>
              <w:rPr>
                <w:rFonts w:eastAsia="仿宋_GB2312"/>
                <w:b/>
                <w:sz w:val="18"/>
                <w:szCs w:val="18"/>
              </w:rPr>
            </w:pPr>
            <w:r w:rsidRPr="00CC6A09">
              <w:rPr>
                <w:rFonts w:eastAsia="仿宋_GB2312"/>
                <w:b/>
                <w:w w:val="99"/>
                <w:sz w:val="18"/>
                <w:szCs w:val="18"/>
              </w:rPr>
              <w:t>——</w:t>
            </w:r>
          </w:p>
        </w:tc>
        <w:tc>
          <w:tcPr>
            <w:tcW w:w="623" w:type="pct"/>
            <w:vAlign w:val="center"/>
          </w:tcPr>
          <w:p w:rsidR="00CC6A09" w:rsidRPr="00CC6A09" w:rsidRDefault="00CC6A09" w:rsidP="00C83545">
            <w:pPr>
              <w:widowControl/>
              <w:spacing w:line="34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4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4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4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4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4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4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4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4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4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4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770" w:type="pct"/>
            <w:gridSpan w:val="4"/>
            <w:vAlign w:val="center"/>
          </w:tcPr>
          <w:p w:rsidR="00CC6A09" w:rsidRPr="00CC6A09" w:rsidRDefault="00CC6A09" w:rsidP="00C83545">
            <w:pPr>
              <w:widowControl/>
              <w:spacing w:line="34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4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40" w:lineRule="exact"/>
              <w:ind w:left="20"/>
              <w:rPr>
                <w:rFonts w:eastAsia="仿宋_GB2312"/>
                <w:b/>
                <w:sz w:val="18"/>
                <w:szCs w:val="18"/>
              </w:rPr>
            </w:pPr>
            <w:r w:rsidRPr="00CC6A09">
              <w:rPr>
                <w:rFonts w:ascii="仿宋_GB2312" w:eastAsia="仿宋_GB2312" w:hAnsi="仿宋_GB2312" w:cs="仿宋_GB2312" w:hint="eastAsia"/>
                <w:b/>
                <w:sz w:val="18"/>
                <w:szCs w:val="18"/>
              </w:rPr>
              <w:t>3</w:t>
            </w:r>
            <w:r w:rsidRPr="00CC6A09">
              <w:rPr>
                <w:rFonts w:eastAsia="仿宋_GB2312" w:hint="eastAsia"/>
                <w:b/>
                <w:sz w:val="18"/>
                <w:szCs w:val="18"/>
              </w:rPr>
              <w:t>.</w:t>
            </w:r>
            <w:r w:rsidRPr="00CC6A09">
              <w:rPr>
                <w:rFonts w:eastAsia="仿宋_GB2312"/>
                <w:b/>
                <w:sz w:val="18"/>
                <w:szCs w:val="18"/>
              </w:rPr>
              <w:t>《社会保险费征缴暂行条例》（中华人民共和国国务院令</w:t>
            </w:r>
            <w:r w:rsidRPr="00CC6A09">
              <w:rPr>
                <w:rFonts w:eastAsia="仿宋_GB2312"/>
                <w:b/>
                <w:sz w:val="18"/>
                <w:szCs w:val="18"/>
              </w:rPr>
              <w:t>710</w:t>
            </w:r>
            <w:r w:rsidRPr="00CC6A09">
              <w:rPr>
                <w:rFonts w:eastAsia="仿宋_GB2312"/>
                <w:b/>
                <w:sz w:val="18"/>
                <w:szCs w:val="18"/>
              </w:rPr>
              <w:t>号）</w:t>
            </w:r>
          </w:p>
        </w:tc>
        <w:tc>
          <w:tcPr>
            <w:tcW w:w="383" w:type="pct"/>
            <w:gridSpan w:val="3"/>
            <w:vAlign w:val="center"/>
          </w:tcPr>
          <w:p w:rsidR="00CC6A09" w:rsidRPr="00CC6A09" w:rsidRDefault="00CC6A09" w:rsidP="00C83545">
            <w:pPr>
              <w:widowControl/>
              <w:spacing w:line="34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个工作日内公开</w:t>
            </w:r>
          </w:p>
        </w:tc>
        <w:tc>
          <w:tcPr>
            <w:tcW w:w="383" w:type="pct"/>
            <w:gridSpan w:val="4"/>
            <w:vAlign w:val="center"/>
          </w:tcPr>
          <w:p w:rsidR="00CC6A09" w:rsidRPr="00CC6A09" w:rsidRDefault="00CC6A09" w:rsidP="00C83545">
            <w:pPr>
              <w:widowControl/>
              <w:spacing w:line="340" w:lineRule="exact"/>
              <w:ind w:left="20"/>
              <w:rPr>
                <w:rFonts w:eastAsia="仿宋_GB2312"/>
                <w:b/>
                <w:sz w:val="18"/>
                <w:szCs w:val="18"/>
              </w:rPr>
            </w:pPr>
            <w:r w:rsidRPr="00CC6A09">
              <w:rPr>
                <w:rFonts w:eastAsia="仿宋_GB2312"/>
                <w:b/>
                <w:sz w:val="18"/>
                <w:szCs w:val="18"/>
              </w:rPr>
              <w:t>县人力资</w:t>
            </w:r>
          </w:p>
          <w:p w:rsidR="00CC6A09" w:rsidRPr="00CC6A09" w:rsidRDefault="00CC6A09" w:rsidP="00C83545">
            <w:pPr>
              <w:widowControl/>
              <w:spacing w:line="340" w:lineRule="exact"/>
              <w:ind w:left="20"/>
              <w:rPr>
                <w:rFonts w:eastAsia="仿宋_GB2312"/>
                <w:b/>
                <w:sz w:val="18"/>
                <w:szCs w:val="18"/>
              </w:rPr>
            </w:pPr>
            <w:r w:rsidRPr="00CC6A09">
              <w:rPr>
                <w:rFonts w:eastAsia="仿宋_GB2312"/>
                <w:b/>
                <w:sz w:val="18"/>
                <w:szCs w:val="18"/>
              </w:rPr>
              <w:t>源和社会</w:t>
            </w:r>
          </w:p>
          <w:p w:rsidR="00CC6A09" w:rsidRPr="00CC6A09" w:rsidRDefault="00CC6A09" w:rsidP="00C83545">
            <w:pPr>
              <w:widowControl/>
              <w:spacing w:line="340" w:lineRule="exact"/>
              <w:ind w:left="20"/>
              <w:rPr>
                <w:rFonts w:eastAsia="仿宋_GB2312"/>
                <w:b/>
                <w:sz w:val="18"/>
                <w:szCs w:val="18"/>
              </w:rPr>
            </w:pPr>
            <w:r w:rsidRPr="00CC6A09">
              <w:rPr>
                <w:rFonts w:eastAsia="仿宋_GB2312"/>
                <w:b/>
                <w:sz w:val="18"/>
                <w:szCs w:val="18"/>
              </w:rPr>
              <w:t>保障局</w:t>
            </w:r>
          </w:p>
        </w:tc>
        <w:tc>
          <w:tcPr>
            <w:tcW w:w="528" w:type="pct"/>
            <w:gridSpan w:val="2"/>
            <w:vAlign w:val="center"/>
          </w:tcPr>
          <w:p w:rsidR="00CC6A09" w:rsidRPr="00CC6A09" w:rsidRDefault="00CC6A09" w:rsidP="00CC6A09">
            <w:pPr>
              <w:widowControl/>
              <w:spacing w:line="340" w:lineRule="exact"/>
              <w:ind w:leftChars="9" w:left="200" w:hangingChars="100" w:hanging="181"/>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4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40" w:lineRule="exact"/>
              <w:ind w:left="20"/>
              <w:rPr>
                <w:rFonts w:eastAsia="仿宋_GB2312"/>
                <w:b/>
                <w:sz w:val="18"/>
                <w:szCs w:val="18"/>
              </w:rPr>
            </w:pPr>
          </w:p>
        </w:tc>
        <w:tc>
          <w:tcPr>
            <w:tcW w:w="194"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40" w:type="pct"/>
            <w:gridSpan w:val="4"/>
            <w:vAlign w:val="center"/>
          </w:tcPr>
          <w:p w:rsidR="00CC6A09" w:rsidRPr="00CC6A09" w:rsidRDefault="00CC6A09" w:rsidP="00C83545">
            <w:pPr>
              <w:jc w:val="center"/>
              <w:rPr>
                <w:rFonts w:eastAsia="仿宋_GB2312"/>
                <w:b/>
                <w:sz w:val="18"/>
                <w:szCs w:val="18"/>
              </w:rPr>
            </w:pPr>
          </w:p>
        </w:tc>
        <w:tc>
          <w:tcPr>
            <w:tcW w:w="172" w:type="pct"/>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87" w:type="pct"/>
            <w:gridSpan w:val="6"/>
            <w:vAlign w:val="center"/>
          </w:tcPr>
          <w:p w:rsidR="00CC6A09" w:rsidRPr="00CC6A09" w:rsidRDefault="00CC6A09" w:rsidP="00C83545">
            <w:pPr>
              <w:jc w:val="center"/>
              <w:rPr>
                <w:rFonts w:eastAsia="仿宋_GB2312"/>
                <w:b/>
                <w:sz w:val="18"/>
                <w:szCs w:val="18"/>
              </w:rPr>
            </w:pPr>
          </w:p>
        </w:tc>
        <w:tc>
          <w:tcPr>
            <w:tcW w:w="248" w:type="pct"/>
            <w:gridSpan w:val="6"/>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66" w:type="pct"/>
            <w:gridSpan w:val="6"/>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301" w:type="pct"/>
            <w:gridSpan w:val="6"/>
          </w:tcPr>
          <w:p w:rsidR="00CC6A09" w:rsidRPr="00CC6A09" w:rsidRDefault="00CC6A09" w:rsidP="00C83545">
            <w:pPr>
              <w:rPr>
                <w:rFonts w:eastAsia="仿宋_GB2312"/>
                <w:b/>
                <w:sz w:val="18"/>
                <w:szCs w:val="18"/>
              </w:rPr>
            </w:pPr>
          </w:p>
        </w:tc>
      </w:tr>
      <w:tr w:rsidR="00CC6A09" w:rsidRPr="00CC6A09" w:rsidTr="00C83545">
        <w:trPr>
          <w:trHeight w:val="565"/>
        </w:trPr>
        <w:tc>
          <w:tcPr>
            <w:tcW w:w="133" w:type="pct"/>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w w:val="99"/>
                <w:sz w:val="18"/>
                <w:szCs w:val="18"/>
              </w:rPr>
              <w:t>号</w:t>
            </w:r>
          </w:p>
        </w:tc>
        <w:tc>
          <w:tcPr>
            <w:tcW w:w="672" w:type="pct"/>
            <w:gridSpan w:val="9"/>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623" w:type="pct"/>
            <w:vMerge w:val="restart"/>
            <w:vAlign w:val="center"/>
          </w:tcPr>
          <w:p w:rsidR="00CC6A09" w:rsidRPr="00CC6A09" w:rsidRDefault="00CC6A09" w:rsidP="00C83545">
            <w:pPr>
              <w:jc w:val="center"/>
              <w:rPr>
                <w:b/>
                <w:sz w:val="18"/>
                <w:szCs w:val="18"/>
              </w:rPr>
            </w:pPr>
            <w:r w:rsidRPr="00CC6A09">
              <w:rPr>
                <w:rFonts w:eastAsia="黑体"/>
                <w:b/>
                <w:sz w:val="18"/>
                <w:szCs w:val="18"/>
              </w:rPr>
              <w:t>公开内容（要素）</w:t>
            </w:r>
          </w:p>
        </w:tc>
        <w:tc>
          <w:tcPr>
            <w:tcW w:w="770" w:type="pct"/>
            <w:gridSpan w:val="4"/>
            <w:vMerge w:val="restart"/>
            <w:vAlign w:val="center"/>
          </w:tcPr>
          <w:p w:rsidR="00CC6A09" w:rsidRPr="00CC6A09" w:rsidRDefault="00CC6A09" w:rsidP="00C83545">
            <w:pPr>
              <w:jc w:val="center"/>
              <w:rPr>
                <w:b/>
                <w:sz w:val="18"/>
                <w:szCs w:val="18"/>
              </w:rPr>
            </w:pPr>
            <w:r w:rsidRPr="00CC6A09">
              <w:rPr>
                <w:rFonts w:eastAsia="黑体"/>
                <w:b/>
                <w:sz w:val="18"/>
                <w:szCs w:val="18"/>
              </w:rPr>
              <w:t>公开依据</w:t>
            </w:r>
          </w:p>
        </w:tc>
        <w:tc>
          <w:tcPr>
            <w:tcW w:w="383"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383" w:type="pct"/>
            <w:gridSpan w:val="4"/>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528" w:type="pct"/>
            <w:gridSpan w:val="2"/>
            <w:vMerge w:val="restart"/>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公开渠道和载体</w:t>
            </w:r>
          </w:p>
        </w:tc>
        <w:tc>
          <w:tcPr>
            <w:tcW w:w="434" w:type="pct"/>
            <w:gridSpan w:val="6"/>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405" w:type="pct"/>
            <w:gridSpan w:val="12"/>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669" w:type="pct"/>
            <w:gridSpan w:val="16"/>
            <w:vAlign w:val="center"/>
          </w:tcPr>
          <w:p w:rsidR="00CC6A09" w:rsidRPr="00CC6A09" w:rsidRDefault="00CC6A09" w:rsidP="00C83545">
            <w:pPr>
              <w:jc w:val="center"/>
              <w:rPr>
                <w:b/>
                <w:sz w:val="18"/>
                <w:szCs w:val="18"/>
              </w:rPr>
            </w:pPr>
            <w:r w:rsidRPr="00CC6A09">
              <w:rPr>
                <w:rFonts w:eastAsia="黑体"/>
                <w:b/>
                <w:w w:val="99"/>
                <w:sz w:val="18"/>
                <w:szCs w:val="18"/>
              </w:rPr>
              <w:t>公开层级</w:t>
            </w:r>
          </w:p>
        </w:tc>
      </w:tr>
      <w:tr w:rsidR="00CC6A09" w:rsidRPr="00CC6A09" w:rsidTr="00C83545">
        <w:trPr>
          <w:trHeight w:val="625"/>
        </w:trPr>
        <w:tc>
          <w:tcPr>
            <w:tcW w:w="133" w:type="pct"/>
            <w:vMerge/>
            <w:vAlign w:val="center"/>
          </w:tcPr>
          <w:p w:rsidR="00CC6A09" w:rsidRPr="00CC6A09" w:rsidRDefault="00CC6A09" w:rsidP="00C83545">
            <w:pPr>
              <w:jc w:val="center"/>
              <w:rPr>
                <w:b/>
                <w:sz w:val="18"/>
                <w:szCs w:val="18"/>
              </w:rPr>
            </w:pPr>
          </w:p>
        </w:tc>
        <w:tc>
          <w:tcPr>
            <w:tcW w:w="209" w:type="pct"/>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201" w:type="pct"/>
            <w:gridSpan w:val="3"/>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二级事项</w:t>
            </w:r>
          </w:p>
        </w:tc>
        <w:tc>
          <w:tcPr>
            <w:tcW w:w="262" w:type="pct"/>
            <w:gridSpan w:val="5"/>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三级事项</w:t>
            </w:r>
          </w:p>
        </w:tc>
        <w:tc>
          <w:tcPr>
            <w:tcW w:w="623" w:type="pct"/>
            <w:vMerge/>
            <w:vAlign w:val="center"/>
          </w:tcPr>
          <w:p w:rsidR="00CC6A09" w:rsidRPr="00CC6A09" w:rsidRDefault="00CC6A09" w:rsidP="00C83545">
            <w:pPr>
              <w:jc w:val="center"/>
              <w:rPr>
                <w:b/>
                <w:sz w:val="18"/>
                <w:szCs w:val="18"/>
              </w:rPr>
            </w:pPr>
          </w:p>
        </w:tc>
        <w:tc>
          <w:tcPr>
            <w:tcW w:w="770" w:type="pct"/>
            <w:gridSpan w:val="4"/>
            <w:vMerge/>
            <w:vAlign w:val="center"/>
          </w:tcPr>
          <w:p w:rsidR="00CC6A09" w:rsidRPr="00CC6A09" w:rsidRDefault="00CC6A09" w:rsidP="00C83545">
            <w:pPr>
              <w:jc w:val="center"/>
              <w:rPr>
                <w:b/>
                <w:sz w:val="18"/>
                <w:szCs w:val="18"/>
              </w:rPr>
            </w:pPr>
          </w:p>
        </w:tc>
        <w:tc>
          <w:tcPr>
            <w:tcW w:w="383" w:type="pct"/>
            <w:gridSpan w:val="3"/>
            <w:vMerge/>
            <w:vAlign w:val="center"/>
          </w:tcPr>
          <w:p w:rsidR="00CC6A09" w:rsidRPr="00CC6A09" w:rsidRDefault="00CC6A09" w:rsidP="00C83545">
            <w:pPr>
              <w:jc w:val="center"/>
              <w:rPr>
                <w:b/>
                <w:sz w:val="18"/>
                <w:szCs w:val="18"/>
              </w:rPr>
            </w:pPr>
          </w:p>
        </w:tc>
        <w:tc>
          <w:tcPr>
            <w:tcW w:w="383" w:type="pct"/>
            <w:gridSpan w:val="4"/>
            <w:vMerge/>
            <w:vAlign w:val="center"/>
          </w:tcPr>
          <w:p w:rsidR="00CC6A09" w:rsidRPr="00CC6A09" w:rsidRDefault="00CC6A09" w:rsidP="00C83545">
            <w:pPr>
              <w:jc w:val="center"/>
              <w:rPr>
                <w:b/>
                <w:sz w:val="18"/>
                <w:szCs w:val="18"/>
              </w:rPr>
            </w:pPr>
          </w:p>
        </w:tc>
        <w:tc>
          <w:tcPr>
            <w:tcW w:w="528" w:type="pct"/>
            <w:gridSpan w:val="2"/>
            <w:vMerge/>
            <w:vAlign w:val="center"/>
          </w:tcPr>
          <w:p w:rsidR="00CC6A09" w:rsidRPr="00CC6A09" w:rsidRDefault="00CC6A09" w:rsidP="00C83545">
            <w:pPr>
              <w:jc w:val="center"/>
              <w:rPr>
                <w:b/>
                <w:sz w:val="18"/>
                <w:szCs w:val="18"/>
              </w:rPr>
            </w:pPr>
          </w:p>
        </w:tc>
        <w:tc>
          <w:tcPr>
            <w:tcW w:w="194" w:type="pct"/>
            <w:gridSpan w:val="2"/>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全</w:t>
            </w:r>
          </w:p>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社</w:t>
            </w:r>
          </w:p>
          <w:p w:rsidR="00CC6A09" w:rsidRPr="00CC6A09" w:rsidRDefault="00CC6A09" w:rsidP="00C83545">
            <w:pPr>
              <w:spacing w:line="229" w:lineRule="exact"/>
              <w:jc w:val="center"/>
              <w:rPr>
                <w:b/>
                <w:sz w:val="18"/>
                <w:szCs w:val="18"/>
              </w:rPr>
            </w:pPr>
            <w:r w:rsidRPr="00CC6A09">
              <w:rPr>
                <w:rFonts w:eastAsia="黑体"/>
                <w:b/>
                <w:w w:val="99"/>
                <w:sz w:val="18"/>
                <w:szCs w:val="18"/>
              </w:rPr>
              <w:t>会</w:t>
            </w:r>
          </w:p>
        </w:tc>
        <w:tc>
          <w:tcPr>
            <w:tcW w:w="240" w:type="pct"/>
            <w:gridSpan w:val="4"/>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198" w:type="pct"/>
            <w:gridSpan w:val="5"/>
            <w:vAlign w:val="center"/>
          </w:tcPr>
          <w:p w:rsidR="00CC6A09" w:rsidRPr="00CC6A09" w:rsidRDefault="00CC6A09" w:rsidP="00C83545">
            <w:pPr>
              <w:jc w:val="center"/>
              <w:rPr>
                <w:b/>
                <w:sz w:val="18"/>
                <w:szCs w:val="18"/>
              </w:rPr>
            </w:pPr>
            <w:r w:rsidRPr="00CC6A09">
              <w:rPr>
                <w:rFonts w:eastAsia="黑体"/>
                <w:b/>
                <w:w w:val="99"/>
                <w:sz w:val="18"/>
                <w:szCs w:val="18"/>
              </w:rPr>
              <w:t>主动</w:t>
            </w:r>
          </w:p>
        </w:tc>
        <w:tc>
          <w:tcPr>
            <w:tcW w:w="207" w:type="pct"/>
            <w:gridSpan w:val="7"/>
            <w:vAlign w:val="center"/>
          </w:tcPr>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依</w:t>
            </w:r>
          </w:p>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申</w:t>
            </w:r>
          </w:p>
          <w:p w:rsidR="00CC6A09" w:rsidRPr="00CC6A09" w:rsidRDefault="00CC6A09" w:rsidP="00C83545">
            <w:pPr>
              <w:spacing w:line="229" w:lineRule="exact"/>
              <w:jc w:val="center"/>
              <w:rPr>
                <w:b/>
                <w:sz w:val="18"/>
                <w:szCs w:val="18"/>
              </w:rPr>
            </w:pPr>
            <w:r w:rsidRPr="00CC6A09">
              <w:rPr>
                <w:rFonts w:eastAsia="黑体"/>
                <w:b/>
                <w:w w:val="99"/>
                <w:sz w:val="18"/>
                <w:szCs w:val="18"/>
              </w:rPr>
              <w:t>请</w:t>
            </w:r>
          </w:p>
        </w:tc>
        <w:tc>
          <w:tcPr>
            <w:tcW w:w="202" w:type="pct"/>
            <w:gridSpan w:val="4"/>
            <w:vAlign w:val="center"/>
          </w:tcPr>
          <w:p w:rsidR="00CC6A09" w:rsidRPr="00CC6A09" w:rsidRDefault="00CC6A09" w:rsidP="00C83545">
            <w:pPr>
              <w:jc w:val="center"/>
              <w:rPr>
                <w:b/>
                <w:sz w:val="18"/>
                <w:szCs w:val="18"/>
              </w:rPr>
            </w:pPr>
            <w:r w:rsidRPr="00CC6A09">
              <w:rPr>
                <w:rFonts w:eastAsia="黑体"/>
                <w:b/>
                <w:w w:val="99"/>
                <w:sz w:val="18"/>
                <w:szCs w:val="18"/>
              </w:rPr>
              <w:t>县级</w:t>
            </w:r>
          </w:p>
        </w:tc>
        <w:tc>
          <w:tcPr>
            <w:tcW w:w="151" w:type="pct"/>
            <w:gridSpan w:val="4"/>
            <w:vAlign w:val="center"/>
          </w:tcPr>
          <w:p w:rsidR="00CC6A09" w:rsidRPr="00CC6A09" w:rsidRDefault="00CC6A09" w:rsidP="00C83545">
            <w:pPr>
              <w:jc w:val="center"/>
              <w:rPr>
                <w:b/>
                <w:sz w:val="18"/>
                <w:szCs w:val="18"/>
              </w:rPr>
            </w:pPr>
            <w:r w:rsidRPr="00CC6A09">
              <w:rPr>
                <w:rFonts w:eastAsia="黑体"/>
                <w:b/>
                <w:w w:val="99"/>
                <w:sz w:val="18"/>
                <w:szCs w:val="18"/>
              </w:rPr>
              <w:t>乡级</w:t>
            </w:r>
          </w:p>
        </w:tc>
        <w:tc>
          <w:tcPr>
            <w:tcW w:w="316" w:type="pct"/>
            <w:gridSpan w:val="8"/>
            <w:vAlign w:val="center"/>
          </w:tcPr>
          <w:p w:rsidR="00CC6A09" w:rsidRPr="00CC6A09" w:rsidRDefault="00CC6A09" w:rsidP="00C83545">
            <w:pPr>
              <w:jc w:val="center"/>
              <w:rPr>
                <w:b/>
                <w:sz w:val="18"/>
                <w:szCs w:val="18"/>
              </w:rPr>
            </w:pPr>
            <w:r w:rsidRPr="00CC6A09">
              <w:rPr>
                <w:rFonts w:eastAsia="黑体"/>
                <w:b/>
                <w:sz w:val="18"/>
                <w:szCs w:val="18"/>
              </w:rPr>
              <w:t>村级</w:t>
            </w:r>
          </w:p>
        </w:tc>
      </w:tr>
      <w:tr w:rsidR="00CC6A09" w:rsidRPr="00CC6A09" w:rsidTr="00C83545">
        <w:trPr>
          <w:trHeight w:val="7360"/>
        </w:trPr>
        <w:tc>
          <w:tcPr>
            <w:tcW w:w="133" w:type="pct"/>
            <w:vAlign w:val="center"/>
          </w:tcPr>
          <w:p w:rsidR="00CC6A09" w:rsidRPr="00CC6A09" w:rsidRDefault="00CC6A09" w:rsidP="00C83545">
            <w:pPr>
              <w:spacing w:line="300" w:lineRule="exact"/>
              <w:jc w:val="center"/>
              <w:rPr>
                <w:rFonts w:eastAsia="仿宋_GB2312"/>
                <w:b/>
                <w:sz w:val="18"/>
                <w:szCs w:val="18"/>
              </w:rPr>
            </w:pPr>
            <w:r w:rsidRPr="00CC6A09">
              <w:rPr>
                <w:rFonts w:eastAsia="仿宋_GB2312"/>
                <w:b/>
                <w:sz w:val="18"/>
                <w:szCs w:val="18"/>
              </w:rPr>
              <w:t>2</w:t>
            </w:r>
          </w:p>
        </w:tc>
        <w:tc>
          <w:tcPr>
            <w:tcW w:w="209" w:type="pct"/>
            <w:vAlign w:val="center"/>
          </w:tcPr>
          <w:p w:rsidR="00CC6A09" w:rsidRPr="00CC6A09" w:rsidRDefault="00CC6A09" w:rsidP="00C83545">
            <w:pPr>
              <w:spacing w:line="360" w:lineRule="exact"/>
              <w:jc w:val="left"/>
              <w:rPr>
                <w:rFonts w:eastAsia="仿宋_GB2312"/>
                <w:b/>
                <w:w w:val="99"/>
                <w:sz w:val="18"/>
                <w:szCs w:val="18"/>
              </w:rPr>
            </w:pPr>
            <w:r w:rsidRPr="00CC6A09">
              <w:rPr>
                <w:rFonts w:eastAsia="仿宋_GB2312"/>
                <w:b/>
                <w:w w:val="99"/>
                <w:sz w:val="18"/>
                <w:szCs w:val="18"/>
              </w:rPr>
              <w:t>1</w:t>
            </w:r>
            <w:r w:rsidRPr="00CC6A09">
              <w:rPr>
                <w:rFonts w:eastAsia="仿宋_GB2312"/>
                <w:b/>
                <w:sz w:val="18"/>
                <w:szCs w:val="18"/>
              </w:rPr>
              <w:t>.</w:t>
            </w:r>
            <w:r w:rsidRPr="00CC6A09">
              <w:rPr>
                <w:rFonts w:eastAsia="仿宋_GB2312"/>
                <w:b/>
                <w:sz w:val="18"/>
                <w:szCs w:val="18"/>
              </w:rPr>
              <w:t>社会保险登记</w:t>
            </w:r>
          </w:p>
        </w:tc>
        <w:tc>
          <w:tcPr>
            <w:tcW w:w="201" w:type="pct"/>
            <w:gridSpan w:val="3"/>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sz w:val="18"/>
                <w:szCs w:val="18"/>
              </w:rPr>
              <w:t>1.2</w:t>
            </w:r>
            <w:r w:rsidRPr="00CC6A09">
              <w:rPr>
                <w:rFonts w:eastAsia="仿宋_GB2312"/>
                <w:b/>
                <w:sz w:val="18"/>
                <w:szCs w:val="18"/>
              </w:rPr>
              <w:t>工程建设项目办理工伤保险参保登记</w:t>
            </w:r>
          </w:p>
        </w:tc>
        <w:tc>
          <w:tcPr>
            <w:tcW w:w="262" w:type="pct"/>
            <w:gridSpan w:val="5"/>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623" w:type="pct"/>
            <w:vAlign w:val="center"/>
          </w:tcPr>
          <w:p w:rsidR="00CC6A09" w:rsidRPr="00CC6A09" w:rsidRDefault="00CC6A09" w:rsidP="00C83545">
            <w:pPr>
              <w:widowControl/>
              <w:spacing w:line="360" w:lineRule="exact"/>
              <w:ind w:left="40"/>
              <w:jc w:val="center"/>
              <w:rPr>
                <w:rFonts w:eastAsia="仿宋_GB2312"/>
                <w:b/>
                <w:sz w:val="18"/>
                <w:szCs w:val="18"/>
              </w:rPr>
            </w:pP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770" w:type="pct"/>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《社会保险费征缴暂行条例》（中华人民共和国国务院令</w:t>
            </w:r>
            <w:r w:rsidRPr="00CC6A09">
              <w:rPr>
                <w:rFonts w:eastAsia="仿宋_GB2312"/>
                <w:b/>
                <w:sz w:val="18"/>
                <w:szCs w:val="18"/>
              </w:rPr>
              <w:t>710</w:t>
            </w:r>
            <w:r w:rsidRPr="00CC6A09">
              <w:rPr>
                <w:rFonts w:eastAsia="仿宋_GB2312"/>
                <w:b/>
                <w:sz w:val="18"/>
                <w:szCs w:val="18"/>
              </w:rPr>
              <w:t>号）</w:t>
            </w:r>
          </w:p>
        </w:tc>
        <w:tc>
          <w:tcPr>
            <w:tcW w:w="383"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83" w:type="pct"/>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源和社会</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保障局</w:t>
            </w:r>
          </w:p>
        </w:tc>
        <w:tc>
          <w:tcPr>
            <w:tcW w:w="528" w:type="pct"/>
            <w:gridSpan w:val="2"/>
            <w:vAlign w:val="center"/>
          </w:tcPr>
          <w:p w:rsidR="00CC6A09" w:rsidRPr="00CC6A09" w:rsidRDefault="00CC6A09" w:rsidP="00CC6A09">
            <w:pPr>
              <w:widowControl/>
              <w:spacing w:line="360" w:lineRule="exact"/>
              <w:ind w:leftChars="9" w:left="200" w:hangingChars="100" w:hanging="181"/>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194"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40" w:type="pct"/>
            <w:gridSpan w:val="4"/>
            <w:vAlign w:val="center"/>
          </w:tcPr>
          <w:p w:rsidR="00CC6A09" w:rsidRPr="00CC6A09" w:rsidRDefault="00CC6A09" w:rsidP="00C83545">
            <w:pPr>
              <w:jc w:val="center"/>
              <w:rPr>
                <w:rFonts w:eastAsia="仿宋_GB2312"/>
                <w:b/>
                <w:sz w:val="18"/>
                <w:szCs w:val="18"/>
              </w:rPr>
            </w:pPr>
          </w:p>
        </w:tc>
        <w:tc>
          <w:tcPr>
            <w:tcW w:w="198" w:type="pct"/>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07" w:type="pct"/>
            <w:gridSpan w:val="7"/>
            <w:vAlign w:val="center"/>
          </w:tcPr>
          <w:p w:rsidR="00CC6A09" w:rsidRPr="00CC6A09" w:rsidRDefault="00CC6A09" w:rsidP="00C83545">
            <w:pPr>
              <w:jc w:val="center"/>
              <w:rPr>
                <w:rFonts w:eastAsia="仿宋_GB2312"/>
                <w:b/>
                <w:sz w:val="18"/>
                <w:szCs w:val="18"/>
              </w:rPr>
            </w:pPr>
          </w:p>
        </w:tc>
        <w:tc>
          <w:tcPr>
            <w:tcW w:w="202" w:type="pct"/>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51" w:type="pct"/>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316" w:type="pct"/>
            <w:gridSpan w:val="8"/>
          </w:tcPr>
          <w:p w:rsidR="00CC6A09" w:rsidRPr="00CC6A09" w:rsidRDefault="00CC6A09" w:rsidP="00C83545">
            <w:pPr>
              <w:rPr>
                <w:rFonts w:eastAsia="仿宋_GB2312"/>
                <w:b/>
                <w:sz w:val="18"/>
                <w:szCs w:val="18"/>
              </w:rPr>
            </w:pPr>
          </w:p>
        </w:tc>
      </w:tr>
      <w:tr w:rsidR="00CC6A09" w:rsidRPr="00CC6A09" w:rsidTr="00C83545">
        <w:trPr>
          <w:gridAfter w:val="1"/>
          <w:wAfter w:w="115" w:type="pct"/>
          <w:trHeight w:val="411"/>
        </w:trPr>
        <w:tc>
          <w:tcPr>
            <w:tcW w:w="133"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672" w:type="pct"/>
            <w:gridSpan w:val="9"/>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623" w:type="pct"/>
            <w:vMerge w:val="restart"/>
            <w:vAlign w:val="center"/>
          </w:tcPr>
          <w:p w:rsidR="00CC6A09" w:rsidRPr="00CC6A09" w:rsidRDefault="00CC6A09" w:rsidP="00C83545">
            <w:pPr>
              <w:jc w:val="center"/>
              <w:rPr>
                <w:b/>
                <w:sz w:val="18"/>
                <w:szCs w:val="18"/>
              </w:rPr>
            </w:pPr>
            <w:r w:rsidRPr="00CC6A09">
              <w:rPr>
                <w:rFonts w:eastAsia="黑体"/>
                <w:b/>
                <w:sz w:val="18"/>
                <w:szCs w:val="18"/>
              </w:rPr>
              <w:t>公开内容（要素）</w:t>
            </w:r>
          </w:p>
        </w:tc>
        <w:tc>
          <w:tcPr>
            <w:tcW w:w="770" w:type="pct"/>
            <w:gridSpan w:val="4"/>
            <w:vMerge w:val="restart"/>
            <w:vAlign w:val="center"/>
          </w:tcPr>
          <w:p w:rsidR="00CC6A09" w:rsidRPr="00CC6A09" w:rsidRDefault="00CC6A09" w:rsidP="00C83545">
            <w:pPr>
              <w:jc w:val="center"/>
              <w:rPr>
                <w:b/>
                <w:sz w:val="18"/>
                <w:szCs w:val="18"/>
              </w:rPr>
            </w:pPr>
            <w:r w:rsidRPr="00CC6A09">
              <w:rPr>
                <w:rFonts w:eastAsia="黑体"/>
                <w:b/>
                <w:sz w:val="18"/>
                <w:szCs w:val="18"/>
              </w:rPr>
              <w:t>公开依据</w:t>
            </w:r>
          </w:p>
        </w:tc>
        <w:tc>
          <w:tcPr>
            <w:tcW w:w="383" w:type="pct"/>
            <w:gridSpan w:val="3"/>
            <w:vMerge w:val="restart"/>
            <w:vAlign w:val="center"/>
          </w:tcPr>
          <w:p w:rsidR="00CC6A09" w:rsidRPr="00CC6A09" w:rsidRDefault="00CC6A09" w:rsidP="00C83545">
            <w:pPr>
              <w:jc w:val="center"/>
              <w:rPr>
                <w:rFonts w:eastAsia="黑体"/>
                <w:b/>
                <w:sz w:val="18"/>
                <w:szCs w:val="18"/>
              </w:rPr>
            </w:pPr>
          </w:p>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383" w:type="pct"/>
            <w:gridSpan w:val="4"/>
            <w:vMerge w:val="restart"/>
            <w:vAlign w:val="center"/>
          </w:tcPr>
          <w:p w:rsidR="00CC6A09" w:rsidRPr="00CC6A09" w:rsidRDefault="00CC6A09" w:rsidP="00C83545">
            <w:pPr>
              <w:jc w:val="center"/>
              <w:rPr>
                <w:b/>
                <w:sz w:val="18"/>
                <w:szCs w:val="18"/>
              </w:rPr>
            </w:pPr>
            <w:r w:rsidRPr="00CC6A09">
              <w:rPr>
                <w:rFonts w:eastAsia="黑体"/>
                <w:b/>
                <w:sz w:val="18"/>
                <w:szCs w:val="18"/>
              </w:rPr>
              <w:t>公开主体</w:t>
            </w:r>
          </w:p>
        </w:tc>
        <w:tc>
          <w:tcPr>
            <w:tcW w:w="528"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w:t>
            </w:r>
          </w:p>
          <w:p w:rsidR="00CC6A09" w:rsidRPr="00CC6A09" w:rsidRDefault="00CC6A09" w:rsidP="00C83545">
            <w:pPr>
              <w:spacing w:line="229" w:lineRule="exact"/>
              <w:jc w:val="center"/>
              <w:rPr>
                <w:b/>
                <w:sz w:val="18"/>
                <w:szCs w:val="18"/>
              </w:rPr>
            </w:pPr>
            <w:r w:rsidRPr="00CC6A09">
              <w:rPr>
                <w:rFonts w:eastAsia="黑体"/>
                <w:b/>
                <w:sz w:val="18"/>
                <w:szCs w:val="18"/>
              </w:rPr>
              <w:t>载体</w:t>
            </w:r>
          </w:p>
        </w:tc>
        <w:tc>
          <w:tcPr>
            <w:tcW w:w="434" w:type="pct"/>
            <w:gridSpan w:val="6"/>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405" w:type="pct"/>
            <w:gridSpan w:val="12"/>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554" w:type="pct"/>
            <w:gridSpan w:val="15"/>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gridAfter w:val="1"/>
          <w:wAfter w:w="115" w:type="pct"/>
          <w:trHeight w:val="625"/>
        </w:trPr>
        <w:tc>
          <w:tcPr>
            <w:tcW w:w="133" w:type="pct"/>
            <w:vMerge/>
            <w:vAlign w:val="center"/>
          </w:tcPr>
          <w:p w:rsidR="00CC6A09" w:rsidRPr="00CC6A09" w:rsidRDefault="00CC6A09" w:rsidP="00C83545">
            <w:pPr>
              <w:jc w:val="center"/>
              <w:rPr>
                <w:b/>
                <w:sz w:val="18"/>
                <w:szCs w:val="18"/>
              </w:rPr>
            </w:pPr>
          </w:p>
        </w:tc>
        <w:tc>
          <w:tcPr>
            <w:tcW w:w="209" w:type="pct"/>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201" w:type="pct"/>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事项</w:t>
            </w:r>
          </w:p>
        </w:tc>
        <w:tc>
          <w:tcPr>
            <w:tcW w:w="262" w:type="pct"/>
            <w:gridSpan w:val="5"/>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事项</w:t>
            </w:r>
          </w:p>
        </w:tc>
        <w:tc>
          <w:tcPr>
            <w:tcW w:w="623" w:type="pct"/>
            <w:vMerge/>
            <w:vAlign w:val="center"/>
          </w:tcPr>
          <w:p w:rsidR="00CC6A09" w:rsidRPr="00CC6A09" w:rsidRDefault="00CC6A09" w:rsidP="00C83545">
            <w:pPr>
              <w:jc w:val="center"/>
              <w:rPr>
                <w:b/>
                <w:sz w:val="18"/>
                <w:szCs w:val="18"/>
              </w:rPr>
            </w:pPr>
          </w:p>
        </w:tc>
        <w:tc>
          <w:tcPr>
            <w:tcW w:w="770" w:type="pct"/>
            <w:gridSpan w:val="4"/>
            <w:vMerge/>
            <w:vAlign w:val="center"/>
          </w:tcPr>
          <w:p w:rsidR="00CC6A09" w:rsidRPr="00CC6A09" w:rsidRDefault="00CC6A09" w:rsidP="00C83545">
            <w:pPr>
              <w:jc w:val="center"/>
              <w:rPr>
                <w:b/>
                <w:sz w:val="18"/>
                <w:szCs w:val="18"/>
              </w:rPr>
            </w:pPr>
          </w:p>
        </w:tc>
        <w:tc>
          <w:tcPr>
            <w:tcW w:w="383" w:type="pct"/>
            <w:gridSpan w:val="3"/>
            <w:vMerge/>
            <w:vAlign w:val="center"/>
          </w:tcPr>
          <w:p w:rsidR="00CC6A09" w:rsidRPr="00CC6A09" w:rsidRDefault="00CC6A09" w:rsidP="00C83545">
            <w:pPr>
              <w:jc w:val="center"/>
              <w:rPr>
                <w:b/>
                <w:sz w:val="18"/>
                <w:szCs w:val="18"/>
              </w:rPr>
            </w:pPr>
          </w:p>
        </w:tc>
        <w:tc>
          <w:tcPr>
            <w:tcW w:w="383" w:type="pct"/>
            <w:gridSpan w:val="4"/>
            <w:vMerge/>
            <w:vAlign w:val="center"/>
          </w:tcPr>
          <w:p w:rsidR="00CC6A09" w:rsidRPr="00CC6A09" w:rsidRDefault="00CC6A09" w:rsidP="00C83545">
            <w:pPr>
              <w:jc w:val="center"/>
              <w:rPr>
                <w:b/>
                <w:sz w:val="18"/>
                <w:szCs w:val="18"/>
              </w:rPr>
            </w:pPr>
          </w:p>
        </w:tc>
        <w:tc>
          <w:tcPr>
            <w:tcW w:w="528" w:type="pct"/>
            <w:gridSpan w:val="2"/>
            <w:vMerge/>
            <w:vAlign w:val="center"/>
          </w:tcPr>
          <w:p w:rsidR="00CC6A09" w:rsidRPr="00CC6A09" w:rsidRDefault="00CC6A09" w:rsidP="00C83545">
            <w:pPr>
              <w:jc w:val="center"/>
              <w:rPr>
                <w:b/>
                <w:sz w:val="18"/>
                <w:szCs w:val="18"/>
              </w:rPr>
            </w:pPr>
          </w:p>
        </w:tc>
        <w:tc>
          <w:tcPr>
            <w:tcW w:w="194"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b/>
                <w:sz w:val="18"/>
                <w:szCs w:val="18"/>
              </w:rPr>
            </w:pPr>
            <w:r w:rsidRPr="00CC6A09">
              <w:rPr>
                <w:rFonts w:eastAsia="黑体"/>
                <w:b/>
                <w:sz w:val="18"/>
                <w:szCs w:val="18"/>
              </w:rPr>
              <w:t>会</w:t>
            </w:r>
          </w:p>
        </w:tc>
        <w:tc>
          <w:tcPr>
            <w:tcW w:w="240" w:type="pct"/>
            <w:gridSpan w:val="4"/>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198"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207" w:type="pct"/>
            <w:gridSpan w:val="7"/>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02" w:type="pct"/>
            <w:gridSpan w:val="4"/>
            <w:vAlign w:val="center"/>
          </w:tcPr>
          <w:p w:rsidR="00CC6A09" w:rsidRPr="00CC6A09" w:rsidRDefault="00CC6A09" w:rsidP="00C83545">
            <w:pPr>
              <w:jc w:val="center"/>
              <w:rPr>
                <w:b/>
                <w:sz w:val="18"/>
                <w:szCs w:val="18"/>
              </w:rPr>
            </w:pPr>
            <w:r w:rsidRPr="00CC6A09">
              <w:rPr>
                <w:rFonts w:eastAsia="黑体"/>
                <w:b/>
                <w:sz w:val="18"/>
                <w:szCs w:val="18"/>
              </w:rPr>
              <w:t>县级</w:t>
            </w:r>
          </w:p>
        </w:tc>
        <w:tc>
          <w:tcPr>
            <w:tcW w:w="143" w:type="pct"/>
            <w:gridSpan w:val="3"/>
            <w:vAlign w:val="center"/>
          </w:tcPr>
          <w:p w:rsidR="00CC6A09" w:rsidRPr="00CC6A09" w:rsidRDefault="00CC6A09" w:rsidP="00C83545">
            <w:pPr>
              <w:jc w:val="center"/>
              <w:rPr>
                <w:b/>
                <w:sz w:val="18"/>
                <w:szCs w:val="18"/>
              </w:rPr>
            </w:pPr>
            <w:r w:rsidRPr="00CC6A09">
              <w:rPr>
                <w:rFonts w:eastAsia="黑体"/>
                <w:b/>
                <w:sz w:val="18"/>
                <w:szCs w:val="18"/>
              </w:rPr>
              <w:t>乡级</w:t>
            </w:r>
          </w:p>
        </w:tc>
        <w:tc>
          <w:tcPr>
            <w:tcW w:w="209" w:type="pct"/>
            <w:gridSpan w:val="8"/>
            <w:vAlign w:val="center"/>
          </w:tcPr>
          <w:p w:rsidR="00CC6A09" w:rsidRPr="00CC6A09" w:rsidRDefault="00CC6A09" w:rsidP="00C83545">
            <w:pPr>
              <w:jc w:val="center"/>
              <w:rPr>
                <w:b/>
                <w:sz w:val="18"/>
                <w:szCs w:val="18"/>
              </w:rPr>
            </w:pPr>
            <w:r w:rsidRPr="00CC6A09">
              <w:rPr>
                <w:rFonts w:eastAsia="黑体"/>
                <w:b/>
                <w:sz w:val="18"/>
                <w:szCs w:val="18"/>
              </w:rPr>
              <w:t>村级</w:t>
            </w:r>
          </w:p>
        </w:tc>
      </w:tr>
      <w:tr w:rsidR="00CC6A09" w:rsidRPr="00CC6A09" w:rsidTr="00C83545">
        <w:trPr>
          <w:gridAfter w:val="1"/>
          <w:wAfter w:w="115" w:type="pct"/>
          <w:trHeight w:val="7782"/>
        </w:trPr>
        <w:tc>
          <w:tcPr>
            <w:tcW w:w="133"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3</w:t>
            </w:r>
          </w:p>
        </w:tc>
        <w:tc>
          <w:tcPr>
            <w:tcW w:w="209" w:type="pct"/>
            <w:vAlign w:val="center"/>
          </w:tcPr>
          <w:p w:rsidR="00CC6A09" w:rsidRPr="00CC6A09" w:rsidRDefault="00CC6A09" w:rsidP="00C83545">
            <w:pPr>
              <w:spacing w:line="360" w:lineRule="exact"/>
              <w:jc w:val="left"/>
              <w:rPr>
                <w:rFonts w:eastAsia="仿宋_GB2312"/>
                <w:b/>
                <w:w w:val="99"/>
                <w:sz w:val="18"/>
                <w:szCs w:val="18"/>
              </w:rPr>
            </w:pPr>
            <w:r w:rsidRPr="00CC6A09">
              <w:rPr>
                <w:rFonts w:eastAsia="仿宋_GB2312"/>
                <w:b/>
                <w:sz w:val="18"/>
                <w:szCs w:val="18"/>
              </w:rPr>
              <w:t>1.</w:t>
            </w:r>
            <w:r w:rsidRPr="00CC6A09">
              <w:rPr>
                <w:rFonts w:eastAsia="仿宋_GB2312"/>
                <w:b/>
                <w:sz w:val="18"/>
                <w:szCs w:val="18"/>
              </w:rPr>
              <w:t>社会保险登记</w:t>
            </w:r>
          </w:p>
        </w:tc>
        <w:tc>
          <w:tcPr>
            <w:tcW w:w="201" w:type="pct"/>
            <w:gridSpan w:val="3"/>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sz w:val="18"/>
                <w:szCs w:val="18"/>
              </w:rPr>
              <w:t>1.3</w:t>
            </w:r>
            <w:r w:rsidRPr="00CC6A09">
              <w:rPr>
                <w:rFonts w:eastAsia="仿宋_GB2312"/>
                <w:b/>
                <w:sz w:val="18"/>
                <w:szCs w:val="18"/>
              </w:rPr>
              <w:t>职工参保登记</w:t>
            </w:r>
          </w:p>
        </w:tc>
        <w:tc>
          <w:tcPr>
            <w:tcW w:w="262" w:type="pct"/>
            <w:gridSpan w:val="5"/>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623" w:type="pct"/>
            <w:vAlign w:val="center"/>
          </w:tcPr>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770" w:type="pct"/>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《社会保险费征缴暂行条例》（中华人民共和国国务院令</w:t>
            </w:r>
            <w:r w:rsidRPr="00CC6A09">
              <w:rPr>
                <w:rFonts w:eastAsia="仿宋_GB2312"/>
                <w:b/>
                <w:sz w:val="18"/>
                <w:szCs w:val="18"/>
              </w:rPr>
              <w:t>710</w:t>
            </w:r>
            <w:r w:rsidRPr="00CC6A09">
              <w:rPr>
                <w:rFonts w:eastAsia="仿宋_GB2312"/>
                <w:b/>
                <w:sz w:val="18"/>
                <w:szCs w:val="18"/>
              </w:rPr>
              <w:t>号）</w:t>
            </w:r>
          </w:p>
        </w:tc>
        <w:tc>
          <w:tcPr>
            <w:tcW w:w="383"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个工作日内公开</w:t>
            </w:r>
          </w:p>
        </w:tc>
        <w:tc>
          <w:tcPr>
            <w:tcW w:w="383" w:type="pct"/>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源和社会</w:t>
            </w:r>
          </w:p>
          <w:p w:rsidR="00CC6A09" w:rsidRPr="00CC6A09" w:rsidRDefault="00CC6A09" w:rsidP="00C83545">
            <w:pPr>
              <w:widowControl/>
              <w:spacing w:line="360" w:lineRule="exact"/>
              <w:ind w:left="20"/>
              <w:rPr>
                <w:rFonts w:eastAsia="仿宋_GB2312"/>
                <w:b/>
                <w:w w:val="99"/>
                <w:sz w:val="18"/>
                <w:szCs w:val="18"/>
              </w:rPr>
            </w:pPr>
            <w:r w:rsidRPr="00CC6A09">
              <w:rPr>
                <w:rFonts w:eastAsia="仿宋_GB2312"/>
                <w:b/>
                <w:sz w:val="18"/>
                <w:szCs w:val="18"/>
              </w:rPr>
              <w:t>保障</w:t>
            </w:r>
            <w:r w:rsidRPr="00CC6A09">
              <w:rPr>
                <w:rFonts w:eastAsia="仿宋_GB2312"/>
                <w:b/>
                <w:w w:val="99"/>
                <w:sz w:val="18"/>
                <w:szCs w:val="18"/>
              </w:rPr>
              <w:t>局</w:t>
            </w:r>
          </w:p>
        </w:tc>
        <w:tc>
          <w:tcPr>
            <w:tcW w:w="528" w:type="pct"/>
            <w:gridSpan w:val="2"/>
            <w:vAlign w:val="center"/>
          </w:tcPr>
          <w:p w:rsidR="00CC6A09" w:rsidRPr="00CC6A09" w:rsidRDefault="00CC6A09" w:rsidP="00CC6A09">
            <w:pPr>
              <w:widowControl/>
              <w:spacing w:line="360" w:lineRule="exact"/>
              <w:ind w:leftChars="9" w:left="200" w:hangingChars="100" w:hanging="181"/>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194"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40" w:type="pct"/>
            <w:gridSpan w:val="4"/>
            <w:vAlign w:val="center"/>
          </w:tcPr>
          <w:p w:rsidR="00CC6A09" w:rsidRPr="00CC6A09" w:rsidRDefault="00CC6A09" w:rsidP="00C83545">
            <w:pPr>
              <w:jc w:val="center"/>
              <w:rPr>
                <w:rFonts w:eastAsia="仿宋_GB2312"/>
                <w:b/>
                <w:sz w:val="18"/>
                <w:szCs w:val="18"/>
              </w:rPr>
            </w:pPr>
          </w:p>
        </w:tc>
        <w:tc>
          <w:tcPr>
            <w:tcW w:w="198" w:type="pct"/>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07" w:type="pct"/>
            <w:gridSpan w:val="7"/>
            <w:vAlign w:val="center"/>
          </w:tcPr>
          <w:p w:rsidR="00CC6A09" w:rsidRPr="00CC6A09" w:rsidRDefault="00CC6A09" w:rsidP="00C83545">
            <w:pPr>
              <w:jc w:val="center"/>
              <w:rPr>
                <w:rFonts w:eastAsia="仿宋_GB2312"/>
                <w:b/>
                <w:sz w:val="18"/>
                <w:szCs w:val="18"/>
              </w:rPr>
            </w:pPr>
          </w:p>
        </w:tc>
        <w:tc>
          <w:tcPr>
            <w:tcW w:w="202" w:type="pct"/>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43"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09" w:type="pct"/>
            <w:gridSpan w:val="8"/>
          </w:tcPr>
          <w:p w:rsidR="00CC6A09" w:rsidRPr="00CC6A09" w:rsidRDefault="00CC6A09" w:rsidP="00C83545">
            <w:pPr>
              <w:rPr>
                <w:rFonts w:eastAsia="仿宋_GB2312"/>
                <w:b/>
                <w:sz w:val="18"/>
                <w:szCs w:val="18"/>
              </w:rPr>
            </w:pPr>
          </w:p>
        </w:tc>
      </w:tr>
      <w:tr w:rsidR="00CC6A09" w:rsidRPr="00CC6A09" w:rsidTr="00C83545">
        <w:trPr>
          <w:gridAfter w:val="3"/>
          <w:wAfter w:w="124" w:type="pct"/>
          <w:trHeight w:val="565"/>
        </w:trPr>
        <w:tc>
          <w:tcPr>
            <w:tcW w:w="133"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672" w:type="pct"/>
            <w:gridSpan w:val="9"/>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623" w:type="pct"/>
            <w:vMerge w:val="restart"/>
            <w:vAlign w:val="center"/>
          </w:tcPr>
          <w:p w:rsidR="00CC6A09" w:rsidRPr="00CC6A09" w:rsidRDefault="00CC6A09" w:rsidP="00C83545">
            <w:pPr>
              <w:jc w:val="center"/>
              <w:rPr>
                <w:b/>
                <w:sz w:val="18"/>
                <w:szCs w:val="18"/>
              </w:rPr>
            </w:pPr>
            <w:r w:rsidRPr="00CC6A09">
              <w:rPr>
                <w:rFonts w:eastAsia="黑体"/>
                <w:b/>
                <w:sz w:val="18"/>
                <w:szCs w:val="18"/>
              </w:rPr>
              <w:t>公开内容（要素）</w:t>
            </w:r>
          </w:p>
        </w:tc>
        <w:tc>
          <w:tcPr>
            <w:tcW w:w="770" w:type="pct"/>
            <w:gridSpan w:val="4"/>
            <w:vMerge w:val="restart"/>
            <w:vAlign w:val="center"/>
          </w:tcPr>
          <w:p w:rsidR="00CC6A09" w:rsidRPr="00CC6A09" w:rsidRDefault="00CC6A09" w:rsidP="00C83545">
            <w:pPr>
              <w:jc w:val="center"/>
              <w:rPr>
                <w:b/>
                <w:sz w:val="18"/>
                <w:szCs w:val="18"/>
              </w:rPr>
            </w:pPr>
            <w:r w:rsidRPr="00CC6A09">
              <w:rPr>
                <w:rFonts w:eastAsia="黑体"/>
                <w:b/>
                <w:sz w:val="18"/>
                <w:szCs w:val="18"/>
              </w:rPr>
              <w:t>公开依据</w:t>
            </w:r>
          </w:p>
        </w:tc>
        <w:tc>
          <w:tcPr>
            <w:tcW w:w="326"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378"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590" w:type="pct"/>
            <w:gridSpan w:val="4"/>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w:t>
            </w:r>
          </w:p>
          <w:p w:rsidR="00CC6A09" w:rsidRPr="00CC6A09" w:rsidRDefault="00CC6A09" w:rsidP="00C83545">
            <w:pPr>
              <w:spacing w:line="229" w:lineRule="exact"/>
              <w:jc w:val="center"/>
              <w:rPr>
                <w:b/>
                <w:sz w:val="18"/>
                <w:szCs w:val="18"/>
              </w:rPr>
            </w:pPr>
            <w:r w:rsidRPr="00CC6A09">
              <w:rPr>
                <w:rFonts w:eastAsia="黑体"/>
                <w:b/>
                <w:sz w:val="18"/>
                <w:szCs w:val="18"/>
              </w:rPr>
              <w:t>载体</w:t>
            </w:r>
          </w:p>
        </w:tc>
        <w:tc>
          <w:tcPr>
            <w:tcW w:w="431" w:type="pct"/>
            <w:gridSpan w:val="5"/>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396" w:type="pct"/>
            <w:gridSpan w:val="12"/>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558" w:type="pct"/>
            <w:gridSpan w:val="14"/>
            <w:vAlign w:val="center"/>
          </w:tcPr>
          <w:p w:rsidR="00CC6A09" w:rsidRPr="00CC6A09" w:rsidRDefault="00CC6A09" w:rsidP="00C83545">
            <w:pPr>
              <w:jc w:val="center"/>
              <w:rPr>
                <w:b/>
                <w:sz w:val="18"/>
                <w:szCs w:val="18"/>
              </w:rPr>
            </w:pPr>
            <w:r w:rsidRPr="00CC6A09">
              <w:rPr>
                <w:rFonts w:eastAsia="黑体"/>
                <w:b/>
                <w:sz w:val="18"/>
                <w:szCs w:val="18"/>
              </w:rPr>
              <w:t>公开层级</w:t>
            </w:r>
          </w:p>
        </w:tc>
      </w:tr>
      <w:tr w:rsidR="00CC6A09" w:rsidRPr="00CC6A09" w:rsidTr="00C83545">
        <w:trPr>
          <w:gridAfter w:val="3"/>
          <w:wAfter w:w="124" w:type="pct"/>
          <w:trHeight w:val="625"/>
        </w:trPr>
        <w:tc>
          <w:tcPr>
            <w:tcW w:w="133" w:type="pct"/>
            <w:vMerge/>
            <w:vAlign w:val="center"/>
          </w:tcPr>
          <w:p w:rsidR="00CC6A09" w:rsidRPr="00CC6A09" w:rsidRDefault="00CC6A09" w:rsidP="00C83545">
            <w:pPr>
              <w:jc w:val="center"/>
              <w:rPr>
                <w:b/>
                <w:sz w:val="18"/>
                <w:szCs w:val="18"/>
              </w:rPr>
            </w:pPr>
          </w:p>
        </w:tc>
        <w:tc>
          <w:tcPr>
            <w:tcW w:w="221" w:type="pct"/>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w:t>
            </w:r>
          </w:p>
          <w:p w:rsidR="00CC6A09" w:rsidRPr="00CC6A09" w:rsidRDefault="00CC6A09" w:rsidP="00C83545">
            <w:pPr>
              <w:spacing w:line="229" w:lineRule="exact"/>
              <w:jc w:val="center"/>
              <w:rPr>
                <w:b/>
                <w:sz w:val="18"/>
                <w:szCs w:val="18"/>
              </w:rPr>
            </w:pPr>
            <w:r w:rsidRPr="00CC6A09">
              <w:rPr>
                <w:rFonts w:eastAsia="黑体"/>
                <w:b/>
                <w:sz w:val="18"/>
                <w:szCs w:val="18"/>
              </w:rPr>
              <w:t>事项</w:t>
            </w:r>
          </w:p>
        </w:tc>
        <w:tc>
          <w:tcPr>
            <w:tcW w:w="242" w:type="pct"/>
            <w:gridSpan w:val="5"/>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事项</w:t>
            </w:r>
          </w:p>
        </w:tc>
        <w:tc>
          <w:tcPr>
            <w:tcW w:w="209"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事项</w:t>
            </w:r>
          </w:p>
        </w:tc>
        <w:tc>
          <w:tcPr>
            <w:tcW w:w="623" w:type="pct"/>
            <w:vMerge/>
            <w:vAlign w:val="center"/>
          </w:tcPr>
          <w:p w:rsidR="00CC6A09" w:rsidRPr="00CC6A09" w:rsidRDefault="00CC6A09" w:rsidP="00C83545">
            <w:pPr>
              <w:jc w:val="center"/>
              <w:rPr>
                <w:b/>
                <w:sz w:val="18"/>
                <w:szCs w:val="18"/>
              </w:rPr>
            </w:pPr>
          </w:p>
        </w:tc>
        <w:tc>
          <w:tcPr>
            <w:tcW w:w="770" w:type="pct"/>
            <w:gridSpan w:val="4"/>
            <w:vMerge/>
            <w:vAlign w:val="center"/>
          </w:tcPr>
          <w:p w:rsidR="00CC6A09" w:rsidRPr="00CC6A09" w:rsidRDefault="00CC6A09" w:rsidP="00C83545">
            <w:pPr>
              <w:jc w:val="center"/>
              <w:rPr>
                <w:b/>
                <w:sz w:val="18"/>
                <w:szCs w:val="18"/>
              </w:rPr>
            </w:pPr>
          </w:p>
        </w:tc>
        <w:tc>
          <w:tcPr>
            <w:tcW w:w="326" w:type="pct"/>
            <w:gridSpan w:val="2"/>
            <w:vMerge/>
            <w:vAlign w:val="center"/>
          </w:tcPr>
          <w:p w:rsidR="00CC6A09" w:rsidRPr="00CC6A09" w:rsidRDefault="00CC6A09" w:rsidP="00C83545">
            <w:pPr>
              <w:jc w:val="center"/>
              <w:rPr>
                <w:b/>
                <w:sz w:val="18"/>
                <w:szCs w:val="18"/>
              </w:rPr>
            </w:pPr>
          </w:p>
        </w:tc>
        <w:tc>
          <w:tcPr>
            <w:tcW w:w="378" w:type="pct"/>
            <w:gridSpan w:val="3"/>
            <w:vMerge/>
            <w:vAlign w:val="center"/>
          </w:tcPr>
          <w:p w:rsidR="00CC6A09" w:rsidRPr="00CC6A09" w:rsidRDefault="00CC6A09" w:rsidP="00C83545">
            <w:pPr>
              <w:jc w:val="center"/>
              <w:rPr>
                <w:b/>
                <w:sz w:val="18"/>
                <w:szCs w:val="18"/>
              </w:rPr>
            </w:pPr>
          </w:p>
        </w:tc>
        <w:tc>
          <w:tcPr>
            <w:tcW w:w="590" w:type="pct"/>
            <w:gridSpan w:val="4"/>
            <w:vMerge/>
            <w:vAlign w:val="center"/>
          </w:tcPr>
          <w:p w:rsidR="00CC6A09" w:rsidRPr="00CC6A09" w:rsidRDefault="00CC6A09" w:rsidP="00C83545">
            <w:pPr>
              <w:jc w:val="center"/>
              <w:rPr>
                <w:b/>
                <w:sz w:val="18"/>
                <w:szCs w:val="18"/>
              </w:rPr>
            </w:pPr>
          </w:p>
        </w:tc>
        <w:tc>
          <w:tcPr>
            <w:tcW w:w="143"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88" w:type="pct"/>
            <w:gridSpan w:val="4"/>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147" w:type="pct"/>
            <w:gridSpan w:val="4"/>
            <w:vAlign w:val="center"/>
          </w:tcPr>
          <w:p w:rsidR="00CC6A09" w:rsidRPr="00CC6A09" w:rsidRDefault="00CC6A09" w:rsidP="00C83545">
            <w:pPr>
              <w:jc w:val="center"/>
              <w:rPr>
                <w:b/>
                <w:sz w:val="18"/>
                <w:szCs w:val="18"/>
              </w:rPr>
            </w:pPr>
            <w:r w:rsidRPr="00CC6A09">
              <w:rPr>
                <w:rFonts w:eastAsia="黑体"/>
                <w:b/>
                <w:sz w:val="18"/>
                <w:szCs w:val="18"/>
              </w:rPr>
              <w:t>主动</w:t>
            </w:r>
          </w:p>
        </w:tc>
        <w:tc>
          <w:tcPr>
            <w:tcW w:w="248" w:type="pct"/>
            <w:gridSpan w:val="8"/>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15"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143"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00" w:type="pct"/>
            <w:gridSpan w:val="6"/>
            <w:vAlign w:val="center"/>
          </w:tcPr>
          <w:p w:rsidR="00CC6A09" w:rsidRPr="00CC6A09" w:rsidRDefault="00CC6A09" w:rsidP="00C83545">
            <w:pPr>
              <w:jc w:val="center"/>
              <w:rPr>
                <w:b/>
                <w:sz w:val="18"/>
                <w:szCs w:val="18"/>
              </w:rPr>
            </w:pPr>
            <w:r w:rsidRPr="00CC6A09">
              <w:rPr>
                <w:rFonts w:eastAsia="黑体"/>
                <w:b/>
                <w:sz w:val="18"/>
                <w:szCs w:val="18"/>
              </w:rPr>
              <w:t>村级</w:t>
            </w:r>
          </w:p>
        </w:tc>
      </w:tr>
      <w:tr w:rsidR="00CC6A09" w:rsidRPr="00CC6A09" w:rsidTr="00C83545">
        <w:trPr>
          <w:gridAfter w:val="3"/>
          <w:wAfter w:w="124" w:type="pct"/>
          <w:trHeight w:val="7459"/>
        </w:trPr>
        <w:tc>
          <w:tcPr>
            <w:tcW w:w="133"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4</w:t>
            </w:r>
          </w:p>
        </w:tc>
        <w:tc>
          <w:tcPr>
            <w:tcW w:w="221"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社会保险登记</w:t>
            </w:r>
          </w:p>
        </w:tc>
        <w:tc>
          <w:tcPr>
            <w:tcW w:w="242" w:type="pct"/>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1.4</w:t>
            </w:r>
            <w:r w:rsidRPr="00CC6A09">
              <w:rPr>
                <w:rFonts w:eastAsia="仿宋_GB2312"/>
                <w:b/>
                <w:sz w:val="18"/>
                <w:szCs w:val="18"/>
              </w:rPr>
              <w:t>参保单位注销</w:t>
            </w:r>
          </w:p>
        </w:tc>
        <w:tc>
          <w:tcPr>
            <w:tcW w:w="209" w:type="pct"/>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623" w:type="pct"/>
            <w:vAlign w:val="center"/>
          </w:tcPr>
          <w:p w:rsidR="00CC6A09" w:rsidRPr="00CC6A09" w:rsidRDefault="00CC6A09" w:rsidP="00C83545">
            <w:pPr>
              <w:widowControl/>
              <w:spacing w:line="360" w:lineRule="exact"/>
              <w:ind w:left="40"/>
              <w:jc w:val="center"/>
              <w:rPr>
                <w:rFonts w:eastAsia="仿宋_GB2312"/>
                <w:b/>
                <w:sz w:val="18"/>
                <w:szCs w:val="18"/>
              </w:rPr>
            </w:pP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770" w:type="pct"/>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《中华人民共和国社会保险法》</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《社会保险费征缴暂行条例》（中华人民共和国国务院令第</w:t>
            </w:r>
            <w:r w:rsidRPr="00CC6A09">
              <w:rPr>
                <w:rFonts w:eastAsia="仿宋_GB2312"/>
                <w:b/>
                <w:sz w:val="18"/>
                <w:szCs w:val="18"/>
              </w:rPr>
              <w:t>259</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《关于印发〈机关事业单位工作人员基本养老保险经办规程〉的通知》（人社部发〔</w:t>
            </w:r>
            <w:r w:rsidRPr="00CC6A09">
              <w:rPr>
                <w:rFonts w:eastAsia="仿宋_GB2312"/>
                <w:b/>
                <w:sz w:val="18"/>
                <w:szCs w:val="18"/>
              </w:rPr>
              <w:t>2015</w:t>
            </w:r>
            <w:r w:rsidRPr="00CC6A09">
              <w:rPr>
                <w:rFonts w:eastAsia="仿宋_GB2312"/>
                <w:b/>
                <w:sz w:val="18"/>
                <w:szCs w:val="18"/>
              </w:rPr>
              <w:t>〕</w:t>
            </w:r>
            <w:r w:rsidRPr="00CC6A09">
              <w:rPr>
                <w:rFonts w:eastAsia="仿宋_GB2312"/>
                <w:b/>
                <w:sz w:val="18"/>
                <w:szCs w:val="18"/>
              </w:rPr>
              <w:t>32</w:t>
            </w:r>
            <w:r w:rsidRPr="00CC6A09">
              <w:rPr>
                <w:rFonts w:eastAsia="仿宋_GB2312"/>
                <w:b/>
                <w:sz w:val="18"/>
                <w:szCs w:val="18"/>
              </w:rPr>
              <w:t>号）</w:t>
            </w:r>
          </w:p>
        </w:tc>
        <w:tc>
          <w:tcPr>
            <w:tcW w:w="326" w:type="pct"/>
            <w:gridSpan w:val="2"/>
            <w:vAlign w:val="center"/>
          </w:tcPr>
          <w:p w:rsidR="00CC6A09" w:rsidRPr="00CC6A09" w:rsidRDefault="00CC6A09" w:rsidP="00C83545">
            <w:pPr>
              <w:widowControl/>
              <w:spacing w:line="360" w:lineRule="exact"/>
              <w:ind w:left="20"/>
              <w:jc w:val="left"/>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个工作日内公开</w:t>
            </w:r>
          </w:p>
        </w:tc>
        <w:tc>
          <w:tcPr>
            <w:tcW w:w="378"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源和社会</w:t>
            </w:r>
          </w:p>
          <w:p w:rsidR="00CC6A09" w:rsidRPr="00CC6A09" w:rsidRDefault="00CC6A09" w:rsidP="00C83545">
            <w:pPr>
              <w:widowControl/>
              <w:spacing w:line="360" w:lineRule="exact"/>
              <w:ind w:left="20"/>
              <w:rPr>
                <w:rFonts w:eastAsia="仿宋_GB2312"/>
                <w:b/>
                <w:w w:val="99"/>
                <w:sz w:val="18"/>
                <w:szCs w:val="18"/>
              </w:rPr>
            </w:pPr>
            <w:r w:rsidRPr="00CC6A09">
              <w:rPr>
                <w:rFonts w:eastAsia="仿宋_GB2312"/>
                <w:b/>
                <w:sz w:val="18"/>
                <w:szCs w:val="18"/>
              </w:rPr>
              <w:t>保障局</w:t>
            </w:r>
          </w:p>
        </w:tc>
        <w:tc>
          <w:tcPr>
            <w:tcW w:w="590" w:type="pct"/>
            <w:gridSpan w:val="4"/>
            <w:vAlign w:val="center"/>
          </w:tcPr>
          <w:p w:rsidR="00CC6A09" w:rsidRPr="00CC6A09" w:rsidRDefault="00CC6A09" w:rsidP="00CC6A09">
            <w:pPr>
              <w:widowControl/>
              <w:spacing w:line="360" w:lineRule="exact"/>
              <w:ind w:leftChars="9" w:left="200" w:hangingChars="100" w:hanging="181"/>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143" w:type="pct"/>
            <w:vAlign w:val="center"/>
          </w:tcPr>
          <w:p w:rsidR="00CC6A09" w:rsidRPr="00CC6A09" w:rsidRDefault="00CC6A09" w:rsidP="00C83545">
            <w:pPr>
              <w:spacing w:line="300" w:lineRule="exact"/>
              <w:jc w:val="center"/>
              <w:rPr>
                <w:rFonts w:eastAsia="仿宋_GB2312"/>
                <w:b/>
                <w:sz w:val="18"/>
                <w:szCs w:val="18"/>
              </w:rPr>
            </w:pPr>
            <w:r w:rsidRPr="00CC6A09">
              <w:rPr>
                <w:rFonts w:eastAsia="仿宋_GB2312"/>
                <w:b/>
                <w:sz w:val="18"/>
                <w:szCs w:val="18"/>
              </w:rPr>
              <w:t>√</w:t>
            </w:r>
          </w:p>
        </w:tc>
        <w:tc>
          <w:tcPr>
            <w:tcW w:w="288" w:type="pct"/>
            <w:gridSpan w:val="4"/>
            <w:vAlign w:val="center"/>
          </w:tcPr>
          <w:p w:rsidR="00CC6A09" w:rsidRPr="00CC6A09" w:rsidRDefault="00CC6A09" w:rsidP="00C83545">
            <w:pPr>
              <w:spacing w:line="300" w:lineRule="exact"/>
              <w:jc w:val="center"/>
              <w:rPr>
                <w:rFonts w:eastAsia="仿宋_GB2312"/>
                <w:b/>
                <w:sz w:val="18"/>
                <w:szCs w:val="18"/>
              </w:rPr>
            </w:pPr>
          </w:p>
        </w:tc>
        <w:tc>
          <w:tcPr>
            <w:tcW w:w="147" w:type="pct"/>
            <w:gridSpan w:val="4"/>
            <w:vAlign w:val="center"/>
          </w:tcPr>
          <w:p w:rsidR="00CC6A09" w:rsidRPr="00CC6A09" w:rsidRDefault="00CC6A09" w:rsidP="00C83545">
            <w:pPr>
              <w:spacing w:line="300" w:lineRule="exact"/>
              <w:jc w:val="center"/>
              <w:rPr>
                <w:rFonts w:eastAsia="仿宋_GB2312"/>
                <w:b/>
                <w:sz w:val="18"/>
                <w:szCs w:val="18"/>
              </w:rPr>
            </w:pPr>
            <w:r w:rsidRPr="00CC6A09">
              <w:rPr>
                <w:rFonts w:eastAsia="仿宋_GB2312"/>
                <w:b/>
                <w:sz w:val="18"/>
                <w:szCs w:val="18"/>
              </w:rPr>
              <w:t>√</w:t>
            </w:r>
          </w:p>
        </w:tc>
        <w:tc>
          <w:tcPr>
            <w:tcW w:w="248" w:type="pct"/>
            <w:gridSpan w:val="8"/>
            <w:vAlign w:val="center"/>
          </w:tcPr>
          <w:p w:rsidR="00CC6A09" w:rsidRPr="00CC6A09" w:rsidRDefault="00CC6A09" w:rsidP="00C83545">
            <w:pPr>
              <w:spacing w:line="300" w:lineRule="exact"/>
              <w:jc w:val="center"/>
              <w:rPr>
                <w:rFonts w:eastAsia="仿宋_GB2312"/>
                <w:b/>
                <w:sz w:val="18"/>
                <w:szCs w:val="18"/>
              </w:rPr>
            </w:pPr>
          </w:p>
        </w:tc>
        <w:tc>
          <w:tcPr>
            <w:tcW w:w="215" w:type="pct"/>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43"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00" w:type="pct"/>
            <w:gridSpan w:val="6"/>
          </w:tcPr>
          <w:p w:rsidR="00CC6A09" w:rsidRPr="00CC6A09" w:rsidRDefault="00CC6A09" w:rsidP="00C83545">
            <w:pPr>
              <w:rPr>
                <w:rFonts w:eastAsia="仿宋_GB2312"/>
                <w:b/>
                <w:sz w:val="18"/>
                <w:szCs w:val="18"/>
              </w:rPr>
            </w:pPr>
          </w:p>
        </w:tc>
      </w:tr>
      <w:tr w:rsidR="00CC6A09" w:rsidRPr="00CC6A09" w:rsidTr="00C83545">
        <w:trPr>
          <w:gridAfter w:val="3"/>
          <w:wAfter w:w="124" w:type="pct"/>
          <w:trHeight w:val="553"/>
        </w:trPr>
        <w:tc>
          <w:tcPr>
            <w:tcW w:w="133"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672" w:type="pct"/>
            <w:gridSpan w:val="9"/>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23"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706"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02" w:type="pct"/>
            <w:gridSpan w:val="4"/>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506" w:type="pct"/>
            <w:gridSpan w:val="5"/>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693" w:type="pct"/>
            <w:gridSpan w:val="4"/>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载体</w:t>
            </w:r>
          </w:p>
        </w:tc>
        <w:tc>
          <w:tcPr>
            <w:tcW w:w="435" w:type="pct"/>
            <w:gridSpan w:val="8"/>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355" w:type="pct"/>
            <w:gridSpan w:val="11"/>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451" w:type="pct"/>
            <w:gridSpan w:val="11"/>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gridAfter w:val="3"/>
          <w:wAfter w:w="124" w:type="pct"/>
          <w:trHeight w:val="625"/>
        </w:trPr>
        <w:tc>
          <w:tcPr>
            <w:tcW w:w="133" w:type="pct"/>
            <w:vMerge/>
            <w:vAlign w:val="center"/>
          </w:tcPr>
          <w:p w:rsidR="00CC6A09" w:rsidRPr="00CC6A09" w:rsidRDefault="00CC6A09" w:rsidP="00C83545">
            <w:pPr>
              <w:spacing w:line="229" w:lineRule="exact"/>
              <w:jc w:val="center"/>
              <w:rPr>
                <w:rFonts w:eastAsia="黑体"/>
                <w:b/>
                <w:sz w:val="18"/>
                <w:szCs w:val="18"/>
              </w:rPr>
            </w:pPr>
          </w:p>
        </w:tc>
        <w:tc>
          <w:tcPr>
            <w:tcW w:w="209"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01" w:type="pct"/>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事项</w:t>
            </w:r>
          </w:p>
        </w:tc>
        <w:tc>
          <w:tcPr>
            <w:tcW w:w="262" w:type="pct"/>
            <w:gridSpan w:val="5"/>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事项</w:t>
            </w:r>
          </w:p>
        </w:tc>
        <w:tc>
          <w:tcPr>
            <w:tcW w:w="623" w:type="pct"/>
            <w:vMerge/>
            <w:vAlign w:val="center"/>
          </w:tcPr>
          <w:p w:rsidR="00CC6A09" w:rsidRPr="00CC6A09" w:rsidRDefault="00CC6A09" w:rsidP="00C83545">
            <w:pPr>
              <w:spacing w:line="229" w:lineRule="exact"/>
              <w:jc w:val="center"/>
              <w:rPr>
                <w:rFonts w:eastAsia="黑体"/>
                <w:b/>
                <w:sz w:val="18"/>
                <w:szCs w:val="18"/>
              </w:rPr>
            </w:pPr>
          </w:p>
        </w:tc>
        <w:tc>
          <w:tcPr>
            <w:tcW w:w="706" w:type="pct"/>
            <w:vMerge/>
            <w:vAlign w:val="center"/>
          </w:tcPr>
          <w:p w:rsidR="00CC6A09" w:rsidRPr="00CC6A09" w:rsidRDefault="00CC6A09" w:rsidP="00C83545">
            <w:pPr>
              <w:spacing w:line="229" w:lineRule="exact"/>
              <w:jc w:val="center"/>
              <w:rPr>
                <w:rFonts w:eastAsia="黑体"/>
                <w:b/>
                <w:sz w:val="18"/>
                <w:szCs w:val="18"/>
              </w:rPr>
            </w:pPr>
          </w:p>
        </w:tc>
        <w:tc>
          <w:tcPr>
            <w:tcW w:w="302" w:type="pct"/>
            <w:gridSpan w:val="4"/>
            <w:vMerge/>
            <w:vAlign w:val="center"/>
          </w:tcPr>
          <w:p w:rsidR="00CC6A09" w:rsidRPr="00CC6A09" w:rsidRDefault="00CC6A09" w:rsidP="00C83545">
            <w:pPr>
              <w:spacing w:line="229" w:lineRule="exact"/>
              <w:jc w:val="center"/>
              <w:rPr>
                <w:rFonts w:eastAsia="黑体"/>
                <w:b/>
                <w:sz w:val="18"/>
                <w:szCs w:val="18"/>
              </w:rPr>
            </w:pPr>
          </w:p>
        </w:tc>
        <w:tc>
          <w:tcPr>
            <w:tcW w:w="506" w:type="pct"/>
            <w:gridSpan w:val="5"/>
            <w:vMerge/>
            <w:vAlign w:val="center"/>
          </w:tcPr>
          <w:p w:rsidR="00CC6A09" w:rsidRPr="00CC6A09" w:rsidRDefault="00CC6A09" w:rsidP="00C83545">
            <w:pPr>
              <w:spacing w:line="229" w:lineRule="exact"/>
              <w:jc w:val="center"/>
              <w:rPr>
                <w:rFonts w:eastAsia="黑体"/>
                <w:b/>
                <w:sz w:val="18"/>
                <w:szCs w:val="18"/>
              </w:rPr>
            </w:pPr>
          </w:p>
        </w:tc>
        <w:tc>
          <w:tcPr>
            <w:tcW w:w="693" w:type="pct"/>
            <w:gridSpan w:val="4"/>
            <w:vMerge/>
            <w:vAlign w:val="center"/>
          </w:tcPr>
          <w:p w:rsidR="00CC6A09" w:rsidRPr="00CC6A09" w:rsidRDefault="00CC6A09" w:rsidP="00C83545">
            <w:pPr>
              <w:spacing w:line="229" w:lineRule="exact"/>
              <w:jc w:val="center"/>
              <w:rPr>
                <w:rFonts w:eastAsia="黑体"/>
                <w:b/>
                <w:sz w:val="18"/>
                <w:szCs w:val="18"/>
              </w:rPr>
            </w:pPr>
          </w:p>
        </w:tc>
        <w:tc>
          <w:tcPr>
            <w:tcW w:w="144"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91" w:type="pct"/>
            <w:gridSpan w:val="6"/>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94" w:type="pct"/>
            <w:gridSpan w:val="5"/>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主动</w:t>
            </w:r>
          </w:p>
        </w:tc>
        <w:tc>
          <w:tcPr>
            <w:tcW w:w="161" w:type="pct"/>
            <w:gridSpan w:val="6"/>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138" w:type="pct"/>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县级</w:t>
            </w:r>
          </w:p>
        </w:tc>
        <w:tc>
          <w:tcPr>
            <w:tcW w:w="148" w:type="pct"/>
            <w:gridSpan w:val="6"/>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乡级</w:t>
            </w:r>
          </w:p>
        </w:tc>
        <w:tc>
          <w:tcPr>
            <w:tcW w:w="165"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村级</w:t>
            </w:r>
          </w:p>
        </w:tc>
      </w:tr>
      <w:tr w:rsidR="00CC6A09" w:rsidRPr="00CC6A09" w:rsidTr="00C83545">
        <w:trPr>
          <w:gridAfter w:val="3"/>
          <w:wAfter w:w="124" w:type="pct"/>
          <w:trHeight w:val="7530"/>
        </w:trPr>
        <w:tc>
          <w:tcPr>
            <w:tcW w:w="133"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5</w:t>
            </w:r>
          </w:p>
        </w:tc>
        <w:tc>
          <w:tcPr>
            <w:tcW w:w="209" w:type="pct"/>
            <w:vAlign w:val="center"/>
          </w:tcPr>
          <w:p w:rsidR="00CC6A09" w:rsidRPr="00CC6A09" w:rsidRDefault="00CC6A09" w:rsidP="00C83545">
            <w:pPr>
              <w:spacing w:line="360" w:lineRule="exact"/>
              <w:rPr>
                <w:rFonts w:eastAsia="仿宋_GB2312"/>
                <w:b/>
                <w:w w:val="99"/>
                <w:sz w:val="18"/>
                <w:szCs w:val="18"/>
              </w:rPr>
            </w:pPr>
            <w:r w:rsidRPr="00CC6A09">
              <w:rPr>
                <w:rFonts w:eastAsia="仿宋_GB2312"/>
                <w:b/>
                <w:sz w:val="18"/>
                <w:szCs w:val="18"/>
              </w:rPr>
              <w:t>1.</w:t>
            </w:r>
            <w:r w:rsidRPr="00CC6A09">
              <w:rPr>
                <w:rFonts w:eastAsia="仿宋_GB2312"/>
                <w:b/>
                <w:sz w:val="18"/>
                <w:szCs w:val="18"/>
              </w:rPr>
              <w:t>社会保险登记</w:t>
            </w:r>
          </w:p>
        </w:tc>
        <w:tc>
          <w:tcPr>
            <w:tcW w:w="201" w:type="pct"/>
            <w:gridSpan w:val="3"/>
            <w:vAlign w:val="center"/>
          </w:tcPr>
          <w:p w:rsidR="00CC6A09" w:rsidRPr="00CC6A09" w:rsidRDefault="00CC6A09" w:rsidP="00C83545">
            <w:pPr>
              <w:spacing w:line="360" w:lineRule="exact"/>
              <w:rPr>
                <w:rFonts w:eastAsia="仿宋_GB2312"/>
                <w:b/>
                <w:sz w:val="18"/>
                <w:szCs w:val="18"/>
              </w:rPr>
            </w:pPr>
            <w:r w:rsidRPr="00CC6A09">
              <w:rPr>
                <w:rFonts w:eastAsia="仿宋_GB2312"/>
                <w:b/>
                <w:sz w:val="18"/>
                <w:szCs w:val="18"/>
              </w:rPr>
              <w:t>1.5</w:t>
            </w:r>
            <w:r w:rsidRPr="00CC6A09">
              <w:rPr>
                <w:rFonts w:eastAsia="仿宋_GB2312"/>
                <w:b/>
                <w:sz w:val="18"/>
                <w:szCs w:val="18"/>
              </w:rPr>
              <w:t>职工参保登记</w:t>
            </w:r>
          </w:p>
        </w:tc>
        <w:tc>
          <w:tcPr>
            <w:tcW w:w="262" w:type="pct"/>
            <w:gridSpan w:val="5"/>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623" w:type="pct"/>
            <w:vAlign w:val="center"/>
          </w:tcPr>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706"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《中华人民共和国社会保险法》</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《国务院关于机关事业单位工作人员养老保险制度改革的决定》（国发〔</w:t>
            </w:r>
            <w:r w:rsidRPr="00CC6A09">
              <w:rPr>
                <w:rFonts w:eastAsia="仿宋_GB2312"/>
                <w:b/>
                <w:sz w:val="18"/>
                <w:szCs w:val="18"/>
              </w:rPr>
              <w:t>2015</w:t>
            </w:r>
            <w:r w:rsidRPr="00CC6A09">
              <w:rPr>
                <w:rFonts w:eastAsia="仿宋_GB2312"/>
                <w:b/>
                <w:sz w:val="18"/>
                <w:szCs w:val="18"/>
              </w:rPr>
              <w:t>〕</w:t>
            </w:r>
            <w:r w:rsidRPr="00CC6A09">
              <w:rPr>
                <w:rFonts w:eastAsia="仿宋_GB2312"/>
                <w:b/>
                <w:sz w:val="18"/>
                <w:szCs w:val="18"/>
              </w:rPr>
              <w:t>2</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《社会保险费申报缴纳管理规定》（中华人民共和国人力资源和社会保障部令第</w:t>
            </w:r>
            <w:r w:rsidRPr="00CC6A09">
              <w:rPr>
                <w:rFonts w:eastAsia="仿宋_GB2312"/>
                <w:b/>
                <w:sz w:val="18"/>
                <w:szCs w:val="18"/>
              </w:rPr>
              <w:t>20</w:t>
            </w:r>
            <w:r w:rsidRPr="00CC6A09">
              <w:rPr>
                <w:rFonts w:eastAsia="仿宋_GB2312"/>
                <w:b/>
                <w:sz w:val="18"/>
                <w:szCs w:val="18"/>
              </w:rPr>
              <w:t>号</w:t>
            </w:r>
            <w:r w:rsidRPr="00CC6A09">
              <w:rPr>
                <w:rFonts w:eastAsia="仿宋_GB2312"/>
                <w:b/>
                <w:sz w:val="18"/>
                <w:szCs w:val="18"/>
              </w:rPr>
              <w:t xml:space="preserve"> </w:t>
            </w:r>
            <w:r w:rsidRPr="00CC6A09">
              <w:rPr>
                <w:rFonts w:eastAsia="仿宋_GB2312"/>
                <w:b/>
                <w:sz w:val="18"/>
                <w:szCs w:val="18"/>
              </w:rPr>
              <w:t>）</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《关于贯彻落实〈国务院关于机关事业单位工作人员养老保险制度改革的决定〉的通知》（人社部发〔</w:t>
            </w:r>
            <w:r w:rsidRPr="00CC6A09">
              <w:rPr>
                <w:rFonts w:eastAsia="仿宋_GB2312"/>
                <w:b/>
                <w:sz w:val="18"/>
                <w:szCs w:val="18"/>
              </w:rPr>
              <w:t>2015</w:t>
            </w:r>
            <w:r w:rsidRPr="00CC6A09">
              <w:rPr>
                <w:rFonts w:eastAsia="仿宋_GB2312"/>
                <w:b/>
                <w:sz w:val="18"/>
                <w:szCs w:val="18"/>
              </w:rPr>
              <w:t>〕</w:t>
            </w:r>
            <w:r w:rsidRPr="00CC6A09">
              <w:rPr>
                <w:rFonts w:eastAsia="仿宋_GB2312"/>
                <w:b/>
                <w:sz w:val="18"/>
                <w:szCs w:val="18"/>
              </w:rPr>
              <w:t>28</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《关于印发〈机关事业单位工作人员基本养老保险经办规程〉的通知》（人社部发〔</w:t>
            </w:r>
            <w:r w:rsidRPr="00CC6A09">
              <w:rPr>
                <w:rFonts w:eastAsia="仿宋_GB2312"/>
                <w:b/>
                <w:sz w:val="18"/>
                <w:szCs w:val="18"/>
              </w:rPr>
              <w:t>2015</w:t>
            </w:r>
            <w:r w:rsidRPr="00CC6A09">
              <w:rPr>
                <w:rFonts w:eastAsia="仿宋_GB2312"/>
                <w:b/>
                <w:sz w:val="18"/>
                <w:szCs w:val="18"/>
              </w:rPr>
              <w:t>〕</w:t>
            </w:r>
            <w:r w:rsidRPr="00CC6A09">
              <w:rPr>
                <w:rFonts w:eastAsia="仿宋_GB2312"/>
                <w:b/>
                <w:sz w:val="18"/>
                <w:szCs w:val="18"/>
              </w:rPr>
              <w:t>32</w:t>
            </w:r>
            <w:r w:rsidRPr="00CC6A09">
              <w:rPr>
                <w:rFonts w:eastAsia="仿宋_GB2312"/>
                <w:b/>
                <w:sz w:val="18"/>
                <w:szCs w:val="18"/>
              </w:rPr>
              <w:t>号）</w:t>
            </w:r>
          </w:p>
        </w:tc>
        <w:tc>
          <w:tcPr>
            <w:tcW w:w="302" w:type="pct"/>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506" w:type="pct"/>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源和社会</w:t>
            </w:r>
          </w:p>
          <w:p w:rsidR="00CC6A09" w:rsidRPr="00CC6A09" w:rsidRDefault="00CC6A09" w:rsidP="00C83545">
            <w:pPr>
              <w:widowControl/>
              <w:spacing w:line="360" w:lineRule="exact"/>
              <w:ind w:left="20"/>
              <w:rPr>
                <w:rFonts w:eastAsia="仿宋_GB2312"/>
                <w:b/>
                <w:w w:val="99"/>
                <w:sz w:val="18"/>
                <w:szCs w:val="18"/>
              </w:rPr>
            </w:pPr>
            <w:r w:rsidRPr="00CC6A09">
              <w:rPr>
                <w:rFonts w:eastAsia="仿宋_GB2312"/>
                <w:b/>
                <w:sz w:val="18"/>
                <w:szCs w:val="18"/>
              </w:rPr>
              <w:t>保障局</w:t>
            </w:r>
          </w:p>
        </w:tc>
        <w:tc>
          <w:tcPr>
            <w:tcW w:w="693" w:type="pct"/>
            <w:gridSpan w:val="4"/>
            <w:vAlign w:val="center"/>
          </w:tcPr>
          <w:p w:rsidR="00CC6A09" w:rsidRPr="00CC6A09" w:rsidRDefault="00CC6A09" w:rsidP="00CC6A09">
            <w:pPr>
              <w:widowControl/>
              <w:spacing w:line="360" w:lineRule="exact"/>
              <w:ind w:leftChars="9" w:left="200" w:hangingChars="100" w:hanging="181"/>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144"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91" w:type="pct"/>
            <w:gridSpan w:val="6"/>
            <w:vAlign w:val="center"/>
          </w:tcPr>
          <w:p w:rsidR="00CC6A09" w:rsidRPr="00CC6A09" w:rsidRDefault="00CC6A09" w:rsidP="00C83545">
            <w:pPr>
              <w:jc w:val="center"/>
              <w:rPr>
                <w:rFonts w:eastAsia="仿宋_GB2312"/>
                <w:b/>
                <w:sz w:val="18"/>
                <w:szCs w:val="18"/>
              </w:rPr>
            </w:pPr>
          </w:p>
        </w:tc>
        <w:tc>
          <w:tcPr>
            <w:tcW w:w="194" w:type="pct"/>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61" w:type="pct"/>
            <w:gridSpan w:val="6"/>
            <w:vAlign w:val="center"/>
          </w:tcPr>
          <w:p w:rsidR="00CC6A09" w:rsidRPr="00CC6A09" w:rsidRDefault="00CC6A09" w:rsidP="00C83545">
            <w:pPr>
              <w:jc w:val="center"/>
              <w:rPr>
                <w:rFonts w:eastAsia="仿宋_GB2312"/>
                <w:b/>
                <w:sz w:val="18"/>
                <w:szCs w:val="18"/>
              </w:rPr>
            </w:pPr>
          </w:p>
        </w:tc>
        <w:tc>
          <w:tcPr>
            <w:tcW w:w="138"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48" w:type="pct"/>
            <w:gridSpan w:val="6"/>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65" w:type="pct"/>
            <w:gridSpan w:val="2"/>
          </w:tcPr>
          <w:p w:rsidR="00CC6A09" w:rsidRPr="00CC6A09" w:rsidRDefault="00CC6A09" w:rsidP="00C83545">
            <w:pPr>
              <w:rPr>
                <w:rFonts w:eastAsia="仿宋_GB2312"/>
                <w:b/>
                <w:sz w:val="18"/>
                <w:szCs w:val="18"/>
              </w:rPr>
            </w:pPr>
          </w:p>
        </w:tc>
      </w:tr>
      <w:tr w:rsidR="00CC6A09" w:rsidRPr="00CC6A09" w:rsidTr="00C83545">
        <w:trPr>
          <w:gridAfter w:val="2"/>
          <w:wAfter w:w="118" w:type="pct"/>
          <w:trHeight w:val="553"/>
        </w:trPr>
        <w:tc>
          <w:tcPr>
            <w:tcW w:w="133"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672" w:type="pct"/>
            <w:gridSpan w:val="9"/>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公开事项</w:t>
            </w:r>
          </w:p>
        </w:tc>
        <w:tc>
          <w:tcPr>
            <w:tcW w:w="623" w:type="pct"/>
            <w:vMerge w:val="restart"/>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公开内容（要素）</w:t>
            </w:r>
          </w:p>
        </w:tc>
        <w:tc>
          <w:tcPr>
            <w:tcW w:w="729" w:type="pct"/>
            <w:gridSpan w:val="2"/>
            <w:vMerge w:val="restart"/>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公开依据</w:t>
            </w:r>
          </w:p>
        </w:tc>
        <w:tc>
          <w:tcPr>
            <w:tcW w:w="279" w:type="pct"/>
            <w:gridSpan w:val="3"/>
            <w:vMerge w:val="restart"/>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w:t>
            </w:r>
          </w:p>
          <w:p w:rsidR="00CC6A09" w:rsidRPr="00CC6A09" w:rsidRDefault="00CC6A09" w:rsidP="00C83545">
            <w:pPr>
              <w:spacing w:line="240" w:lineRule="exact"/>
              <w:jc w:val="center"/>
              <w:rPr>
                <w:rFonts w:eastAsia="黑体"/>
                <w:b/>
                <w:sz w:val="18"/>
                <w:szCs w:val="18"/>
              </w:rPr>
            </w:pPr>
            <w:r w:rsidRPr="00CC6A09">
              <w:rPr>
                <w:rFonts w:eastAsia="黑体"/>
                <w:b/>
                <w:sz w:val="18"/>
                <w:szCs w:val="18"/>
              </w:rPr>
              <w:t>时限</w:t>
            </w:r>
          </w:p>
        </w:tc>
        <w:tc>
          <w:tcPr>
            <w:tcW w:w="506" w:type="pct"/>
            <w:gridSpan w:val="5"/>
            <w:vMerge w:val="restart"/>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w:t>
            </w:r>
          </w:p>
          <w:p w:rsidR="00CC6A09" w:rsidRPr="00CC6A09" w:rsidRDefault="00CC6A09" w:rsidP="00C83545">
            <w:pPr>
              <w:spacing w:line="240" w:lineRule="exact"/>
              <w:jc w:val="center"/>
              <w:rPr>
                <w:rFonts w:eastAsia="黑体"/>
                <w:b/>
                <w:sz w:val="18"/>
                <w:szCs w:val="18"/>
              </w:rPr>
            </w:pPr>
            <w:r w:rsidRPr="00CC6A09">
              <w:rPr>
                <w:rFonts w:eastAsia="黑体"/>
                <w:b/>
                <w:sz w:val="18"/>
                <w:szCs w:val="18"/>
              </w:rPr>
              <w:t>主体</w:t>
            </w:r>
          </w:p>
        </w:tc>
        <w:tc>
          <w:tcPr>
            <w:tcW w:w="693" w:type="pct"/>
            <w:gridSpan w:val="4"/>
            <w:vMerge w:val="restart"/>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公开渠道和</w:t>
            </w:r>
          </w:p>
          <w:p w:rsidR="00CC6A09" w:rsidRPr="00CC6A09" w:rsidRDefault="00CC6A09" w:rsidP="00C83545">
            <w:pPr>
              <w:spacing w:line="240" w:lineRule="exact"/>
              <w:jc w:val="center"/>
              <w:rPr>
                <w:rFonts w:eastAsia="黑体"/>
                <w:b/>
                <w:sz w:val="18"/>
                <w:szCs w:val="18"/>
              </w:rPr>
            </w:pPr>
            <w:r w:rsidRPr="00CC6A09">
              <w:rPr>
                <w:rFonts w:eastAsia="黑体"/>
                <w:b/>
                <w:sz w:val="18"/>
                <w:szCs w:val="18"/>
              </w:rPr>
              <w:t>载体</w:t>
            </w:r>
          </w:p>
        </w:tc>
        <w:tc>
          <w:tcPr>
            <w:tcW w:w="435" w:type="pct"/>
            <w:gridSpan w:val="8"/>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公开对象</w:t>
            </w:r>
          </w:p>
        </w:tc>
        <w:tc>
          <w:tcPr>
            <w:tcW w:w="355" w:type="pct"/>
            <w:gridSpan w:val="11"/>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公开方式</w:t>
            </w:r>
          </w:p>
        </w:tc>
        <w:tc>
          <w:tcPr>
            <w:tcW w:w="457" w:type="pct"/>
            <w:gridSpan w:val="12"/>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公开层级</w:t>
            </w:r>
          </w:p>
        </w:tc>
      </w:tr>
      <w:tr w:rsidR="00CC6A09" w:rsidRPr="00CC6A09" w:rsidTr="00C83545">
        <w:trPr>
          <w:gridAfter w:val="2"/>
          <w:wAfter w:w="118" w:type="pct"/>
          <w:trHeight w:val="625"/>
        </w:trPr>
        <w:tc>
          <w:tcPr>
            <w:tcW w:w="133" w:type="pct"/>
            <w:vMerge/>
            <w:vAlign w:val="center"/>
          </w:tcPr>
          <w:p w:rsidR="00CC6A09" w:rsidRPr="00CC6A09" w:rsidRDefault="00CC6A09" w:rsidP="00C83545">
            <w:pPr>
              <w:jc w:val="center"/>
              <w:rPr>
                <w:rFonts w:eastAsia="黑体"/>
                <w:b/>
                <w:sz w:val="18"/>
                <w:szCs w:val="18"/>
              </w:rPr>
            </w:pPr>
          </w:p>
        </w:tc>
        <w:tc>
          <w:tcPr>
            <w:tcW w:w="209" w:type="pct"/>
            <w:vAlign w:val="center"/>
          </w:tcPr>
          <w:p w:rsidR="00CC6A09" w:rsidRPr="00CC6A09" w:rsidRDefault="00CC6A09" w:rsidP="00C83545">
            <w:pPr>
              <w:spacing w:line="220" w:lineRule="exact"/>
              <w:jc w:val="center"/>
              <w:rPr>
                <w:rFonts w:eastAsia="黑体"/>
                <w:b/>
                <w:sz w:val="18"/>
                <w:szCs w:val="18"/>
              </w:rPr>
            </w:pPr>
            <w:r w:rsidRPr="00CC6A09">
              <w:rPr>
                <w:rFonts w:eastAsia="黑体"/>
                <w:b/>
                <w:sz w:val="18"/>
                <w:szCs w:val="18"/>
              </w:rPr>
              <w:t>一级事项</w:t>
            </w:r>
          </w:p>
        </w:tc>
        <w:tc>
          <w:tcPr>
            <w:tcW w:w="223" w:type="pct"/>
            <w:gridSpan w:val="5"/>
            <w:vAlign w:val="center"/>
          </w:tcPr>
          <w:p w:rsidR="00CC6A09" w:rsidRPr="00CC6A09" w:rsidRDefault="00CC6A09" w:rsidP="00C83545">
            <w:pPr>
              <w:spacing w:line="220" w:lineRule="exact"/>
              <w:jc w:val="center"/>
              <w:rPr>
                <w:rFonts w:eastAsia="黑体"/>
                <w:b/>
                <w:sz w:val="18"/>
                <w:szCs w:val="18"/>
              </w:rPr>
            </w:pPr>
            <w:r w:rsidRPr="00CC6A09">
              <w:rPr>
                <w:rFonts w:eastAsia="黑体"/>
                <w:b/>
                <w:sz w:val="18"/>
                <w:szCs w:val="18"/>
              </w:rPr>
              <w:t>二级事项</w:t>
            </w:r>
          </w:p>
        </w:tc>
        <w:tc>
          <w:tcPr>
            <w:tcW w:w="240" w:type="pct"/>
            <w:gridSpan w:val="3"/>
            <w:vAlign w:val="center"/>
          </w:tcPr>
          <w:p w:rsidR="00CC6A09" w:rsidRPr="00CC6A09" w:rsidRDefault="00CC6A09" w:rsidP="00C83545">
            <w:pPr>
              <w:spacing w:line="220" w:lineRule="exact"/>
              <w:jc w:val="center"/>
              <w:rPr>
                <w:rFonts w:eastAsia="黑体"/>
                <w:b/>
                <w:sz w:val="18"/>
                <w:szCs w:val="18"/>
              </w:rPr>
            </w:pPr>
            <w:r w:rsidRPr="00CC6A09">
              <w:rPr>
                <w:rFonts w:eastAsia="黑体"/>
                <w:b/>
                <w:sz w:val="18"/>
                <w:szCs w:val="18"/>
              </w:rPr>
              <w:t>三级</w:t>
            </w:r>
          </w:p>
          <w:p w:rsidR="00CC6A09" w:rsidRPr="00CC6A09" w:rsidRDefault="00CC6A09" w:rsidP="00C83545">
            <w:pPr>
              <w:spacing w:line="220" w:lineRule="exact"/>
              <w:jc w:val="center"/>
              <w:rPr>
                <w:rFonts w:eastAsia="黑体"/>
                <w:b/>
                <w:sz w:val="18"/>
                <w:szCs w:val="18"/>
              </w:rPr>
            </w:pPr>
            <w:r w:rsidRPr="00CC6A09">
              <w:rPr>
                <w:rFonts w:eastAsia="黑体"/>
                <w:b/>
                <w:sz w:val="18"/>
                <w:szCs w:val="18"/>
              </w:rPr>
              <w:t>事项</w:t>
            </w:r>
          </w:p>
        </w:tc>
        <w:tc>
          <w:tcPr>
            <w:tcW w:w="623" w:type="pct"/>
            <w:vMerge/>
            <w:vAlign w:val="center"/>
          </w:tcPr>
          <w:p w:rsidR="00CC6A09" w:rsidRPr="00CC6A09" w:rsidRDefault="00CC6A09" w:rsidP="00C83545">
            <w:pPr>
              <w:spacing w:line="220" w:lineRule="exact"/>
              <w:jc w:val="center"/>
              <w:rPr>
                <w:rFonts w:eastAsia="黑体"/>
                <w:b/>
                <w:sz w:val="18"/>
                <w:szCs w:val="18"/>
              </w:rPr>
            </w:pPr>
          </w:p>
        </w:tc>
        <w:tc>
          <w:tcPr>
            <w:tcW w:w="729" w:type="pct"/>
            <w:gridSpan w:val="2"/>
            <w:vMerge/>
            <w:vAlign w:val="center"/>
          </w:tcPr>
          <w:p w:rsidR="00CC6A09" w:rsidRPr="00CC6A09" w:rsidRDefault="00CC6A09" w:rsidP="00C83545">
            <w:pPr>
              <w:spacing w:line="220" w:lineRule="exact"/>
              <w:jc w:val="center"/>
              <w:rPr>
                <w:rFonts w:eastAsia="黑体"/>
                <w:b/>
                <w:sz w:val="18"/>
                <w:szCs w:val="18"/>
              </w:rPr>
            </w:pPr>
          </w:p>
        </w:tc>
        <w:tc>
          <w:tcPr>
            <w:tcW w:w="279" w:type="pct"/>
            <w:gridSpan w:val="3"/>
            <w:vMerge/>
            <w:vAlign w:val="center"/>
          </w:tcPr>
          <w:p w:rsidR="00CC6A09" w:rsidRPr="00CC6A09" w:rsidRDefault="00CC6A09" w:rsidP="00C83545">
            <w:pPr>
              <w:spacing w:line="220" w:lineRule="exact"/>
              <w:jc w:val="center"/>
              <w:rPr>
                <w:rFonts w:eastAsia="黑体"/>
                <w:b/>
                <w:sz w:val="18"/>
                <w:szCs w:val="18"/>
              </w:rPr>
            </w:pPr>
          </w:p>
        </w:tc>
        <w:tc>
          <w:tcPr>
            <w:tcW w:w="506" w:type="pct"/>
            <w:gridSpan w:val="5"/>
            <w:vMerge/>
            <w:vAlign w:val="center"/>
          </w:tcPr>
          <w:p w:rsidR="00CC6A09" w:rsidRPr="00CC6A09" w:rsidRDefault="00CC6A09" w:rsidP="00C83545">
            <w:pPr>
              <w:spacing w:line="220" w:lineRule="exact"/>
              <w:jc w:val="center"/>
              <w:rPr>
                <w:rFonts w:eastAsia="黑体"/>
                <w:b/>
                <w:sz w:val="18"/>
                <w:szCs w:val="18"/>
              </w:rPr>
            </w:pPr>
          </w:p>
        </w:tc>
        <w:tc>
          <w:tcPr>
            <w:tcW w:w="693" w:type="pct"/>
            <w:gridSpan w:val="4"/>
            <w:vMerge/>
            <w:vAlign w:val="center"/>
          </w:tcPr>
          <w:p w:rsidR="00CC6A09" w:rsidRPr="00CC6A09" w:rsidRDefault="00CC6A09" w:rsidP="00C83545">
            <w:pPr>
              <w:spacing w:line="220" w:lineRule="exact"/>
              <w:jc w:val="center"/>
              <w:rPr>
                <w:rFonts w:eastAsia="黑体"/>
                <w:b/>
                <w:sz w:val="18"/>
                <w:szCs w:val="18"/>
              </w:rPr>
            </w:pPr>
          </w:p>
        </w:tc>
        <w:tc>
          <w:tcPr>
            <w:tcW w:w="144" w:type="pct"/>
            <w:gridSpan w:val="2"/>
            <w:vAlign w:val="center"/>
          </w:tcPr>
          <w:p w:rsidR="00CC6A09" w:rsidRPr="00CC6A09" w:rsidRDefault="00CC6A09" w:rsidP="00C83545">
            <w:pPr>
              <w:spacing w:line="220"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0"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0" w:lineRule="exact"/>
              <w:jc w:val="center"/>
              <w:rPr>
                <w:rFonts w:eastAsia="黑体"/>
                <w:b/>
                <w:sz w:val="18"/>
                <w:szCs w:val="18"/>
              </w:rPr>
            </w:pPr>
            <w:r w:rsidRPr="00CC6A09">
              <w:rPr>
                <w:rFonts w:eastAsia="黑体"/>
                <w:b/>
                <w:sz w:val="18"/>
                <w:szCs w:val="18"/>
              </w:rPr>
              <w:t>会</w:t>
            </w:r>
          </w:p>
        </w:tc>
        <w:tc>
          <w:tcPr>
            <w:tcW w:w="291" w:type="pct"/>
            <w:gridSpan w:val="6"/>
            <w:vAlign w:val="center"/>
          </w:tcPr>
          <w:p w:rsidR="00CC6A09" w:rsidRPr="00CC6A09" w:rsidRDefault="00CC6A09" w:rsidP="00C83545">
            <w:pPr>
              <w:spacing w:line="220"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0" w:lineRule="exact"/>
              <w:ind w:left="60"/>
              <w:jc w:val="center"/>
              <w:rPr>
                <w:rFonts w:eastAsia="黑体"/>
                <w:b/>
                <w:sz w:val="18"/>
                <w:szCs w:val="18"/>
              </w:rPr>
            </w:pPr>
            <w:r w:rsidRPr="00CC6A09">
              <w:rPr>
                <w:rFonts w:eastAsia="黑体"/>
                <w:b/>
                <w:sz w:val="18"/>
                <w:szCs w:val="18"/>
              </w:rPr>
              <w:t>群体</w:t>
            </w:r>
          </w:p>
        </w:tc>
        <w:tc>
          <w:tcPr>
            <w:tcW w:w="203" w:type="pct"/>
            <w:gridSpan w:val="6"/>
            <w:vAlign w:val="center"/>
          </w:tcPr>
          <w:p w:rsidR="00CC6A09" w:rsidRPr="00CC6A09" w:rsidRDefault="00CC6A09" w:rsidP="00C83545">
            <w:pPr>
              <w:spacing w:line="220" w:lineRule="exact"/>
              <w:jc w:val="center"/>
              <w:rPr>
                <w:rFonts w:eastAsia="黑体"/>
                <w:b/>
                <w:sz w:val="18"/>
                <w:szCs w:val="18"/>
              </w:rPr>
            </w:pPr>
            <w:r w:rsidRPr="00CC6A09">
              <w:rPr>
                <w:rFonts w:eastAsia="黑体"/>
                <w:b/>
                <w:sz w:val="18"/>
                <w:szCs w:val="18"/>
              </w:rPr>
              <w:t>主</w:t>
            </w:r>
          </w:p>
          <w:p w:rsidR="00CC6A09" w:rsidRPr="00CC6A09" w:rsidRDefault="00CC6A09" w:rsidP="00C83545">
            <w:pPr>
              <w:spacing w:line="220" w:lineRule="exact"/>
              <w:jc w:val="center"/>
              <w:rPr>
                <w:rFonts w:eastAsia="黑体"/>
                <w:b/>
                <w:sz w:val="18"/>
                <w:szCs w:val="18"/>
              </w:rPr>
            </w:pPr>
            <w:r w:rsidRPr="00CC6A09">
              <w:rPr>
                <w:rFonts w:eastAsia="黑体"/>
                <w:b/>
                <w:sz w:val="18"/>
                <w:szCs w:val="18"/>
              </w:rPr>
              <w:t>动</w:t>
            </w:r>
          </w:p>
        </w:tc>
        <w:tc>
          <w:tcPr>
            <w:tcW w:w="152" w:type="pct"/>
            <w:gridSpan w:val="5"/>
            <w:vAlign w:val="center"/>
          </w:tcPr>
          <w:p w:rsidR="00CC6A09" w:rsidRPr="00CC6A09" w:rsidRDefault="00CC6A09" w:rsidP="00C83545">
            <w:pPr>
              <w:spacing w:line="220"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0"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0" w:lineRule="exact"/>
              <w:jc w:val="center"/>
              <w:rPr>
                <w:rFonts w:eastAsia="黑体"/>
                <w:b/>
                <w:sz w:val="18"/>
                <w:szCs w:val="18"/>
              </w:rPr>
            </w:pPr>
            <w:r w:rsidRPr="00CC6A09">
              <w:rPr>
                <w:rFonts w:eastAsia="黑体"/>
                <w:b/>
                <w:sz w:val="18"/>
                <w:szCs w:val="18"/>
              </w:rPr>
              <w:t>请</w:t>
            </w:r>
          </w:p>
        </w:tc>
        <w:tc>
          <w:tcPr>
            <w:tcW w:w="177" w:type="pct"/>
            <w:gridSpan w:val="4"/>
            <w:vAlign w:val="center"/>
          </w:tcPr>
          <w:p w:rsidR="00CC6A09" w:rsidRPr="00CC6A09" w:rsidRDefault="00CC6A09" w:rsidP="00C83545">
            <w:pPr>
              <w:spacing w:line="220" w:lineRule="exact"/>
              <w:jc w:val="center"/>
              <w:rPr>
                <w:rFonts w:eastAsia="黑体"/>
                <w:b/>
                <w:sz w:val="18"/>
                <w:szCs w:val="18"/>
              </w:rPr>
            </w:pPr>
            <w:r w:rsidRPr="00CC6A09">
              <w:rPr>
                <w:rFonts w:eastAsia="黑体"/>
                <w:b/>
                <w:sz w:val="18"/>
                <w:szCs w:val="18"/>
              </w:rPr>
              <w:t>县级</w:t>
            </w:r>
          </w:p>
        </w:tc>
        <w:tc>
          <w:tcPr>
            <w:tcW w:w="147" w:type="pct"/>
            <w:gridSpan w:val="6"/>
            <w:vAlign w:val="center"/>
          </w:tcPr>
          <w:p w:rsidR="00CC6A09" w:rsidRPr="00CC6A09" w:rsidRDefault="00CC6A09" w:rsidP="00C83545">
            <w:pPr>
              <w:spacing w:line="220" w:lineRule="exact"/>
              <w:jc w:val="center"/>
              <w:rPr>
                <w:rFonts w:eastAsia="黑体"/>
                <w:b/>
                <w:sz w:val="18"/>
                <w:szCs w:val="18"/>
              </w:rPr>
            </w:pPr>
            <w:r w:rsidRPr="00CC6A09">
              <w:rPr>
                <w:rFonts w:eastAsia="黑体"/>
                <w:b/>
                <w:sz w:val="18"/>
                <w:szCs w:val="18"/>
              </w:rPr>
              <w:t>乡级</w:t>
            </w:r>
          </w:p>
        </w:tc>
        <w:tc>
          <w:tcPr>
            <w:tcW w:w="133" w:type="pct"/>
            <w:gridSpan w:val="2"/>
            <w:vAlign w:val="center"/>
          </w:tcPr>
          <w:p w:rsidR="00CC6A09" w:rsidRPr="00CC6A09" w:rsidRDefault="00CC6A09" w:rsidP="00C83545">
            <w:pPr>
              <w:spacing w:line="220" w:lineRule="exact"/>
              <w:jc w:val="center"/>
              <w:rPr>
                <w:b/>
                <w:sz w:val="18"/>
                <w:szCs w:val="18"/>
              </w:rPr>
            </w:pPr>
            <w:r w:rsidRPr="00CC6A09">
              <w:rPr>
                <w:rFonts w:eastAsia="黑体"/>
                <w:b/>
                <w:sz w:val="18"/>
                <w:szCs w:val="18"/>
              </w:rPr>
              <w:t>村级</w:t>
            </w:r>
          </w:p>
        </w:tc>
      </w:tr>
      <w:tr w:rsidR="00CC6A09" w:rsidRPr="00CC6A09" w:rsidTr="00C83545">
        <w:trPr>
          <w:gridAfter w:val="2"/>
          <w:wAfter w:w="118" w:type="pct"/>
          <w:trHeight w:val="7686"/>
        </w:trPr>
        <w:tc>
          <w:tcPr>
            <w:tcW w:w="133"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6</w:t>
            </w:r>
          </w:p>
        </w:tc>
        <w:tc>
          <w:tcPr>
            <w:tcW w:w="209" w:type="pct"/>
            <w:vAlign w:val="center"/>
          </w:tcPr>
          <w:p w:rsidR="00CC6A09" w:rsidRPr="00CC6A09" w:rsidRDefault="00CC6A09" w:rsidP="00C83545">
            <w:pPr>
              <w:spacing w:line="360" w:lineRule="exact"/>
              <w:jc w:val="left"/>
              <w:rPr>
                <w:rFonts w:eastAsia="仿宋_GB2312"/>
                <w:b/>
                <w:w w:val="99"/>
                <w:sz w:val="18"/>
                <w:szCs w:val="18"/>
              </w:rPr>
            </w:pPr>
            <w:r w:rsidRPr="00CC6A09">
              <w:rPr>
                <w:rFonts w:eastAsia="仿宋_GB2312"/>
                <w:b/>
                <w:sz w:val="18"/>
                <w:szCs w:val="18"/>
              </w:rPr>
              <w:t>1.</w:t>
            </w:r>
            <w:r w:rsidRPr="00CC6A09">
              <w:rPr>
                <w:rFonts w:eastAsia="仿宋_GB2312"/>
                <w:b/>
                <w:sz w:val="18"/>
                <w:szCs w:val="18"/>
              </w:rPr>
              <w:t>社会保险登记</w:t>
            </w:r>
          </w:p>
        </w:tc>
        <w:tc>
          <w:tcPr>
            <w:tcW w:w="223" w:type="pct"/>
            <w:gridSpan w:val="5"/>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sz w:val="18"/>
                <w:szCs w:val="18"/>
              </w:rPr>
              <w:t>1.6</w:t>
            </w:r>
            <w:r w:rsidRPr="00CC6A09">
              <w:rPr>
                <w:rFonts w:eastAsia="仿宋_GB2312"/>
                <w:b/>
                <w:sz w:val="18"/>
                <w:szCs w:val="18"/>
              </w:rPr>
              <w:t>企业社会保险登记</w:t>
            </w:r>
          </w:p>
        </w:tc>
        <w:tc>
          <w:tcPr>
            <w:tcW w:w="240" w:type="pct"/>
            <w:gridSpan w:val="3"/>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623" w:type="pct"/>
            <w:vAlign w:val="center"/>
          </w:tcPr>
          <w:p w:rsidR="00CC6A09" w:rsidRPr="00CC6A09" w:rsidRDefault="00CC6A09" w:rsidP="00C83545">
            <w:pPr>
              <w:widowControl/>
              <w:spacing w:line="360" w:lineRule="exact"/>
              <w:ind w:left="40"/>
              <w:jc w:val="center"/>
              <w:rPr>
                <w:rFonts w:eastAsia="仿宋_GB2312"/>
                <w:b/>
                <w:sz w:val="18"/>
                <w:szCs w:val="18"/>
              </w:rPr>
            </w:pP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729"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《社会保险费征缴暂行条例》（中华人民共和国国务院令</w:t>
            </w:r>
            <w:r w:rsidRPr="00CC6A09">
              <w:rPr>
                <w:rFonts w:eastAsia="仿宋_GB2312"/>
                <w:b/>
                <w:sz w:val="18"/>
                <w:szCs w:val="18"/>
              </w:rPr>
              <w:t>710</w:t>
            </w:r>
            <w:r w:rsidRPr="00CC6A09">
              <w:rPr>
                <w:rFonts w:eastAsia="仿宋_GB2312"/>
                <w:b/>
                <w:sz w:val="18"/>
                <w:szCs w:val="18"/>
              </w:rPr>
              <w:t>号）</w:t>
            </w:r>
          </w:p>
        </w:tc>
        <w:tc>
          <w:tcPr>
            <w:tcW w:w="279"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506" w:type="pct"/>
            <w:gridSpan w:val="5"/>
            <w:vAlign w:val="center"/>
          </w:tcPr>
          <w:p w:rsidR="00CC6A09" w:rsidRPr="00CC6A09" w:rsidRDefault="00CC6A09" w:rsidP="00C83545">
            <w:pPr>
              <w:widowControl/>
              <w:spacing w:line="360" w:lineRule="exact"/>
              <w:ind w:left="20"/>
              <w:rPr>
                <w:rFonts w:eastAsia="仿宋_GB2312"/>
                <w:b/>
                <w:w w:val="99"/>
                <w:sz w:val="18"/>
                <w:szCs w:val="18"/>
              </w:rPr>
            </w:pPr>
            <w:r w:rsidRPr="00CC6A09">
              <w:rPr>
                <w:rFonts w:eastAsia="仿宋_GB2312"/>
                <w:b/>
                <w:sz w:val="18"/>
                <w:szCs w:val="18"/>
              </w:rPr>
              <w:t>县人力资源和社会保障局</w:t>
            </w:r>
          </w:p>
        </w:tc>
        <w:tc>
          <w:tcPr>
            <w:tcW w:w="693" w:type="pct"/>
            <w:gridSpan w:val="4"/>
            <w:vAlign w:val="center"/>
          </w:tcPr>
          <w:p w:rsidR="00CC6A09" w:rsidRPr="00CC6A09" w:rsidRDefault="00CC6A09" w:rsidP="00CC6A09">
            <w:pPr>
              <w:widowControl/>
              <w:spacing w:line="360" w:lineRule="exact"/>
              <w:ind w:leftChars="9" w:left="200" w:hangingChars="100" w:hanging="181"/>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144"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91" w:type="pct"/>
            <w:gridSpan w:val="6"/>
            <w:vAlign w:val="center"/>
          </w:tcPr>
          <w:p w:rsidR="00CC6A09" w:rsidRPr="00CC6A09" w:rsidRDefault="00CC6A09" w:rsidP="00C83545">
            <w:pPr>
              <w:jc w:val="center"/>
              <w:rPr>
                <w:rFonts w:eastAsia="仿宋_GB2312"/>
                <w:b/>
                <w:sz w:val="18"/>
                <w:szCs w:val="18"/>
              </w:rPr>
            </w:pPr>
          </w:p>
        </w:tc>
        <w:tc>
          <w:tcPr>
            <w:tcW w:w="203" w:type="pct"/>
            <w:gridSpan w:val="6"/>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52" w:type="pct"/>
            <w:gridSpan w:val="5"/>
            <w:vAlign w:val="center"/>
          </w:tcPr>
          <w:p w:rsidR="00CC6A09" w:rsidRPr="00CC6A09" w:rsidRDefault="00CC6A09" w:rsidP="00C83545">
            <w:pPr>
              <w:jc w:val="center"/>
              <w:rPr>
                <w:rFonts w:eastAsia="仿宋_GB2312"/>
                <w:b/>
                <w:sz w:val="18"/>
                <w:szCs w:val="18"/>
              </w:rPr>
            </w:pPr>
          </w:p>
        </w:tc>
        <w:tc>
          <w:tcPr>
            <w:tcW w:w="177" w:type="pct"/>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47" w:type="pct"/>
            <w:gridSpan w:val="6"/>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33" w:type="pct"/>
            <w:gridSpan w:val="2"/>
          </w:tcPr>
          <w:p w:rsidR="00CC6A09" w:rsidRPr="00CC6A09" w:rsidRDefault="00CC6A09" w:rsidP="00C83545">
            <w:pPr>
              <w:rPr>
                <w:rFonts w:eastAsia="仿宋_GB2312"/>
                <w:b/>
                <w:sz w:val="18"/>
                <w:szCs w:val="18"/>
              </w:rPr>
            </w:pPr>
          </w:p>
        </w:tc>
      </w:tr>
      <w:tr w:rsidR="00CC6A09" w:rsidRPr="00CC6A09" w:rsidTr="00C83545">
        <w:trPr>
          <w:gridAfter w:val="2"/>
          <w:wAfter w:w="118" w:type="pct"/>
          <w:trHeight w:val="411"/>
        </w:trPr>
        <w:tc>
          <w:tcPr>
            <w:tcW w:w="133"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jc w:val="center"/>
              <w:rPr>
                <w:b/>
                <w:sz w:val="18"/>
                <w:szCs w:val="18"/>
              </w:rPr>
            </w:pPr>
            <w:r w:rsidRPr="00CC6A09">
              <w:rPr>
                <w:rFonts w:eastAsia="黑体"/>
                <w:b/>
                <w:sz w:val="18"/>
                <w:szCs w:val="18"/>
              </w:rPr>
              <w:t>号</w:t>
            </w:r>
          </w:p>
        </w:tc>
        <w:tc>
          <w:tcPr>
            <w:tcW w:w="672" w:type="pct"/>
            <w:gridSpan w:val="9"/>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公开事项</w:t>
            </w:r>
          </w:p>
        </w:tc>
        <w:tc>
          <w:tcPr>
            <w:tcW w:w="623" w:type="pct"/>
            <w:vMerge w:val="restart"/>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公开内容（要素）</w:t>
            </w:r>
          </w:p>
        </w:tc>
        <w:tc>
          <w:tcPr>
            <w:tcW w:w="768" w:type="pct"/>
            <w:gridSpan w:val="3"/>
            <w:vMerge w:val="restart"/>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公开依据</w:t>
            </w:r>
          </w:p>
        </w:tc>
        <w:tc>
          <w:tcPr>
            <w:tcW w:w="480" w:type="pct"/>
            <w:gridSpan w:val="5"/>
            <w:vMerge w:val="restart"/>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w:t>
            </w:r>
          </w:p>
          <w:p w:rsidR="00CC6A09" w:rsidRPr="00CC6A09" w:rsidRDefault="00CC6A09" w:rsidP="00C83545">
            <w:pPr>
              <w:spacing w:line="240" w:lineRule="exact"/>
              <w:jc w:val="center"/>
              <w:rPr>
                <w:rFonts w:eastAsia="黑体"/>
                <w:b/>
                <w:sz w:val="18"/>
                <w:szCs w:val="18"/>
              </w:rPr>
            </w:pPr>
            <w:r w:rsidRPr="00CC6A09">
              <w:rPr>
                <w:rFonts w:eastAsia="黑体"/>
                <w:b/>
                <w:sz w:val="18"/>
                <w:szCs w:val="18"/>
              </w:rPr>
              <w:t>时限</w:t>
            </w:r>
          </w:p>
        </w:tc>
        <w:tc>
          <w:tcPr>
            <w:tcW w:w="336" w:type="pct"/>
            <w:gridSpan w:val="4"/>
            <w:vMerge w:val="restart"/>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w:t>
            </w:r>
          </w:p>
          <w:p w:rsidR="00CC6A09" w:rsidRPr="00CC6A09" w:rsidRDefault="00CC6A09" w:rsidP="00C83545">
            <w:pPr>
              <w:spacing w:line="240" w:lineRule="exact"/>
              <w:jc w:val="center"/>
              <w:rPr>
                <w:rFonts w:eastAsia="黑体"/>
                <w:b/>
                <w:sz w:val="18"/>
                <w:szCs w:val="18"/>
              </w:rPr>
            </w:pPr>
            <w:r w:rsidRPr="00CC6A09">
              <w:rPr>
                <w:rFonts w:eastAsia="黑体"/>
                <w:b/>
                <w:sz w:val="18"/>
                <w:szCs w:val="18"/>
              </w:rPr>
              <w:t>主体</w:t>
            </w:r>
          </w:p>
        </w:tc>
        <w:tc>
          <w:tcPr>
            <w:tcW w:w="623" w:type="pct"/>
            <w:gridSpan w:val="2"/>
            <w:vMerge w:val="restart"/>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公开渠道和</w:t>
            </w:r>
          </w:p>
          <w:p w:rsidR="00CC6A09" w:rsidRPr="00CC6A09" w:rsidRDefault="00CC6A09" w:rsidP="00C83545">
            <w:pPr>
              <w:spacing w:line="240" w:lineRule="exact"/>
              <w:jc w:val="center"/>
              <w:rPr>
                <w:rFonts w:eastAsia="黑体"/>
                <w:b/>
                <w:sz w:val="18"/>
                <w:szCs w:val="18"/>
              </w:rPr>
            </w:pPr>
            <w:r w:rsidRPr="00CC6A09">
              <w:rPr>
                <w:rFonts w:eastAsia="黑体"/>
                <w:b/>
                <w:sz w:val="18"/>
                <w:szCs w:val="18"/>
              </w:rPr>
              <w:t>载体</w:t>
            </w:r>
          </w:p>
        </w:tc>
        <w:tc>
          <w:tcPr>
            <w:tcW w:w="381" w:type="pct"/>
            <w:gridSpan w:val="6"/>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公开对象</w:t>
            </w:r>
          </w:p>
        </w:tc>
        <w:tc>
          <w:tcPr>
            <w:tcW w:w="517" w:type="pct"/>
            <w:gridSpan w:val="15"/>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349" w:type="pct"/>
            <w:gridSpan w:val="10"/>
            <w:vAlign w:val="center"/>
          </w:tcPr>
          <w:p w:rsidR="00CC6A09" w:rsidRPr="00CC6A09" w:rsidRDefault="00CC6A09" w:rsidP="00C83545">
            <w:pPr>
              <w:jc w:val="center"/>
              <w:rPr>
                <w:b/>
                <w:sz w:val="18"/>
                <w:szCs w:val="18"/>
              </w:rPr>
            </w:pPr>
            <w:r w:rsidRPr="00CC6A09">
              <w:rPr>
                <w:rFonts w:eastAsia="黑体"/>
                <w:b/>
                <w:sz w:val="18"/>
                <w:szCs w:val="18"/>
              </w:rPr>
              <w:t>公开层级</w:t>
            </w:r>
          </w:p>
        </w:tc>
      </w:tr>
      <w:tr w:rsidR="00CC6A09" w:rsidRPr="00CC6A09" w:rsidTr="00C83545">
        <w:trPr>
          <w:gridAfter w:val="2"/>
          <w:wAfter w:w="118" w:type="pct"/>
          <w:trHeight w:val="54"/>
        </w:trPr>
        <w:tc>
          <w:tcPr>
            <w:tcW w:w="133" w:type="pct"/>
            <w:vMerge/>
            <w:vAlign w:val="center"/>
          </w:tcPr>
          <w:p w:rsidR="00CC6A09" w:rsidRPr="00CC6A09" w:rsidRDefault="00CC6A09" w:rsidP="00C83545">
            <w:pPr>
              <w:jc w:val="center"/>
              <w:rPr>
                <w:b/>
                <w:sz w:val="18"/>
                <w:szCs w:val="18"/>
              </w:rPr>
            </w:pPr>
          </w:p>
        </w:tc>
        <w:tc>
          <w:tcPr>
            <w:tcW w:w="209" w:type="pct"/>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223" w:type="pct"/>
            <w:gridSpan w:val="5"/>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二级事项</w:t>
            </w:r>
          </w:p>
        </w:tc>
        <w:tc>
          <w:tcPr>
            <w:tcW w:w="240" w:type="pct"/>
            <w:gridSpan w:val="3"/>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三级</w:t>
            </w:r>
          </w:p>
          <w:p w:rsidR="00CC6A09" w:rsidRPr="00CC6A09" w:rsidRDefault="00CC6A09" w:rsidP="00C83545">
            <w:pPr>
              <w:spacing w:line="240" w:lineRule="exact"/>
              <w:jc w:val="center"/>
              <w:rPr>
                <w:rFonts w:eastAsia="黑体"/>
                <w:b/>
                <w:sz w:val="18"/>
                <w:szCs w:val="18"/>
              </w:rPr>
            </w:pPr>
            <w:r w:rsidRPr="00CC6A09">
              <w:rPr>
                <w:rFonts w:eastAsia="黑体"/>
                <w:b/>
                <w:sz w:val="18"/>
                <w:szCs w:val="18"/>
              </w:rPr>
              <w:t>事项</w:t>
            </w:r>
          </w:p>
        </w:tc>
        <w:tc>
          <w:tcPr>
            <w:tcW w:w="623" w:type="pct"/>
            <w:vMerge/>
            <w:vAlign w:val="center"/>
          </w:tcPr>
          <w:p w:rsidR="00CC6A09" w:rsidRPr="00CC6A09" w:rsidRDefault="00CC6A09" w:rsidP="00C83545">
            <w:pPr>
              <w:spacing w:line="240" w:lineRule="exact"/>
              <w:jc w:val="center"/>
              <w:rPr>
                <w:rFonts w:eastAsia="黑体"/>
                <w:b/>
                <w:sz w:val="18"/>
                <w:szCs w:val="18"/>
              </w:rPr>
            </w:pPr>
          </w:p>
        </w:tc>
        <w:tc>
          <w:tcPr>
            <w:tcW w:w="768" w:type="pct"/>
            <w:gridSpan w:val="3"/>
            <w:vMerge/>
            <w:vAlign w:val="center"/>
          </w:tcPr>
          <w:p w:rsidR="00CC6A09" w:rsidRPr="00CC6A09" w:rsidRDefault="00CC6A09" w:rsidP="00C83545">
            <w:pPr>
              <w:spacing w:line="240" w:lineRule="exact"/>
              <w:jc w:val="center"/>
              <w:rPr>
                <w:rFonts w:eastAsia="黑体"/>
                <w:b/>
                <w:sz w:val="18"/>
                <w:szCs w:val="18"/>
              </w:rPr>
            </w:pPr>
          </w:p>
        </w:tc>
        <w:tc>
          <w:tcPr>
            <w:tcW w:w="480" w:type="pct"/>
            <w:gridSpan w:val="5"/>
            <w:vMerge/>
            <w:vAlign w:val="center"/>
          </w:tcPr>
          <w:p w:rsidR="00CC6A09" w:rsidRPr="00CC6A09" w:rsidRDefault="00CC6A09" w:rsidP="00C83545">
            <w:pPr>
              <w:spacing w:line="240" w:lineRule="exact"/>
              <w:jc w:val="center"/>
              <w:rPr>
                <w:rFonts w:eastAsia="黑体"/>
                <w:b/>
                <w:sz w:val="18"/>
                <w:szCs w:val="18"/>
              </w:rPr>
            </w:pPr>
          </w:p>
        </w:tc>
        <w:tc>
          <w:tcPr>
            <w:tcW w:w="336" w:type="pct"/>
            <w:gridSpan w:val="4"/>
            <w:vMerge/>
            <w:vAlign w:val="center"/>
          </w:tcPr>
          <w:p w:rsidR="00CC6A09" w:rsidRPr="00CC6A09" w:rsidRDefault="00CC6A09" w:rsidP="00C83545">
            <w:pPr>
              <w:spacing w:line="240" w:lineRule="exact"/>
              <w:jc w:val="center"/>
              <w:rPr>
                <w:rFonts w:eastAsia="黑体"/>
                <w:b/>
                <w:sz w:val="18"/>
                <w:szCs w:val="18"/>
              </w:rPr>
            </w:pPr>
          </w:p>
        </w:tc>
        <w:tc>
          <w:tcPr>
            <w:tcW w:w="623" w:type="pct"/>
            <w:gridSpan w:val="2"/>
            <w:vMerge/>
            <w:vAlign w:val="center"/>
          </w:tcPr>
          <w:p w:rsidR="00CC6A09" w:rsidRPr="00CC6A09" w:rsidRDefault="00CC6A09" w:rsidP="00C83545">
            <w:pPr>
              <w:spacing w:line="240" w:lineRule="exact"/>
              <w:jc w:val="center"/>
              <w:rPr>
                <w:rFonts w:eastAsia="黑体"/>
                <w:b/>
                <w:sz w:val="18"/>
                <w:szCs w:val="18"/>
              </w:rPr>
            </w:pPr>
          </w:p>
        </w:tc>
        <w:tc>
          <w:tcPr>
            <w:tcW w:w="156" w:type="pct"/>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25" w:type="pct"/>
            <w:gridSpan w:val="3"/>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58"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181" w:type="pct"/>
            <w:gridSpan w:val="6"/>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178"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县级</w:t>
            </w:r>
          </w:p>
        </w:tc>
        <w:tc>
          <w:tcPr>
            <w:tcW w:w="166"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乡级</w:t>
            </w:r>
          </w:p>
        </w:tc>
        <w:tc>
          <w:tcPr>
            <w:tcW w:w="183"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村级</w:t>
            </w:r>
          </w:p>
        </w:tc>
      </w:tr>
      <w:tr w:rsidR="00CC6A09" w:rsidRPr="00CC6A09" w:rsidTr="00C83545">
        <w:trPr>
          <w:gridAfter w:val="2"/>
          <w:wAfter w:w="118" w:type="pct"/>
          <w:trHeight w:val="7798"/>
        </w:trPr>
        <w:tc>
          <w:tcPr>
            <w:tcW w:w="133"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7</w:t>
            </w:r>
          </w:p>
        </w:tc>
        <w:tc>
          <w:tcPr>
            <w:tcW w:w="209" w:type="pct"/>
            <w:vAlign w:val="center"/>
          </w:tcPr>
          <w:p w:rsidR="00CC6A09" w:rsidRPr="00CC6A09" w:rsidRDefault="00CC6A09" w:rsidP="00C83545">
            <w:pPr>
              <w:spacing w:line="360" w:lineRule="exact"/>
              <w:jc w:val="left"/>
              <w:rPr>
                <w:rFonts w:eastAsia="仿宋_GB2312"/>
                <w:b/>
                <w:w w:val="99"/>
                <w:sz w:val="18"/>
                <w:szCs w:val="18"/>
              </w:rPr>
            </w:pPr>
            <w:r w:rsidRPr="00CC6A09">
              <w:rPr>
                <w:rFonts w:eastAsia="仿宋_GB2312"/>
                <w:b/>
                <w:sz w:val="18"/>
                <w:szCs w:val="18"/>
              </w:rPr>
              <w:t>2.</w:t>
            </w:r>
            <w:r w:rsidRPr="00CC6A09">
              <w:rPr>
                <w:rFonts w:eastAsia="仿宋_GB2312"/>
                <w:b/>
                <w:sz w:val="18"/>
                <w:szCs w:val="18"/>
              </w:rPr>
              <w:t>社会保险参保信息维护</w:t>
            </w:r>
          </w:p>
        </w:tc>
        <w:tc>
          <w:tcPr>
            <w:tcW w:w="223" w:type="pct"/>
            <w:gridSpan w:val="5"/>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2.1</w:t>
            </w:r>
            <w:r w:rsidRPr="00CC6A09">
              <w:rPr>
                <w:rFonts w:eastAsia="仿宋_GB2312"/>
                <w:b/>
                <w:sz w:val="18"/>
                <w:szCs w:val="18"/>
              </w:rPr>
              <w:t>失业保险待遇发放账户维护申请</w:t>
            </w:r>
          </w:p>
        </w:tc>
        <w:tc>
          <w:tcPr>
            <w:tcW w:w="240" w:type="pct"/>
            <w:gridSpan w:val="3"/>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623" w:type="pct"/>
            <w:vAlign w:val="center"/>
          </w:tcPr>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768" w:type="pct"/>
            <w:gridSpan w:val="3"/>
            <w:vAlign w:val="center"/>
          </w:tcPr>
          <w:p w:rsidR="00CC6A09" w:rsidRPr="00CC6A09" w:rsidRDefault="00CC6A09" w:rsidP="00C83545">
            <w:pPr>
              <w:widowControl/>
              <w:spacing w:line="360" w:lineRule="exact"/>
              <w:ind w:left="23"/>
              <w:rPr>
                <w:rFonts w:eastAsia="仿宋_GB2312"/>
                <w:b/>
                <w:color w:val="000000"/>
                <w:sz w:val="18"/>
                <w:szCs w:val="18"/>
              </w:rPr>
            </w:pPr>
            <w:r w:rsidRPr="00CC6A09">
              <w:rPr>
                <w:rFonts w:eastAsia="仿宋_GB2312" w:hint="eastAsia"/>
                <w:b/>
                <w:color w:val="000000"/>
                <w:sz w:val="18"/>
                <w:szCs w:val="18"/>
              </w:rPr>
              <w:t>1.</w:t>
            </w:r>
            <w:r w:rsidRPr="00CC6A09">
              <w:rPr>
                <w:rFonts w:eastAsia="仿宋_GB2312"/>
                <w:b/>
                <w:color w:val="000000"/>
                <w:sz w:val="18"/>
                <w:szCs w:val="18"/>
              </w:rPr>
              <w:t>中华人民共和国政府信息公开条例》（中华人民共和国国务院令第</w:t>
            </w:r>
            <w:r w:rsidRPr="00CC6A09">
              <w:rPr>
                <w:rFonts w:eastAsia="仿宋_GB2312"/>
                <w:b/>
                <w:color w:val="000000"/>
                <w:sz w:val="18"/>
                <w:szCs w:val="18"/>
              </w:rPr>
              <w:t>711</w:t>
            </w:r>
            <w:r w:rsidRPr="00CC6A09">
              <w:rPr>
                <w:rFonts w:eastAsia="仿宋_GB2312"/>
                <w:b/>
                <w:color w:val="000000"/>
                <w:sz w:val="18"/>
                <w:szCs w:val="18"/>
              </w:rPr>
              <w:t>号）</w:t>
            </w:r>
          </w:p>
          <w:p w:rsidR="00CC6A09" w:rsidRPr="00CC6A09" w:rsidRDefault="00CC6A09" w:rsidP="00C83545">
            <w:pPr>
              <w:widowControl/>
              <w:spacing w:line="360" w:lineRule="exact"/>
              <w:ind w:left="23"/>
              <w:rPr>
                <w:rFonts w:eastAsia="仿宋_GB2312"/>
                <w:b/>
                <w:color w:val="000000"/>
                <w:sz w:val="18"/>
                <w:szCs w:val="18"/>
              </w:rPr>
            </w:pPr>
            <w:r w:rsidRPr="00CC6A09">
              <w:rPr>
                <w:rFonts w:eastAsia="仿宋_GB2312" w:hint="eastAsia"/>
                <w:b/>
                <w:color w:val="000000"/>
                <w:sz w:val="18"/>
                <w:szCs w:val="18"/>
              </w:rPr>
              <w:t>2.</w:t>
            </w:r>
            <w:r w:rsidRPr="00CC6A09">
              <w:rPr>
                <w:rFonts w:eastAsia="仿宋_GB2312"/>
                <w:b/>
                <w:color w:val="000000"/>
                <w:sz w:val="18"/>
                <w:szCs w:val="18"/>
              </w:rPr>
              <w:t>《中华人民共和国社会保险法》（</w:t>
            </w:r>
            <w:r w:rsidRPr="00CC6A09">
              <w:rPr>
                <w:rFonts w:eastAsia="仿宋_GB2312"/>
                <w:b/>
                <w:color w:val="000000"/>
                <w:sz w:val="18"/>
                <w:szCs w:val="18"/>
              </w:rPr>
              <w:t>2010</w:t>
            </w:r>
            <w:r w:rsidRPr="00CC6A09">
              <w:rPr>
                <w:rFonts w:eastAsia="仿宋_GB2312"/>
                <w:b/>
                <w:color w:val="000000"/>
                <w:sz w:val="18"/>
                <w:szCs w:val="18"/>
              </w:rPr>
              <w:t>年</w:t>
            </w:r>
            <w:r w:rsidRPr="00CC6A09">
              <w:rPr>
                <w:rFonts w:eastAsia="仿宋_GB2312"/>
                <w:b/>
                <w:color w:val="000000"/>
                <w:sz w:val="18"/>
                <w:szCs w:val="18"/>
              </w:rPr>
              <w:t>10</w:t>
            </w:r>
            <w:r w:rsidRPr="00CC6A09">
              <w:rPr>
                <w:rFonts w:eastAsia="仿宋_GB2312"/>
                <w:b/>
                <w:color w:val="000000"/>
                <w:sz w:val="18"/>
                <w:szCs w:val="18"/>
              </w:rPr>
              <w:t>月</w:t>
            </w:r>
            <w:r w:rsidRPr="00CC6A09">
              <w:rPr>
                <w:rFonts w:eastAsia="仿宋_GB2312"/>
                <w:b/>
                <w:color w:val="000000"/>
                <w:sz w:val="18"/>
                <w:szCs w:val="18"/>
              </w:rPr>
              <w:t>28</w:t>
            </w:r>
            <w:r w:rsidRPr="00CC6A09">
              <w:rPr>
                <w:rFonts w:eastAsia="仿宋_GB2312"/>
                <w:b/>
                <w:color w:val="000000"/>
                <w:sz w:val="18"/>
                <w:szCs w:val="18"/>
              </w:rPr>
              <w:t>日第十一届全国人民代表大会常务委员会第十七次会议通过，根据</w:t>
            </w:r>
            <w:r w:rsidRPr="00CC6A09">
              <w:rPr>
                <w:rFonts w:eastAsia="仿宋_GB2312"/>
                <w:b/>
                <w:color w:val="000000"/>
                <w:sz w:val="18"/>
                <w:szCs w:val="18"/>
              </w:rPr>
              <w:t>2018</w:t>
            </w:r>
            <w:r w:rsidRPr="00CC6A09">
              <w:rPr>
                <w:rFonts w:eastAsia="仿宋_GB2312"/>
                <w:b/>
                <w:color w:val="000000"/>
                <w:sz w:val="18"/>
                <w:szCs w:val="18"/>
              </w:rPr>
              <w:t>年</w:t>
            </w:r>
            <w:r w:rsidRPr="00CC6A09">
              <w:rPr>
                <w:rFonts w:eastAsia="仿宋_GB2312"/>
                <w:b/>
                <w:color w:val="000000"/>
                <w:sz w:val="18"/>
                <w:szCs w:val="18"/>
              </w:rPr>
              <w:t xml:space="preserve">12 </w:t>
            </w:r>
            <w:r w:rsidRPr="00CC6A09">
              <w:rPr>
                <w:rFonts w:eastAsia="仿宋_GB2312"/>
                <w:b/>
                <w:color w:val="000000"/>
                <w:sz w:val="18"/>
                <w:szCs w:val="18"/>
              </w:rPr>
              <w:t>月</w:t>
            </w:r>
            <w:r w:rsidRPr="00CC6A09">
              <w:rPr>
                <w:rFonts w:eastAsia="仿宋_GB2312"/>
                <w:b/>
                <w:color w:val="000000"/>
                <w:sz w:val="18"/>
                <w:szCs w:val="18"/>
              </w:rPr>
              <w:t>29</w:t>
            </w:r>
            <w:r w:rsidRPr="00CC6A09">
              <w:rPr>
                <w:rFonts w:eastAsia="仿宋_GB2312"/>
                <w:b/>
                <w:color w:val="000000"/>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3"/>
              <w:rPr>
                <w:rFonts w:eastAsia="仿宋_GB2312"/>
                <w:b/>
                <w:color w:val="000000"/>
                <w:sz w:val="18"/>
                <w:szCs w:val="18"/>
              </w:rPr>
            </w:pPr>
            <w:r w:rsidRPr="00CC6A09">
              <w:rPr>
                <w:rFonts w:eastAsia="仿宋_GB2312" w:hint="eastAsia"/>
                <w:b/>
                <w:color w:val="000000"/>
                <w:sz w:val="18"/>
                <w:szCs w:val="18"/>
              </w:rPr>
              <w:t>3.</w:t>
            </w:r>
            <w:r w:rsidRPr="00CC6A09">
              <w:rPr>
                <w:rFonts w:eastAsia="仿宋_GB2312"/>
                <w:b/>
                <w:color w:val="000000"/>
                <w:sz w:val="18"/>
                <w:szCs w:val="18"/>
              </w:rPr>
              <w:t>《社会保险费征缴暂行条例》（中华人民共和国国务院令</w:t>
            </w:r>
            <w:r w:rsidRPr="00CC6A09">
              <w:rPr>
                <w:rFonts w:eastAsia="仿宋_GB2312"/>
                <w:b/>
                <w:color w:val="000000"/>
                <w:sz w:val="18"/>
                <w:szCs w:val="18"/>
              </w:rPr>
              <w:t>710</w:t>
            </w:r>
            <w:r w:rsidRPr="00CC6A09">
              <w:rPr>
                <w:rFonts w:eastAsia="仿宋_GB2312"/>
                <w:b/>
                <w:color w:val="000000"/>
                <w:sz w:val="18"/>
                <w:szCs w:val="18"/>
              </w:rPr>
              <w:t>号）</w:t>
            </w:r>
          </w:p>
        </w:tc>
        <w:tc>
          <w:tcPr>
            <w:tcW w:w="480" w:type="pct"/>
            <w:gridSpan w:val="5"/>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日内公开</w:t>
            </w:r>
          </w:p>
        </w:tc>
        <w:tc>
          <w:tcPr>
            <w:tcW w:w="336" w:type="pct"/>
            <w:gridSpan w:val="4"/>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县人力资源和社会保障局</w:t>
            </w:r>
          </w:p>
        </w:tc>
        <w:tc>
          <w:tcPr>
            <w:tcW w:w="623" w:type="pct"/>
            <w:gridSpan w:val="2"/>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3"/>
              <w:rPr>
                <w:rFonts w:eastAsia="仿宋_GB2312"/>
                <w:b/>
                <w:sz w:val="18"/>
                <w:szCs w:val="18"/>
              </w:rPr>
            </w:pPr>
          </w:p>
        </w:tc>
        <w:tc>
          <w:tcPr>
            <w:tcW w:w="156"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25" w:type="pct"/>
            <w:gridSpan w:val="3"/>
            <w:vAlign w:val="center"/>
          </w:tcPr>
          <w:p w:rsidR="00CC6A09" w:rsidRPr="00CC6A09" w:rsidRDefault="00CC6A09" w:rsidP="00C83545">
            <w:pPr>
              <w:jc w:val="center"/>
              <w:rPr>
                <w:rFonts w:eastAsia="仿宋_GB2312"/>
                <w:b/>
                <w:sz w:val="18"/>
                <w:szCs w:val="18"/>
              </w:rPr>
            </w:pPr>
          </w:p>
        </w:tc>
        <w:tc>
          <w:tcPr>
            <w:tcW w:w="158" w:type="pct"/>
            <w:gridSpan w:val="6"/>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81" w:type="pct"/>
            <w:gridSpan w:val="6"/>
            <w:vAlign w:val="center"/>
          </w:tcPr>
          <w:p w:rsidR="00CC6A09" w:rsidRPr="00CC6A09" w:rsidRDefault="00CC6A09" w:rsidP="00C83545">
            <w:pPr>
              <w:jc w:val="center"/>
              <w:rPr>
                <w:rFonts w:eastAsia="仿宋_GB2312"/>
                <w:b/>
                <w:sz w:val="18"/>
                <w:szCs w:val="18"/>
              </w:rPr>
            </w:pPr>
          </w:p>
        </w:tc>
        <w:tc>
          <w:tcPr>
            <w:tcW w:w="178"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66" w:type="pct"/>
            <w:gridSpan w:val="6"/>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83" w:type="pct"/>
            <w:gridSpan w:val="4"/>
          </w:tcPr>
          <w:p w:rsidR="00CC6A09" w:rsidRPr="00CC6A09" w:rsidRDefault="00CC6A09" w:rsidP="00C83545">
            <w:pPr>
              <w:rPr>
                <w:rFonts w:eastAsia="仿宋_GB2312"/>
                <w:b/>
                <w:sz w:val="18"/>
                <w:szCs w:val="18"/>
              </w:rPr>
            </w:pPr>
          </w:p>
        </w:tc>
      </w:tr>
      <w:tr w:rsidR="00CC6A09" w:rsidRPr="00CC6A09" w:rsidTr="00C83545">
        <w:trPr>
          <w:gridAfter w:val="2"/>
          <w:wAfter w:w="118" w:type="pct"/>
          <w:trHeight w:val="566"/>
        </w:trPr>
        <w:tc>
          <w:tcPr>
            <w:tcW w:w="133"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jc w:val="center"/>
              <w:rPr>
                <w:b/>
                <w:sz w:val="18"/>
                <w:szCs w:val="18"/>
              </w:rPr>
            </w:pPr>
            <w:r w:rsidRPr="00CC6A09">
              <w:rPr>
                <w:rFonts w:eastAsia="黑体"/>
                <w:b/>
                <w:sz w:val="18"/>
                <w:szCs w:val="18"/>
              </w:rPr>
              <w:t>号</w:t>
            </w:r>
          </w:p>
        </w:tc>
        <w:tc>
          <w:tcPr>
            <w:tcW w:w="672" w:type="pct"/>
            <w:gridSpan w:val="9"/>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公开事项</w:t>
            </w:r>
          </w:p>
        </w:tc>
        <w:tc>
          <w:tcPr>
            <w:tcW w:w="623" w:type="pct"/>
            <w:vMerge w:val="restart"/>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公开内容（要素）</w:t>
            </w:r>
          </w:p>
        </w:tc>
        <w:tc>
          <w:tcPr>
            <w:tcW w:w="768" w:type="pct"/>
            <w:gridSpan w:val="3"/>
            <w:vMerge w:val="restart"/>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公开依据</w:t>
            </w:r>
          </w:p>
        </w:tc>
        <w:tc>
          <w:tcPr>
            <w:tcW w:w="480" w:type="pct"/>
            <w:gridSpan w:val="5"/>
            <w:vMerge w:val="restart"/>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w:t>
            </w:r>
          </w:p>
          <w:p w:rsidR="00CC6A09" w:rsidRPr="00CC6A09" w:rsidRDefault="00CC6A09" w:rsidP="00C83545">
            <w:pPr>
              <w:spacing w:line="240" w:lineRule="exact"/>
              <w:jc w:val="center"/>
              <w:rPr>
                <w:rFonts w:eastAsia="黑体"/>
                <w:b/>
                <w:sz w:val="18"/>
                <w:szCs w:val="18"/>
              </w:rPr>
            </w:pPr>
            <w:r w:rsidRPr="00CC6A09">
              <w:rPr>
                <w:rFonts w:eastAsia="黑体"/>
                <w:b/>
                <w:sz w:val="18"/>
                <w:szCs w:val="18"/>
              </w:rPr>
              <w:t>时限</w:t>
            </w:r>
          </w:p>
        </w:tc>
        <w:tc>
          <w:tcPr>
            <w:tcW w:w="336" w:type="pct"/>
            <w:gridSpan w:val="4"/>
            <w:vMerge w:val="restart"/>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w:t>
            </w:r>
          </w:p>
          <w:p w:rsidR="00CC6A09" w:rsidRPr="00CC6A09" w:rsidRDefault="00CC6A09" w:rsidP="00C83545">
            <w:pPr>
              <w:spacing w:line="240" w:lineRule="exact"/>
              <w:jc w:val="center"/>
              <w:rPr>
                <w:rFonts w:eastAsia="黑体"/>
                <w:b/>
                <w:sz w:val="18"/>
                <w:szCs w:val="18"/>
              </w:rPr>
            </w:pPr>
            <w:r w:rsidRPr="00CC6A09">
              <w:rPr>
                <w:rFonts w:eastAsia="黑体"/>
                <w:b/>
                <w:sz w:val="18"/>
                <w:szCs w:val="18"/>
              </w:rPr>
              <w:t>主体</w:t>
            </w:r>
          </w:p>
        </w:tc>
        <w:tc>
          <w:tcPr>
            <w:tcW w:w="623" w:type="pct"/>
            <w:gridSpan w:val="2"/>
            <w:vMerge w:val="restart"/>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公开渠道和</w:t>
            </w:r>
          </w:p>
          <w:p w:rsidR="00CC6A09" w:rsidRPr="00CC6A09" w:rsidRDefault="00CC6A09" w:rsidP="00C83545">
            <w:pPr>
              <w:spacing w:line="240" w:lineRule="exact"/>
              <w:jc w:val="center"/>
              <w:rPr>
                <w:rFonts w:eastAsia="黑体"/>
                <w:b/>
                <w:sz w:val="18"/>
                <w:szCs w:val="18"/>
              </w:rPr>
            </w:pPr>
            <w:r w:rsidRPr="00CC6A09">
              <w:rPr>
                <w:rFonts w:eastAsia="黑体"/>
                <w:b/>
                <w:sz w:val="18"/>
                <w:szCs w:val="18"/>
              </w:rPr>
              <w:t>载体</w:t>
            </w:r>
          </w:p>
        </w:tc>
        <w:tc>
          <w:tcPr>
            <w:tcW w:w="381" w:type="pct"/>
            <w:gridSpan w:val="6"/>
            <w:vAlign w:val="center"/>
          </w:tcPr>
          <w:p w:rsidR="00CC6A09" w:rsidRPr="00CC6A09" w:rsidRDefault="00CC6A09" w:rsidP="00C83545">
            <w:pPr>
              <w:jc w:val="center"/>
              <w:rPr>
                <w:rFonts w:eastAsia="仿宋_GB2312"/>
                <w:b/>
                <w:sz w:val="18"/>
                <w:szCs w:val="18"/>
              </w:rPr>
            </w:pPr>
            <w:r w:rsidRPr="00CC6A09">
              <w:rPr>
                <w:rFonts w:eastAsia="黑体"/>
                <w:b/>
                <w:sz w:val="18"/>
                <w:szCs w:val="18"/>
              </w:rPr>
              <w:t>公开对象</w:t>
            </w:r>
          </w:p>
        </w:tc>
        <w:tc>
          <w:tcPr>
            <w:tcW w:w="339" w:type="pct"/>
            <w:gridSpan w:val="12"/>
            <w:vAlign w:val="center"/>
          </w:tcPr>
          <w:p w:rsidR="00CC6A09" w:rsidRPr="00CC6A09" w:rsidRDefault="00CC6A09" w:rsidP="00C83545">
            <w:pPr>
              <w:jc w:val="center"/>
              <w:rPr>
                <w:rFonts w:eastAsia="仿宋_GB2312"/>
                <w:b/>
                <w:sz w:val="18"/>
                <w:szCs w:val="18"/>
              </w:rPr>
            </w:pPr>
            <w:r w:rsidRPr="00CC6A09">
              <w:rPr>
                <w:rFonts w:eastAsia="黑体"/>
                <w:b/>
                <w:sz w:val="18"/>
                <w:szCs w:val="18"/>
              </w:rPr>
              <w:t>公开方式</w:t>
            </w:r>
          </w:p>
        </w:tc>
        <w:tc>
          <w:tcPr>
            <w:tcW w:w="527" w:type="pct"/>
            <w:gridSpan w:val="13"/>
            <w:vAlign w:val="center"/>
          </w:tcPr>
          <w:p w:rsidR="00CC6A09" w:rsidRPr="00CC6A09" w:rsidRDefault="00CC6A09" w:rsidP="00C83545">
            <w:pPr>
              <w:rPr>
                <w:rFonts w:eastAsia="仿宋_GB2312"/>
                <w:b/>
                <w:sz w:val="18"/>
                <w:szCs w:val="18"/>
              </w:rPr>
            </w:pPr>
            <w:r w:rsidRPr="00CC6A09">
              <w:rPr>
                <w:rFonts w:eastAsia="黑体"/>
                <w:b/>
                <w:sz w:val="18"/>
                <w:szCs w:val="18"/>
              </w:rPr>
              <w:t>公开层级</w:t>
            </w:r>
          </w:p>
        </w:tc>
      </w:tr>
      <w:tr w:rsidR="00CC6A09" w:rsidRPr="00CC6A09" w:rsidTr="00C83545">
        <w:trPr>
          <w:gridAfter w:val="2"/>
          <w:wAfter w:w="118" w:type="pct"/>
          <w:trHeight w:val="832"/>
        </w:trPr>
        <w:tc>
          <w:tcPr>
            <w:tcW w:w="133" w:type="pct"/>
            <w:vAlign w:val="center"/>
          </w:tcPr>
          <w:p w:rsidR="00CC6A09" w:rsidRPr="00CC6A09" w:rsidRDefault="00CC6A09" w:rsidP="00C83545">
            <w:pPr>
              <w:jc w:val="center"/>
              <w:rPr>
                <w:b/>
                <w:sz w:val="18"/>
                <w:szCs w:val="18"/>
              </w:rPr>
            </w:pPr>
          </w:p>
        </w:tc>
        <w:tc>
          <w:tcPr>
            <w:tcW w:w="209" w:type="pct"/>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223" w:type="pct"/>
            <w:gridSpan w:val="5"/>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二级事项</w:t>
            </w:r>
          </w:p>
        </w:tc>
        <w:tc>
          <w:tcPr>
            <w:tcW w:w="240" w:type="pct"/>
            <w:gridSpan w:val="3"/>
            <w:vAlign w:val="center"/>
          </w:tcPr>
          <w:p w:rsidR="00CC6A09" w:rsidRPr="00CC6A09" w:rsidRDefault="00CC6A09" w:rsidP="00C83545">
            <w:pPr>
              <w:spacing w:line="240" w:lineRule="exact"/>
              <w:jc w:val="center"/>
              <w:rPr>
                <w:rFonts w:eastAsia="黑体"/>
                <w:b/>
                <w:sz w:val="18"/>
                <w:szCs w:val="18"/>
              </w:rPr>
            </w:pPr>
            <w:r w:rsidRPr="00CC6A09">
              <w:rPr>
                <w:rFonts w:eastAsia="黑体"/>
                <w:b/>
                <w:sz w:val="18"/>
                <w:szCs w:val="18"/>
              </w:rPr>
              <w:t>三级</w:t>
            </w:r>
          </w:p>
          <w:p w:rsidR="00CC6A09" w:rsidRPr="00CC6A09" w:rsidRDefault="00CC6A09" w:rsidP="00C83545">
            <w:pPr>
              <w:spacing w:line="240" w:lineRule="exact"/>
              <w:jc w:val="center"/>
              <w:rPr>
                <w:rFonts w:eastAsia="黑体"/>
                <w:b/>
                <w:sz w:val="18"/>
                <w:szCs w:val="18"/>
              </w:rPr>
            </w:pPr>
            <w:r w:rsidRPr="00CC6A09">
              <w:rPr>
                <w:rFonts w:eastAsia="黑体"/>
                <w:b/>
                <w:sz w:val="18"/>
                <w:szCs w:val="18"/>
              </w:rPr>
              <w:t>事项</w:t>
            </w:r>
          </w:p>
        </w:tc>
        <w:tc>
          <w:tcPr>
            <w:tcW w:w="623" w:type="pct"/>
            <w:vMerge/>
            <w:vAlign w:val="center"/>
          </w:tcPr>
          <w:p w:rsidR="00CC6A09" w:rsidRPr="00CC6A09" w:rsidRDefault="00CC6A09" w:rsidP="00C83545">
            <w:pPr>
              <w:spacing w:line="240" w:lineRule="exact"/>
              <w:jc w:val="center"/>
              <w:rPr>
                <w:rFonts w:eastAsia="黑体"/>
                <w:b/>
                <w:sz w:val="18"/>
                <w:szCs w:val="18"/>
              </w:rPr>
            </w:pPr>
          </w:p>
        </w:tc>
        <w:tc>
          <w:tcPr>
            <w:tcW w:w="768" w:type="pct"/>
            <w:gridSpan w:val="3"/>
            <w:vMerge/>
            <w:vAlign w:val="center"/>
          </w:tcPr>
          <w:p w:rsidR="00CC6A09" w:rsidRPr="00CC6A09" w:rsidRDefault="00CC6A09" w:rsidP="00C83545">
            <w:pPr>
              <w:spacing w:line="240" w:lineRule="exact"/>
              <w:jc w:val="center"/>
              <w:rPr>
                <w:rFonts w:eastAsia="黑体"/>
                <w:b/>
                <w:sz w:val="18"/>
                <w:szCs w:val="18"/>
              </w:rPr>
            </w:pPr>
          </w:p>
        </w:tc>
        <w:tc>
          <w:tcPr>
            <w:tcW w:w="480" w:type="pct"/>
            <w:gridSpan w:val="5"/>
            <w:vMerge/>
            <w:vAlign w:val="center"/>
          </w:tcPr>
          <w:p w:rsidR="00CC6A09" w:rsidRPr="00CC6A09" w:rsidRDefault="00CC6A09" w:rsidP="00C83545">
            <w:pPr>
              <w:spacing w:line="240" w:lineRule="exact"/>
              <w:jc w:val="center"/>
              <w:rPr>
                <w:rFonts w:eastAsia="黑体"/>
                <w:b/>
                <w:sz w:val="18"/>
                <w:szCs w:val="18"/>
              </w:rPr>
            </w:pPr>
          </w:p>
        </w:tc>
        <w:tc>
          <w:tcPr>
            <w:tcW w:w="336" w:type="pct"/>
            <w:gridSpan w:val="4"/>
            <w:vMerge/>
            <w:vAlign w:val="center"/>
          </w:tcPr>
          <w:p w:rsidR="00CC6A09" w:rsidRPr="00CC6A09" w:rsidRDefault="00CC6A09" w:rsidP="00C83545">
            <w:pPr>
              <w:spacing w:line="240" w:lineRule="exact"/>
              <w:jc w:val="center"/>
              <w:rPr>
                <w:rFonts w:eastAsia="黑体"/>
                <w:b/>
                <w:sz w:val="18"/>
                <w:szCs w:val="18"/>
              </w:rPr>
            </w:pPr>
          </w:p>
        </w:tc>
        <w:tc>
          <w:tcPr>
            <w:tcW w:w="623" w:type="pct"/>
            <w:gridSpan w:val="2"/>
            <w:vMerge/>
            <w:vAlign w:val="center"/>
          </w:tcPr>
          <w:p w:rsidR="00CC6A09" w:rsidRPr="00CC6A09" w:rsidRDefault="00CC6A09" w:rsidP="00C83545">
            <w:pPr>
              <w:spacing w:line="240" w:lineRule="exact"/>
              <w:jc w:val="center"/>
              <w:rPr>
                <w:rFonts w:eastAsia="黑体"/>
                <w:b/>
                <w:sz w:val="18"/>
                <w:szCs w:val="18"/>
              </w:rPr>
            </w:pPr>
          </w:p>
        </w:tc>
        <w:tc>
          <w:tcPr>
            <w:tcW w:w="144"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37" w:type="pct"/>
            <w:gridSpan w:val="4"/>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47"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192" w:type="pct"/>
            <w:gridSpan w:val="7"/>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142"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县级</w:t>
            </w:r>
          </w:p>
        </w:tc>
        <w:tc>
          <w:tcPr>
            <w:tcW w:w="193"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乡级</w:t>
            </w:r>
          </w:p>
        </w:tc>
        <w:tc>
          <w:tcPr>
            <w:tcW w:w="192"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村级</w:t>
            </w:r>
          </w:p>
        </w:tc>
      </w:tr>
      <w:tr w:rsidR="00CC6A09" w:rsidRPr="00CC6A09" w:rsidTr="00C83545">
        <w:trPr>
          <w:gridAfter w:val="2"/>
          <w:wAfter w:w="118" w:type="pct"/>
          <w:trHeight w:val="7045"/>
        </w:trPr>
        <w:tc>
          <w:tcPr>
            <w:tcW w:w="133"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8</w:t>
            </w:r>
          </w:p>
        </w:tc>
        <w:tc>
          <w:tcPr>
            <w:tcW w:w="217" w:type="pct"/>
            <w:gridSpan w:val="2"/>
            <w:vAlign w:val="center"/>
          </w:tcPr>
          <w:p w:rsidR="00CC6A09" w:rsidRPr="00CC6A09" w:rsidRDefault="00CC6A09" w:rsidP="00C83545">
            <w:pPr>
              <w:spacing w:line="360" w:lineRule="exact"/>
              <w:jc w:val="left"/>
              <w:rPr>
                <w:rFonts w:eastAsia="仿宋_GB2312"/>
                <w:b/>
                <w:w w:val="99"/>
                <w:sz w:val="18"/>
                <w:szCs w:val="18"/>
              </w:rPr>
            </w:pPr>
            <w:r w:rsidRPr="00CC6A09">
              <w:rPr>
                <w:rFonts w:eastAsia="仿宋_GB2312"/>
                <w:b/>
                <w:sz w:val="18"/>
                <w:szCs w:val="18"/>
              </w:rPr>
              <w:t>2.</w:t>
            </w:r>
            <w:r w:rsidRPr="00CC6A09">
              <w:rPr>
                <w:rFonts w:eastAsia="仿宋_GB2312"/>
                <w:b/>
                <w:sz w:val="18"/>
                <w:szCs w:val="18"/>
              </w:rPr>
              <w:t>社会保险参保信息维护</w:t>
            </w:r>
          </w:p>
        </w:tc>
        <w:tc>
          <w:tcPr>
            <w:tcW w:w="228" w:type="pct"/>
            <w:gridSpan w:val="5"/>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sz w:val="18"/>
                <w:szCs w:val="18"/>
              </w:rPr>
              <w:t>2.2</w:t>
            </w:r>
            <w:r w:rsidRPr="00CC6A09">
              <w:rPr>
                <w:rFonts w:eastAsia="仿宋_GB2312"/>
                <w:b/>
                <w:sz w:val="18"/>
                <w:szCs w:val="18"/>
              </w:rPr>
              <w:t>个人基本信息变更</w:t>
            </w:r>
          </w:p>
        </w:tc>
        <w:tc>
          <w:tcPr>
            <w:tcW w:w="227" w:type="pct"/>
            <w:gridSpan w:val="2"/>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623" w:type="pct"/>
            <w:vAlign w:val="center"/>
          </w:tcPr>
          <w:p w:rsidR="00CC6A09" w:rsidRPr="00CC6A09" w:rsidRDefault="00CC6A09" w:rsidP="00C83545">
            <w:pPr>
              <w:widowControl/>
              <w:spacing w:line="360" w:lineRule="exact"/>
              <w:ind w:left="40"/>
              <w:jc w:val="center"/>
              <w:rPr>
                <w:rFonts w:eastAsia="仿宋_GB2312"/>
                <w:b/>
                <w:sz w:val="18"/>
                <w:szCs w:val="18"/>
              </w:rPr>
            </w:pP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768"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《社会保险费征缴暂行条例》（中华人民共和国国务院令</w:t>
            </w:r>
            <w:r w:rsidRPr="00CC6A09">
              <w:rPr>
                <w:rFonts w:eastAsia="仿宋_GB2312"/>
                <w:b/>
                <w:sz w:val="18"/>
                <w:szCs w:val="18"/>
              </w:rPr>
              <w:t>710</w:t>
            </w:r>
            <w:r w:rsidRPr="00CC6A09">
              <w:rPr>
                <w:rFonts w:eastAsia="仿宋_GB2312"/>
                <w:b/>
                <w:sz w:val="18"/>
                <w:szCs w:val="18"/>
              </w:rPr>
              <w:t>号）</w:t>
            </w:r>
          </w:p>
        </w:tc>
        <w:tc>
          <w:tcPr>
            <w:tcW w:w="480" w:type="pct"/>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36" w:type="pct"/>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源和社会</w:t>
            </w:r>
          </w:p>
          <w:p w:rsidR="00CC6A09" w:rsidRPr="00CC6A09" w:rsidRDefault="00CC6A09" w:rsidP="00C83545">
            <w:pPr>
              <w:widowControl/>
              <w:spacing w:line="360" w:lineRule="exact"/>
              <w:ind w:left="20"/>
              <w:rPr>
                <w:rFonts w:eastAsia="仿宋_GB2312"/>
                <w:b/>
                <w:w w:val="99"/>
                <w:sz w:val="18"/>
                <w:szCs w:val="18"/>
              </w:rPr>
            </w:pPr>
            <w:r w:rsidRPr="00CC6A09">
              <w:rPr>
                <w:rFonts w:eastAsia="仿宋_GB2312"/>
                <w:b/>
                <w:sz w:val="18"/>
                <w:szCs w:val="18"/>
              </w:rPr>
              <w:t>保障局</w:t>
            </w:r>
          </w:p>
        </w:tc>
        <w:tc>
          <w:tcPr>
            <w:tcW w:w="623" w:type="pct"/>
            <w:gridSpan w:val="2"/>
            <w:vAlign w:val="center"/>
          </w:tcPr>
          <w:p w:rsidR="00CC6A09" w:rsidRPr="00CC6A09" w:rsidRDefault="00CC6A09" w:rsidP="00CC6A09">
            <w:pPr>
              <w:widowControl/>
              <w:spacing w:line="360" w:lineRule="exact"/>
              <w:ind w:leftChars="9" w:left="200" w:hangingChars="100" w:hanging="181"/>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144"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40" w:type="pct"/>
            <w:gridSpan w:val="5"/>
            <w:vAlign w:val="center"/>
          </w:tcPr>
          <w:p w:rsidR="00CC6A09" w:rsidRPr="00CC6A09" w:rsidRDefault="00CC6A09" w:rsidP="00C83545">
            <w:pPr>
              <w:jc w:val="center"/>
              <w:rPr>
                <w:rFonts w:eastAsia="仿宋_GB2312"/>
                <w:b/>
                <w:sz w:val="18"/>
                <w:szCs w:val="18"/>
              </w:rPr>
            </w:pPr>
          </w:p>
        </w:tc>
        <w:tc>
          <w:tcPr>
            <w:tcW w:w="144" w:type="pct"/>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92" w:type="pct"/>
            <w:gridSpan w:val="7"/>
            <w:vAlign w:val="center"/>
          </w:tcPr>
          <w:p w:rsidR="00CC6A09" w:rsidRPr="00CC6A09" w:rsidRDefault="00CC6A09" w:rsidP="00C83545">
            <w:pPr>
              <w:jc w:val="center"/>
              <w:rPr>
                <w:rFonts w:eastAsia="仿宋_GB2312"/>
                <w:b/>
                <w:sz w:val="18"/>
                <w:szCs w:val="18"/>
              </w:rPr>
            </w:pPr>
          </w:p>
        </w:tc>
        <w:tc>
          <w:tcPr>
            <w:tcW w:w="142"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93" w:type="pct"/>
            <w:gridSpan w:val="6"/>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92" w:type="pct"/>
            <w:gridSpan w:val="5"/>
          </w:tcPr>
          <w:p w:rsidR="00CC6A09" w:rsidRPr="00CC6A09" w:rsidRDefault="00CC6A09" w:rsidP="00C83545">
            <w:pPr>
              <w:rPr>
                <w:rFonts w:eastAsia="仿宋_GB2312"/>
                <w:b/>
                <w:sz w:val="18"/>
                <w:szCs w:val="18"/>
              </w:rPr>
            </w:pPr>
          </w:p>
        </w:tc>
      </w:tr>
    </w:tbl>
    <w:p w:rsidR="00CC6A09" w:rsidRPr="00CC6A09" w:rsidRDefault="00CC6A09" w:rsidP="00CC6A09">
      <w:pPr>
        <w:rPr>
          <w:b/>
          <w:sz w:val="18"/>
          <w:szCs w:val="1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1"/>
        <w:gridCol w:w="17"/>
        <w:gridCol w:w="647"/>
        <w:gridCol w:w="17"/>
        <w:gridCol w:w="692"/>
        <w:gridCol w:w="17"/>
        <w:gridCol w:w="652"/>
        <w:gridCol w:w="14"/>
        <w:gridCol w:w="1656"/>
        <w:gridCol w:w="88"/>
        <w:gridCol w:w="2609"/>
        <w:gridCol w:w="973"/>
        <w:gridCol w:w="11"/>
        <w:gridCol w:w="865"/>
        <w:gridCol w:w="96"/>
        <w:gridCol w:w="1049"/>
        <w:gridCol w:w="369"/>
        <w:gridCol w:w="213"/>
        <w:gridCol w:w="216"/>
        <w:gridCol w:w="471"/>
        <w:gridCol w:w="241"/>
        <w:gridCol w:w="383"/>
        <w:gridCol w:w="82"/>
        <w:gridCol w:w="482"/>
        <w:gridCol w:w="71"/>
        <w:gridCol w:w="553"/>
        <w:gridCol w:w="37"/>
        <w:gridCol w:w="610"/>
        <w:gridCol w:w="23"/>
        <w:gridCol w:w="596"/>
      </w:tblGrid>
      <w:tr w:rsidR="00CC6A09" w:rsidRPr="00CC6A09" w:rsidTr="00C83545">
        <w:trPr>
          <w:trHeight w:val="565"/>
        </w:trPr>
        <w:tc>
          <w:tcPr>
            <w:tcW w:w="152" w:type="pct"/>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w w:val="99"/>
                <w:sz w:val="18"/>
                <w:szCs w:val="18"/>
              </w:rPr>
              <w:t>号</w:t>
            </w:r>
          </w:p>
        </w:tc>
        <w:tc>
          <w:tcPr>
            <w:tcW w:w="720" w:type="pct"/>
            <w:gridSpan w:val="6"/>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589" w:type="pct"/>
            <w:gridSpan w:val="2"/>
            <w:vMerge w:val="restart"/>
            <w:vAlign w:val="center"/>
          </w:tcPr>
          <w:p w:rsidR="00CC6A09" w:rsidRPr="00CC6A09" w:rsidRDefault="00CC6A09" w:rsidP="00C83545">
            <w:pPr>
              <w:jc w:val="center"/>
              <w:rPr>
                <w:rFonts w:eastAsia="黑体"/>
                <w:b/>
                <w:sz w:val="18"/>
                <w:szCs w:val="18"/>
              </w:rPr>
            </w:pPr>
          </w:p>
          <w:p w:rsidR="00CC6A09" w:rsidRPr="00CC6A09" w:rsidRDefault="00CC6A09" w:rsidP="00C83545">
            <w:pPr>
              <w:jc w:val="center"/>
              <w:rPr>
                <w:b/>
                <w:sz w:val="18"/>
                <w:szCs w:val="18"/>
              </w:rPr>
            </w:pPr>
            <w:r w:rsidRPr="00CC6A09">
              <w:rPr>
                <w:rFonts w:eastAsia="黑体"/>
                <w:b/>
                <w:sz w:val="18"/>
                <w:szCs w:val="18"/>
              </w:rPr>
              <w:t>公开内容（要素）</w:t>
            </w:r>
          </w:p>
        </w:tc>
        <w:tc>
          <w:tcPr>
            <w:tcW w:w="951" w:type="pct"/>
            <w:gridSpan w:val="2"/>
            <w:vMerge w:val="restart"/>
            <w:vAlign w:val="center"/>
          </w:tcPr>
          <w:p w:rsidR="00CC6A09" w:rsidRPr="00CC6A09" w:rsidRDefault="00CC6A09" w:rsidP="00C83545">
            <w:pPr>
              <w:jc w:val="center"/>
              <w:rPr>
                <w:rFonts w:eastAsia="黑体"/>
                <w:b/>
                <w:sz w:val="18"/>
                <w:szCs w:val="18"/>
              </w:rPr>
            </w:pPr>
          </w:p>
          <w:p w:rsidR="00CC6A09" w:rsidRPr="00CC6A09" w:rsidRDefault="00CC6A09" w:rsidP="00C83545">
            <w:pPr>
              <w:jc w:val="center"/>
              <w:rPr>
                <w:b/>
                <w:sz w:val="18"/>
                <w:szCs w:val="18"/>
              </w:rPr>
            </w:pPr>
            <w:r w:rsidRPr="00CC6A09">
              <w:rPr>
                <w:rFonts w:eastAsia="黑体"/>
                <w:b/>
                <w:sz w:val="18"/>
                <w:szCs w:val="18"/>
              </w:rPr>
              <w:t>公开依据</w:t>
            </w:r>
          </w:p>
        </w:tc>
        <w:tc>
          <w:tcPr>
            <w:tcW w:w="343" w:type="pct"/>
            <w:vMerge w:val="restart"/>
            <w:vAlign w:val="center"/>
          </w:tcPr>
          <w:p w:rsidR="00CC6A09" w:rsidRPr="00CC6A09" w:rsidRDefault="00CC6A09" w:rsidP="00C83545">
            <w:pPr>
              <w:jc w:val="center"/>
              <w:rPr>
                <w:rFonts w:eastAsia="黑体"/>
                <w:b/>
                <w:sz w:val="18"/>
                <w:szCs w:val="18"/>
              </w:rPr>
            </w:pPr>
          </w:p>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343" w:type="pct"/>
            <w:gridSpan w:val="3"/>
            <w:vMerge w:val="restart"/>
            <w:vAlign w:val="center"/>
          </w:tcPr>
          <w:p w:rsidR="00CC6A09" w:rsidRPr="00CC6A09" w:rsidRDefault="00CC6A09" w:rsidP="00C83545">
            <w:pPr>
              <w:jc w:val="center"/>
              <w:rPr>
                <w:rFonts w:eastAsia="黑体"/>
                <w:b/>
                <w:sz w:val="18"/>
                <w:szCs w:val="18"/>
              </w:rPr>
            </w:pPr>
          </w:p>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500" w:type="pct"/>
            <w:gridSpan w:val="2"/>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公开渠道和</w:t>
            </w:r>
          </w:p>
          <w:p w:rsidR="00CC6A09" w:rsidRPr="00CC6A09" w:rsidRDefault="00CC6A09" w:rsidP="00C83545">
            <w:pPr>
              <w:spacing w:line="229" w:lineRule="exact"/>
              <w:jc w:val="center"/>
              <w:rPr>
                <w:b/>
                <w:sz w:val="18"/>
                <w:szCs w:val="18"/>
              </w:rPr>
            </w:pPr>
            <w:r w:rsidRPr="00CC6A09">
              <w:rPr>
                <w:rFonts w:eastAsia="黑体"/>
                <w:b/>
                <w:w w:val="99"/>
                <w:sz w:val="18"/>
                <w:szCs w:val="18"/>
              </w:rPr>
              <w:t>载体</w:t>
            </w:r>
          </w:p>
        </w:tc>
        <w:tc>
          <w:tcPr>
            <w:tcW w:w="401" w:type="pct"/>
            <w:gridSpan w:val="4"/>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359" w:type="pct"/>
            <w:gridSpan w:val="4"/>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641" w:type="pct"/>
            <w:gridSpan w:val="5"/>
            <w:vAlign w:val="center"/>
          </w:tcPr>
          <w:p w:rsidR="00CC6A09" w:rsidRPr="00CC6A09" w:rsidRDefault="00CC6A09" w:rsidP="00C83545">
            <w:pPr>
              <w:jc w:val="center"/>
              <w:rPr>
                <w:b/>
                <w:sz w:val="18"/>
                <w:szCs w:val="18"/>
              </w:rPr>
            </w:pPr>
            <w:r w:rsidRPr="00CC6A09">
              <w:rPr>
                <w:rFonts w:eastAsia="黑体"/>
                <w:b/>
                <w:w w:val="99"/>
                <w:sz w:val="18"/>
                <w:szCs w:val="18"/>
              </w:rPr>
              <w:t>公开层级</w:t>
            </w:r>
          </w:p>
        </w:tc>
      </w:tr>
      <w:tr w:rsidR="00CC6A09" w:rsidRPr="00CC6A09" w:rsidTr="00C83545">
        <w:trPr>
          <w:trHeight w:val="625"/>
        </w:trPr>
        <w:tc>
          <w:tcPr>
            <w:tcW w:w="152" w:type="pct"/>
            <w:vMerge/>
            <w:vAlign w:val="center"/>
          </w:tcPr>
          <w:p w:rsidR="00CC6A09" w:rsidRPr="00CC6A09" w:rsidRDefault="00CC6A09" w:rsidP="00C83545">
            <w:pPr>
              <w:jc w:val="center"/>
              <w:rPr>
                <w:b/>
                <w:sz w:val="18"/>
                <w:szCs w:val="18"/>
              </w:rPr>
            </w:pPr>
          </w:p>
        </w:tc>
        <w:tc>
          <w:tcPr>
            <w:tcW w:w="234" w:type="pct"/>
            <w:gridSpan w:val="2"/>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250" w:type="pct"/>
            <w:gridSpan w:val="2"/>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二级事项</w:t>
            </w:r>
          </w:p>
        </w:tc>
        <w:tc>
          <w:tcPr>
            <w:tcW w:w="236" w:type="pct"/>
            <w:gridSpan w:val="2"/>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三级事项</w:t>
            </w:r>
          </w:p>
        </w:tc>
        <w:tc>
          <w:tcPr>
            <w:tcW w:w="589" w:type="pct"/>
            <w:gridSpan w:val="2"/>
            <w:vMerge/>
            <w:vAlign w:val="center"/>
          </w:tcPr>
          <w:p w:rsidR="00CC6A09" w:rsidRPr="00CC6A09" w:rsidRDefault="00CC6A09" w:rsidP="00C83545">
            <w:pPr>
              <w:jc w:val="center"/>
              <w:rPr>
                <w:b/>
                <w:sz w:val="18"/>
                <w:szCs w:val="18"/>
              </w:rPr>
            </w:pPr>
          </w:p>
        </w:tc>
        <w:tc>
          <w:tcPr>
            <w:tcW w:w="951" w:type="pct"/>
            <w:gridSpan w:val="2"/>
            <w:vMerge/>
            <w:vAlign w:val="center"/>
          </w:tcPr>
          <w:p w:rsidR="00CC6A09" w:rsidRPr="00CC6A09" w:rsidRDefault="00CC6A09" w:rsidP="00C83545">
            <w:pPr>
              <w:jc w:val="center"/>
              <w:rPr>
                <w:b/>
                <w:sz w:val="18"/>
                <w:szCs w:val="18"/>
              </w:rPr>
            </w:pPr>
          </w:p>
        </w:tc>
        <w:tc>
          <w:tcPr>
            <w:tcW w:w="343" w:type="pct"/>
            <w:vMerge/>
            <w:vAlign w:val="center"/>
          </w:tcPr>
          <w:p w:rsidR="00CC6A09" w:rsidRPr="00CC6A09" w:rsidRDefault="00CC6A09" w:rsidP="00C83545">
            <w:pPr>
              <w:jc w:val="center"/>
              <w:rPr>
                <w:b/>
                <w:sz w:val="18"/>
                <w:szCs w:val="18"/>
              </w:rPr>
            </w:pPr>
          </w:p>
        </w:tc>
        <w:tc>
          <w:tcPr>
            <w:tcW w:w="343" w:type="pct"/>
            <w:gridSpan w:val="3"/>
            <w:vMerge/>
            <w:vAlign w:val="center"/>
          </w:tcPr>
          <w:p w:rsidR="00CC6A09" w:rsidRPr="00CC6A09" w:rsidRDefault="00CC6A09" w:rsidP="00C83545">
            <w:pPr>
              <w:jc w:val="center"/>
              <w:rPr>
                <w:b/>
                <w:sz w:val="18"/>
                <w:szCs w:val="18"/>
              </w:rPr>
            </w:pPr>
          </w:p>
        </w:tc>
        <w:tc>
          <w:tcPr>
            <w:tcW w:w="500" w:type="pct"/>
            <w:gridSpan w:val="2"/>
            <w:vMerge/>
            <w:vAlign w:val="center"/>
          </w:tcPr>
          <w:p w:rsidR="00CC6A09" w:rsidRPr="00CC6A09" w:rsidRDefault="00CC6A09" w:rsidP="00C83545">
            <w:pPr>
              <w:jc w:val="center"/>
              <w:rPr>
                <w:b/>
                <w:sz w:val="18"/>
                <w:szCs w:val="18"/>
              </w:rPr>
            </w:pPr>
          </w:p>
        </w:tc>
        <w:tc>
          <w:tcPr>
            <w:tcW w:w="151" w:type="pct"/>
            <w:gridSpan w:val="2"/>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全</w:t>
            </w:r>
          </w:p>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社</w:t>
            </w:r>
          </w:p>
          <w:p w:rsidR="00CC6A09" w:rsidRPr="00CC6A09" w:rsidRDefault="00CC6A09" w:rsidP="00C83545">
            <w:pPr>
              <w:spacing w:line="229" w:lineRule="exact"/>
              <w:jc w:val="center"/>
              <w:rPr>
                <w:b/>
                <w:sz w:val="18"/>
                <w:szCs w:val="18"/>
              </w:rPr>
            </w:pPr>
            <w:r w:rsidRPr="00CC6A09">
              <w:rPr>
                <w:rFonts w:eastAsia="黑体"/>
                <w:b/>
                <w:w w:val="99"/>
                <w:sz w:val="18"/>
                <w:szCs w:val="18"/>
              </w:rPr>
              <w:t>会</w:t>
            </w:r>
          </w:p>
        </w:tc>
        <w:tc>
          <w:tcPr>
            <w:tcW w:w="251"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164" w:type="pct"/>
            <w:gridSpan w:val="2"/>
            <w:vAlign w:val="center"/>
          </w:tcPr>
          <w:p w:rsidR="00CC6A09" w:rsidRPr="00CC6A09" w:rsidRDefault="00CC6A09" w:rsidP="00C83545">
            <w:pPr>
              <w:jc w:val="center"/>
              <w:rPr>
                <w:b/>
                <w:sz w:val="18"/>
                <w:szCs w:val="18"/>
              </w:rPr>
            </w:pPr>
            <w:r w:rsidRPr="00CC6A09">
              <w:rPr>
                <w:rFonts w:eastAsia="黑体"/>
                <w:b/>
                <w:w w:val="99"/>
                <w:sz w:val="18"/>
                <w:szCs w:val="18"/>
              </w:rPr>
              <w:t>主动</w:t>
            </w:r>
          </w:p>
        </w:tc>
        <w:tc>
          <w:tcPr>
            <w:tcW w:w="195" w:type="pct"/>
            <w:gridSpan w:val="2"/>
            <w:vAlign w:val="center"/>
          </w:tcPr>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依</w:t>
            </w:r>
          </w:p>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申</w:t>
            </w:r>
          </w:p>
          <w:p w:rsidR="00CC6A09" w:rsidRPr="00CC6A09" w:rsidRDefault="00CC6A09" w:rsidP="00C83545">
            <w:pPr>
              <w:spacing w:line="229" w:lineRule="exact"/>
              <w:jc w:val="center"/>
              <w:rPr>
                <w:b/>
                <w:sz w:val="18"/>
                <w:szCs w:val="18"/>
              </w:rPr>
            </w:pPr>
            <w:r w:rsidRPr="00CC6A09">
              <w:rPr>
                <w:rFonts w:eastAsia="黑体"/>
                <w:b/>
                <w:w w:val="99"/>
                <w:sz w:val="18"/>
                <w:szCs w:val="18"/>
              </w:rPr>
              <w:t>请</w:t>
            </w:r>
          </w:p>
        </w:tc>
        <w:tc>
          <w:tcPr>
            <w:tcW w:w="208" w:type="pct"/>
            <w:gridSpan w:val="2"/>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县</w:t>
            </w:r>
          </w:p>
          <w:p w:rsidR="00CC6A09" w:rsidRPr="00CC6A09" w:rsidRDefault="00CC6A09" w:rsidP="00C83545">
            <w:pPr>
              <w:jc w:val="center"/>
              <w:rPr>
                <w:b/>
                <w:sz w:val="18"/>
                <w:szCs w:val="18"/>
              </w:rPr>
            </w:pPr>
            <w:r w:rsidRPr="00CC6A09">
              <w:rPr>
                <w:rFonts w:eastAsia="黑体"/>
                <w:b/>
                <w:w w:val="99"/>
                <w:sz w:val="18"/>
                <w:szCs w:val="18"/>
              </w:rPr>
              <w:t>级</w:t>
            </w:r>
          </w:p>
        </w:tc>
        <w:tc>
          <w:tcPr>
            <w:tcW w:w="215" w:type="pct"/>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乡</w:t>
            </w:r>
          </w:p>
          <w:p w:rsidR="00CC6A09" w:rsidRPr="00CC6A09" w:rsidRDefault="00CC6A09" w:rsidP="00C83545">
            <w:pPr>
              <w:jc w:val="center"/>
              <w:rPr>
                <w:b/>
                <w:sz w:val="18"/>
                <w:szCs w:val="18"/>
              </w:rPr>
            </w:pPr>
            <w:r w:rsidRPr="00CC6A09">
              <w:rPr>
                <w:rFonts w:eastAsia="黑体"/>
                <w:b/>
                <w:w w:val="99"/>
                <w:sz w:val="18"/>
                <w:szCs w:val="18"/>
              </w:rPr>
              <w:t>级</w:t>
            </w:r>
          </w:p>
        </w:tc>
        <w:tc>
          <w:tcPr>
            <w:tcW w:w="218"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498"/>
        </w:trPr>
        <w:tc>
          <w:tcPr>
            <w:tcW w:w="152" w:type="pct"/>
            <w:vAlign w:val="center"/>
          </w:tcPr>
          <w:p w:rsidR="00CC6A09" w:rsidRPr="00CC6A09" w:rsidRDefault="00CC6A09" w:rsidP="00C83545">
            <w:pPr>
              <w:widowControl/>
              <w:spacing w:line="240" w:lineRule="exact"/>
              <w:ind w:left="20"/>
              <w:rPr>
                <w:rFonts w:eastAsia="仿宋_GB2312"/>
                <w:b/>
                <w:sz w:val="18"/>
                <w:szCs w:val="18"/>
              </w:rPr>
            </w:pPr>
            <w:r w:rsidRPr="00CC6A09">
              <w:rPr>
                <w:rFonts w:eastAsia="仿宋_GB2312"/>
                <w:b/>
                <w:sz w:val="18"/>
                <w:szCs w:val="18"/>
              </w:rPr>
              <w:t>9</w:t>
            </w:r>
          </w:p>
        </w:tc>
        <w:tc>
          <w:tcPr>
            <w:tcW w:w="234" w:type="pct"/>
            <w:gridSpan w:val="2"/>
            <w:vAlign w:val="center"/>
          </w:tcPr>
          <w:p w:rsidR="00CC6A09" w:rsidRPr="00CC6A09" w:rsidRDefault="00CC6A09" w:rsidP="00C83545">
            <w:pPr>
              <w:widowControl/>
              <w:spacing w:line="360" w:lineRule="exact"/>
              <w:ind w:left="20"/>
              <w:jc w:val="left"/>
              <w:rPr>
                <w:rFonts w:eastAsia="仿宋_GB2312"/>
                <w:b/>
                <w:sz w:val="18"/>
                <w:szCs w:val="18"/>
              </w:rPr>
            </w:pPr>
            <w:r w:rsidRPr="00CC6A09">
              <w:rPr>
                <w:rFonts w:eastAsia="仿宋_GB2312"/>
                <w:b/>
                <w:sz w:val="18"/>
                <w:szCs w:val="18"/>
              </w:rPr>
              <w:t>2.</w:t>
            </w:r>
            <w:r w:rsidRPr="00CC6A09">
              <w:rPr>
                <w:rFonts w:eastAsia="仿宋_GB2312"/>
                <w:b/>
                <w:sz w:val="18"/>
                <w:szCs w:val="18"/>
              </w:rPr>
              <w:t>社会保险参保信息维护</w:t>
            </w:r>
          </w:p>
        </w:tc>
        <w:tc>
          <w:tcPr>
            <w:tcW w:w="250" w:type="pct"/>
            <w:gridSpan w:val="2"/>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sz w:val="18"/>
                <w:szCs w:val="18"/>
              </w:rPr>
              <w:t>2.3</w:t>
            </w:r>
            <w:r w:rsidRPr="00CC6A09">
              <w:rPr>
                <w:rFonts w:eastAsia="仿宋_GB2312"/>
                <w:b/>
                <w:sz w:val="18"/>
                <w:szCs w:val="18"/>
              </w:rPr>
              <w:t>工伤保险待遇发放账户维护申请</w:t>
            </w:r>
          </w:p>
        </w:tc>
        <w:tc>
          <w:tcPr>
            <w:tcW w:w="236" w:type="pct"/>
            <w:gridSpan w:val="2"/>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589" w:type="pct"/>
            <w:gridSpan w:val="2"/>
            <w:vAlign w:val="center"/>
          </w:tcPr>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hint="eastAsia"/>
                <w:b/>
                <w:sz w:val="18"/>
                <w:szCs w:val="18"/>
              </w:rPr>
              <w:t>1</w:t>
            </w:r>
            <w:r w:rsidRPr="00CC6A09">
              <w:rPr>
                <w:rFonts w:eastAsia="仿宋_GB2312"/>
                <w:b/>
                <w:sz w:val="18"/>
                <w:szCs w:val="18"/>
              </w:rPr>
              <w:t>.</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95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《社会保险费征缴暂行条例》（中华人民共和国国务院令</w:t>
            </w:r>
            <w:r w:rsidRPr="00CC6A09">
              <w:rPr>
                <w:rFonts w:eastAsia="仿宋_GB2312"/>
                <w:b/>
                <w:sz w:val="18"/>
                <w:szCs w:val="18"/>
              </w:rPr>
              <w:t>710</w:t>
            </w:r>
            <w:r w:rsidRPr="00CC6A09">
              <w:rPr>
                <w:rFonts w:eastAsia="仿宋_GB2312"/>
                <w:b/>
                <w:sz w:val="18"/>
                <w:szCs w:val="18"/>
              </w:rPr>
              <w:t>号）</w:t>
            </w:r>
          </w:p>
        </w:tc>
        <w:tc>
          <w:tcPr>
            <w:tcW w:w="343"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个工作日内公开</w:t>
            </w:r>
          </w:p>
        </w:tc>
        <w:tc>
          <w:tcPr>
            <w:tcW w:w="343"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源和社会</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保障局</w:t>
            </w:r>
          </w:p>
        </w:tc>
        <w:tc>
          <w:tcPr>
            <w:tcW w:w="500"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151" w:type="pct"/>
            <w:gridSpan w:val="2"/>
            <w:vAlign w:val="center"/>
          </w:tcPr>
          <w:p w:rsidR="00CC6A09" w:rsidRPr="00CC6A09" w:rsidRDefault="00CC6A09" w:rsidP="00C83545">
            <w:pPr>
              <w:spacing w:line="300" w:lineRule="exact"/>
              <w:jc w:val="center"/>
              <w:rPr>
                <w:rFonts w:eastAsia="仿宋_GB2312"/>
                <w:b/>
                <w:sz w:val="18"/>
                <w:szCs w:val="18"/>
              </w:rPr>
            </w:pPr>
            <w:r w:rsidRPr="00CC6A09">
              <w:rPr>
                <w:rFonts w:eastAsia="仿宋_GB2312"/>
                <w:b/>
                <w:sz w:val="18"/>
                <w:szCs w:val="18"/>
              </w:rPr>
              <w:t>√</w:t>
            </w:r>
          </w:p>
        </w:tc>
        <w:tc>
          <w:tcPr>
            <w:tcW w:w="251" w:type="pct"/>
            <w:gridSpan w:val="2"/>
            <w:vAlign w:val="center"/>
          </w:tcPr>
          <w:p w:rsidR="00CC6A09" w:rsidRPr="00CC6A09" w:rsidRDefault="00CC6A09" w:rsidP="00C83545">
            <w:pPr>
              <w:jc w:val="center"/>
              <w:rPr>
                <w:rFonts w:eastAsia="仿宋_GB2312"/>
                <w:b/>
                <w:sz w:val="18"/>
                <w:szCs w:val="18"/>
              </w:rPr>
            </w:pPr>
          </w:p>
        </w:tc>
        <w:tc>
          <w:tcPr>
            <w:tcW w:w="164"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95" w:type="pct"/>
            <w:gridSpan w:val="2"/>
            <w:vAlign w:val="center"/>
          </w:tcPr>
          <w:p w:rsidR="00CC6A09" w:rsidRPr="00CC6A09" w:rsidRDefault="00CC6A09" w:rsidP="00C83545">
            <w:pPr>
              <w:jc w:val="center"/>
              <w:rPr>
                <w:rFonts w:eastAsia="仿宋_GB2312"/>
                <w:b/>
                <w:sz w:val="18"/>
                <w:szCs w:val="18"/>
              </w:rPr>
            </w:pPr>
          </w:p>
        </w:tc>
        <w:tc>
          <w:tcPr>
            <w:tcW w:w="208"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15"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18" w:type="pct"/>
            <w:gridSpan w:val="2"/>
          </w:tcPr>
          <w:p w:rsidR="00CC6A09" w:rsidRPr="00CC6A09" w:rsidRDefault="00CC6A09" w:rsidP="00C83545">
            <w:pPr>
              <w:rPr>
                <w:rFonts w:eastAsia="仿宋_GB2312"/>
                <w:b/>
                <w:sz w:val="18"/>
                <w:szCs w:val="18"/>
              </w:rPr>
            </w:pPr>
          </w:p>
        </w:tc>
      </w:tr>
      <w:tr w:rsidR="00CC6A09" w:rsidRPr="00CC6A09" w:rsidTr="00C83545">
        <w:trPr>
          <w:trHeight w:val="565"/>
        </w:trPr>
        <w:tc>
          <w:tcPr>
            <w:tcW w:w="158" w:type="pct"/>
            <w:gridSpan w:val="2"/>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w w:val="99"/>
                <w:sz w:val="18"/>
                <w:szCs w:val="18"/>
              </w:rPr>
              <w:t>号</w:t>
            </w:r>
          </w:p>
        </w:tc>
        <w:tc>
          <w:tcPr>
            <w:tcW w:w="719" w:type="pct"/>
            <w:gridSpan w:val="6"/>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615" w:type="pct"/>
            <w:gridSpan w:val="2"/>
            <w:vMerge w:val="restart"/>
            <w:vAlign w:val="center"/>
          </w:tcPr>
          <w:p w:rsidR="00CC6A09" w:rsidRPr="00CC6A09" w:rsidRDefault="00CC6A09" w:rsidP="00C83545">
            <w:pPr>
              <w:jc w:val="center"/>
              <w:rPr>
                <w:b/>
                <w:sz w:val="18"/>
                <w:szCs w:val="18"/>
              </w:rPr>
            </w:pPr>
            <w:r w:rsidRPr="00CC6A09">
              <w:rPr>
                <w:rFonts w:eastAsia="黑体"/>
                <w:b/>
                <w:sz w:val="18"/>
                <w:szCs w:val="18"/>
              </w:rPr>
              <w:t>公开内容（要素）</w:t>
            </w:r>
          </w:p>
        </w:tc>
        <w:tc>
          <w:tcPr>
            <w:tcW w:w="920" w:type="pct"/>
            <w:vMerge w:val="restart"/>
            <w:vAlign w:val="center"/>
          </w:tcPr>
          <w:p w:rsidR="00CC6A09" w:rsidRPr="00CC6A09" w:rsidRDefault="00CC6A09" w:rsidP="00C83545">
            <w:pPr>
              <w:jc w:val="center"/>
              <w:rPr>
                <w:b/>
                <w:sz w:val="18"/>
                <w:szCs w:val="18"/>
              </w:rPr>
            </w:pPr>
            <w:r w:rsidRPr="00CC6A09">
              <w:rPr>
                <w:rFonts w:eastAsia="黑体"/>
                <w:b/>
                <w:sz w:val="18"/>
                <w:szCs w:val="18"/>
              </w:rPr>
              <w:t>公开依据</w:t>
            </w:r>
          </w:p>
        </w:tc>
        <w:tc>
          <w:tcPr>
            <w:tcW w:w="347"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305"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404" w:type="pct"/>
            <w:gridSpan w:val="2"/>
            <w:vMerge w:val="restart"/>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公开渠道和载体</w:t>
            </w:r>
          </w:p>
        </w:tc>
        <w:tc>
          <w:tcPr>
            <w:tcW w:w="447" w:type="pct"/>
            <w:gridSpan w:val="4"/>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419" w:type="pct"/>
            <w:gridSpan w:val="4"/>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666" w:type="pct"/>
            <w:gridSpan w:val="6"/>
            <w:vAlign w:val="center"/>
          </w:tcPr>
          <w:p w:rsidR="00CC6A09" w:rsidRPr="00CC6A09" w:rsidRDefault="00CC6A09" w:rsidP="00C83545">
            <w:pPr>
              <w:jc w:val="center"/>
              <w:rPr>
                <w:b/>
                <w:sz w:val="18"/>
                <w:szCs w:val="18"/>
              </w:rPr>
            </w:pPr>
            <w:r w:rsidRPr="00CC6A09">
              <w:rPr>
                <w:rFonts w:eastAsia="黑体"/>
                <w:b/>
                <w:w w:val="99"/>
                <w:sz w:val="18"/>
                <w:szCs w:val="18"/>
              </w:rPr>
              <w:t>公开层级</w:t>
            </w:r>
          </w:p>
        </w:tc>
      </w:tr>
      <w:tr w:rsidR="00CC6A09" w:rsidRPr="00CC6A09" w:rsidTr="00C83545">
        <w:trPr>
          <w:trHeight w:val="625"/>
        </w:trPr>
        <w:tc>
          <w:tcPr>
            <w:tcW w:w="158" w:type="pct"/>
            <w:gridSpan w:val="2"/>
            <w:vMerge/>
            <w:vAlign w:val="center"/>
          </w:tcPr>
          <w:p w:rsidR="00CC6A09" w:rsidRPr="00CC6A09" w:rsidRDefault="00CC6A09" w:rsidP="00C83545">
            <w:pPr>
              <w:jc w:val="center"/>
              <w:rPr>
                <w:b/>
                <w:sz w:val="18"/>
                <w:szCs w:val="18"/>
              </w:rPr>
            </w:pPr>
          </w:p>
        </w:tc>
        <w:tc>
          <w:tcPr>
            <w:tcW w:w="234" w:type="pct"/>
            <w:gridSpan w:val="2"/>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250" w:type="pct"/>
            <w:gridSpan w:val="2"/>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二级事项</w:t>
            </w:r>
          </w:p>
        </w:tc>
        <w:tc>
          <w:tcPr>
            <w:tcW w:w="235" w:type="pct"/>
            <w:gridSpan w:val="2"/>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三级事项</w:t>
            </w:r>
          </w:p>
        </w:tc>
        <w:tc>
          <w:tcPr>
            <w:tcW w:w="615" w:type="pct"/>
            <w:gridSpan w:val="2"/>
            <w:vMerge/>
            <w:vAlign w:val="center"/>
          </w:tcPr>
          <w:p w:rsidR="00CC6A09" w:rsidRPr="00CC6A09" w:rsidRDefault="00CC6A09" w:rsidP="00C83545">
            <w:pPr>
              <w:jc w:val="center"/>
              <w:rPr>
                <w:b/>
                <w:sz w:val="18"/>
                <w:szCs w:val="18"/>
              </w:rPr>
            </w:pPr>
          </w:p>
        </w:tc>
        <w:tc>
          <w:tcPr>
            <w:tcW w:w="920" w:type="pct"/>
            <w:vMerge/>
            <w:vAlign w:val="center"/>
          </w:tcPr>
          <w:p w:rsidR="00CC6A09" w:rsidRPr="00CC6A09" w:rsidRDefault="00CC6A09" w:rsidP="00C83545">
            <w:pPr>
              <w:jc w:val="center"/>
              <w:rPr>
                <w:b/>
                <w:sz w:val="18"/>
                <w:szCs w:val="18"/>
              </w:rPr>
            </w:pPr>
          </w:p>
        </w:tc>
        <w:tc>
          <w:tcPr>
            <w:tcW w:w="347" w:type="pct"/>
            <w:gridSpan w:val="2"/>
            <w:vMerge/>
            <w:vAlign w:val="center"/>
          </w:tcPr>
          <w:p w:rsidR="00CC6A09" w:rsidRPr="00CC6A09" w:rsidRDefault="00CC6A09" w:rsidP="00C83545">
            <w:pPr>
              <w:jc w:val="center"/>
              <w:rPr>
                <w:b/>
                <w:sz w:val="18"/>
                <w:szCs w:val="18"/>
              </w:rPr>
            </w:pPr>
          </w:p>
        </w:tc>
        <w:tc>
          <w:tcPr>
            <w:tcW w:w="305" w:type="pct"/>
            <w:vMerge/>
            <w:vAlign w:val="center"/>
          </w:tcPr>
          <w:p w:rsidR="00CC6A09" w:rsidRPr="00CC6A09" w:rsidRDefault="00CC6A09" w:rsidP="00C83545">
            <w:pPr>
              <w:jc w:val="center"/>
              <w:rPr>
                <w:b/>
                <w:sz w:val="18"/>
                <w:szCs w:val="18"/>
              </w:rPr>
            </w:pPr>
          </w:p>
        </w:tc>
        <w:tc>
          <w:tcPr>
            <w:tcW w:w="404" w:type="pct"/>
            <w:gridSpan w:val="2"/>
            <w:vMerge/>
            <w:vAlign w:val="center"/>
          </w:tcPr>
          <w:p w:rsidR="00CC6A09" w:rsidRPr="00CC6A09" w:rsidRDefault="00CC6A09" w:rsidP="00C83545">
            <w:pPr>
              <w:jc w:val="center"/>
              <w:rPr>
                <w:b/>
                <w:sz w:val="18"/>
                <w:szCs w:val="18"/>
              </w:rPr>
            </w:pPr>
          </w:p>
        </w:tc>
        <w:tc>
          <w:tcPr>
            <w:tcW w:w="205" w:type="pct"/>
            <w:gridSpan w:val="2"/>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全</w:t>
            </w:r>
          </w:p>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社</w:t>
            </w:r>
          </w:p>
          <w:p w:rsidR="00CC6A09" w:rsidRPr="00CC6A09" w:rsidRDefault="00CC6A09" w:rsidP="00C83545">
            <w:pPr>
              <w:spacing w:line="229" w:lineRule="exact"/>
              <w:jc w:val="center"/>
              <w:rPr>
                <w:b/>
                <w:sz w:val="18"/>
                <w:szCs w:val="18"/>
              </w:rPr>
            </w:pPr>
            <w:r w:rsidRPr="00CC6A09">
              <w:rPr>
                <w:rFonts w:eastAsia="黑体"/>
                <w:b/>
                <w:w w:val="99"/>
                <w:sz w:val="18"/>
                <w:szCs w:val="18"/>
              </w:rPr>
              <w:t>会</w:t>
            </w:r>
          </w:p>
        </w:tc>
        <w:tc>
          <w:tcPr>
            <w:tcW w:w="242"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220" w:type="pct"/>
            <w:gridSpan w:val="2"/>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主</w:t>
            </w:r>
          </w:p>
          <w:p w:rsidR="00CC6A09" w:rsidRPr="00CC6A09" w:rsidRDefault="00CC6A09" w:rsidP="00C83545">
            <w:pPr>
              <w:jc w:val="center"/>
              <w:rPr>
                <w:b/>
                <w:sz w:val="18"/>
                <w:szCs w:val="18"/>
              </w:rPr>
            </w:pPr>
            <w:r w:rsidRPr="00CC6A09">
              <w:rPr>
                <w:rFonts w:eastAsia="黑体"/>
                <w:b/>
                <w:w w:val="99"/>
                <w:sz w:val="18"/>
                <w:szCs w:val="18"/>
              </w:rPr>
              <w:t>动</w:t>
            </w:r>
          </w:p>
        </w:tc>
        <w:tc>
          <w:tcPr>
            <w:tcW w:w="199" w:type="pct"/>
            <w:gridSpan w:val="2"/>
            <w:vAlign w:val="center"/>
          </w:tcPr>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依</w:t>
            </w:r>
          </w:p>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申</w:t>
            </w:r>
          </w:p>
          <w:p w:rsidR="00CC6A09" w:rsidRPr="00CC6A09" w:rsidRDefault="00CC6A09" w:rsidP="00C83545">
            <w:pPr>
              <w:spacing w:line="229" w:lineRule="exact"/>
              <w:jc w:val="center"/>
              <w:rPr>
                <w:b/>
                <w:sz w:val="18"/>
                <w:szCs w:val="18"/>
              </w:rPr>
            </w:pPr>
            <w:r w:rsidRPr="00CC6A09">
              <w:rPr>
                <w:rFonts w:eastAsia="黑体"/>
                <w:b/>
                <w:w w:val="99"/>
                <w:sz w:val="18"/>
                <w:szCs w:val="18"/>
              </w:rPr>
              <w:t>请</w:t>
            </w:r>
          </w:p>
        </w:tc>
        <w:tc>
          <w:tcPr>
            <w:tcW w:w="220" w:type="pct"/>
            <w:gridSpan w:val="2"/>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县</w:t>
            </w:r>
          </w:p>
          <w:p w:rsidR="00CC6A09" w:rsidRPr="00CC6A09" w:rsidRDefault="00CC6A09" w:rsidP="00C83545">
            <w:pPr>
              <w:jc w:val="center"/>
              <w:rPr>
                <w:b/>
                <w:sz w:val="18"/>
                <w:szCs w:val="18"/>
              </w:rPr>
            </w:pPr>
            <w:r w:rsidRPr="00CC6A09">
              <w:rPr>
                <w:rFonts w:eastAsia="黑体"/>
                <w:b/>
                <w:w w:val="99"/>
                <w:sz w:val="18"/>
                <w:szCs w:val="18"/>
              </w:rPr>
              <w:t>级</w:t>
            </w:r>
          </w:p>
        </w:tc>
        <w:tc>
          <w:tcPr>
            <w:tcW w:w="236" w:type="pct"/>
            <w:gridSpan w:val="3"/>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乡</w:t>
            </w:r>
          </w:p>
          <w:p w:rsidR="00CC6A09" w:rsidRPr="00CC6A09" w:rsidRDefault="00CC6A09" w:rsidP="00C83545">
            <w:pPr>
              <w:jc w:val="center"/>
              <w:rPr>
                <w:b/>
                <w:sz w:val="18"/>
                <w:szCs w:val="18"/>
              </w:rPr>
            </w:pPr>
            <w:r w:rsidRPr="00CC6A09">
              <w:rPr>
                <w:rFonts w:eastAsia="黑体"/>
                <w:b/>
                <w:w w:val="99"/>
                <w:sz w:val="18"/>
                <w:szCs w:val="18"/>
              </w:rPr>
              <w:t>级</w:t>
            </w:r>
          </w:p>
        </w:tc>
        <w:tc>
          <w:tcPr>
            <w:tcW w:w="210"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356"/>
        </w:trPr>
        <w:tc>
          <w:tcPr>
            <w:tcW w:w="158" w:type="pct"/>
            <w:gridSpan w:val="2"/>
            <w:vAlign w:val="center"/>
          </w:tcPr>
          <w:p w:rsidR="00CC6A09" w:rsidRPr="00CC6A09" w:rsidRDefault="00CC6A09" w:rsidP="00C83545">
            <w:pPr>
              <w:widowControl/>
              <w:spacing w:line="240" w:lineRule="exact"/>
              <w:ind w:left="20"/>
              <w:rPr>
                <w:rFonts w:eastAsia="仿宋_GB2312"/>
                <w:b/>
                <w:sz w:val="18"/>
                <w:szCs w:val="18"/>
              </w:rPr>
            </w:pPr>
            <w:r w:rsidRPr="00CC6A09">
              <w:rPr>
                <w:rFonts w:eastAsia="仿宋_GB2312"/>
                <w:b/>
                <w:sz w:val="18"/>
                <w:szCs w:val="18"/>
              </w:rPr>
              <w:t>10</w:t>
            </w:r>
          </w:p>
        </w:tc>
        <w:tc>
          <w:tcPr>
            <w:tcW w:w="234"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社会保险参保信息维护</w:t>
            </w:r>
          </w:p>
        </w:tc>
        <w:tc>
          <w:tcPr>
            <w:tcW w:w="250"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2.4</w:t>
            </w:r>
            <w:r w:rsidRPr="00CC6A09">
              <w:rPr>
                <w:rFonts w:eastAsia="仿宋_GB2312"/>
                <w:b/>
                <w:sz w:val="18"/>
                <w:szCs w:val="18"/>
              </w:rPr>
              <w:t>单位</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（项目）</w:t>
            </w:r>
            <w:r w:rsidRPr="00CC6A09">
              <w:rPr>
                <w:rFonts w:eastAsia="仿宋_GB2312"/>
                <w:b/>
                <w:sz w:val="18"/>
                <w:szCs w:val="18"/>
              </w:rPr>
              <w:t xml:space="preserve"> </w:t>
            </w:r>
            <w:r w:rsidRPr="00CC6A09">
              <w:rPr>
                <w:rFonts w:eastAsia="仿宋_GB2312"/>
                <w:b/>
                <w:sz w:val="18"/>
                <w:szCs w:val="18"/>
              </w:rPr>
              <w:t>基本信息变更</w:t>
            </w:r>
          </w:p>
        </w:tc>
        <w:tc>
          <w:tcPr>
            <w:tcW w:w="235" w:type="pct"/>
            <w:gridSpan w:val="2"/>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615" w:type="pct"/>
            <w:gridSpan w:val="2"/>
            <w:vAlign w:val="center"/>
          </w:tcPr>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92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《中华人民共和国社会保险法》</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《社会保险费征缴暂行条例》（中华人民共和国国务院令第</w:t>
            </w:r>
            <w:r w:rsidRPr="00CC6A09">
              <w:rPr>
                <w:rFonts w:eastAsia="仿宋_GB2312"/>
                <w:b/>
                <w:sz w:val="18"/>
                <w:szCs w:val="18"/>
              </w:rPr>
              <w:t>259</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hint="eastAsia"/>
                <w:b/>
                <w:sz w:val="18"/>
                <w:szCs w:val="18"/>
              </w:rPr>
              <w:t>.</w:t>
            </w:r>
            <w:r w:rsidRPr="00CC6A09">
              <w:rPr>
                <w:rFonts w:eastAsia="仿宋_GB2312"/>
                <w:b/>
                <w:sz w:val="18"/>
                <w:szCs w:val="18"/>
              </w:rPr>
              <w:t>《关于印发〈机关事业单位工作人员基本养老保险经办规程〉的通知》（人社部发〔</w:t>
            </w:r>
            <w:r w:rsidRPr="00CC6A09">
              <w:rPr>
                <w:rFonts w:eastAsia="仿宋_GB2312"/>
                <w:b/>
                <w:sz w:val="18"/>
                <w:szCs w:val="18"/>
              </w:rPr>
              <w:t>2015</w:t>
            </w:r>
            <w:r w:rsidRPr="00CC6A09">
              <w:rPr>
                <w:rFonts w:eastAsia="仿宋_GB2312"/>
                <w:b/>
                <w:sz w:val="18"/>
                <w:szCs w:val="18"/>
              </w:rPr>
              <w:t>〕</w:t>
            </w:r>
            <w:r w:rsidRPr="00CC6A09">
              <w:rPr>
                <w:rFonts w:eastAsia="仿宋_GB2312"/>
                <w:b/>
                <w:sz w:val="18"/>
                <w:szCs w:val="18"/>
              </w:rPr>
              <w:t>32</w:t>
            </w:r>
            <w:r w:rsidRPr="00CC6A09">
              <w:rPr>
                <w:rFonts w:eastAsia="仿宋_GB2312"/>
                <w:b/>
                <w:sz w:val="18"/>
                <w:szCs w:val="18"/>
              </w:rPr>
              <w:t>号</w:t>
            </w:r>
          </w:p>
        </w:tc>
        <w:tc>
          <w:tcPr>
            <w:tcW w:w="347"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0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4" w:type="pct"/>
            <w:gridSpan w:val="2"/>
            <w:vAlign w:val="center"/>
          </w:tcPr>
          <w:p w:rsidR="00CC6A09" w:rsidRPr="00CC6A09" w:rsidRDefault="00CC6A09" w:rsidP="00CC6A09">
            <w:pPr>
              <w:widowControl/>
              <w:spacing w:line="360" w:lineRule="exact"/>
              <w:ind w:leftChars="9" w:left="200" w:hangingChars="100" w:hanging="181"/>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205"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42" w:type="pct"/>
            <w:gridSpan w:val="2"/>
            <w:vAlign w:val="center"/>
          </w:tcPr>
          <w:p w:rsidR="00CC6A09" w:rsidRPr="00CC6A09" w:rsidRDefault="00CC6A09" w:rsidP="00C83545">
            <w:pPr>
              <w:jc w:val="center"/>
              <w:rPr>
                <w:rFonts w:eastAsia="仿宋_GB2312"/>
                <w:b/>
                <w:sz w:val="18"/>
                <w:szCs w:val="18"/>
              </w:rPr>
            </w:pPr>
          </w:p>
        </w:tc>
        <w:tc>
          <w:tcPr>
            <w:tcW w:w="220"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99" w:type="pct"/>
            <w:gridSpan w:val="2"/>
            <w:vAlign w:val="center"/>
          </w:tcPr>
          <w:p w:rsidR="00CC6A09" w:rsidRPr="00CC6A09" w:rsidRDefault="00CC6A09" w:rsidP="00C83545">
            <w:pPr>
              <w:jc w:val="center"/>
              <w:rPr>
                <w:rFonts w:eastAsia="仿宋_GB2312"/>
                <w:b/>
                <w:sz w:val="18"/>
                <w:szCs w:val="18"/>
              </w:rPr>
            </w:pPr>
          </w:p>
        </w:tc>
        <w:tc>
          <w:tcPr>
            <w:tcW w:w="220"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36"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10" w:type="pct"/>
          </w:tcPr>
          <w:p w:rsidR="00CC6A09" w:rsidRPr="00CC6A09" w:rsidRDefault="00CC6A09" w:rsidP="00C83545">
            <w:pPr>
              <w:rPr>
                <w:rFonts w:eastAsia="仿宋_GB2312"/>
                <w:b/>
                <w:sz w:val="18"/>
                <w:szCs w:val="18"/>
              </w:rPr>
            </w:pPr>
          </w:p>
        </w:tc>
      </w:tr>
      <w:tr w:rsidR="00CC6A09" w:rsidRPr="00CC6A09" w:rsidTr="00C83545">
        <w:trPr>
          <w:trHeight w:val="565"/>
        </w:trPr>
        <w:tc>
          <w:tcPr>
            <w:tcW w:w="158" w:type="pct"/>
            <w:gridSpan w:val="2"/>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w w:val="99"/>
                <w:sz w:val="18"/>
                <w:szCs w:val="18"/>
              </w:rPr>
              <w:t>号</w:t>
            </w:r>
          </w:p>
        </w:tc>
        <w:tc>
          <w:tcPr>
            <w:tcW w:w="719" w:type="pct"/>
            <w:gridSpan w:val="6"/>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615" w:type="pct"/>
            <w:gridSpan w:val="2"/>
            <w:vMerge w:val="restart"/>
            <w:vAlign w:val="center"/>
          </w:tcPr>
          <w:p w:rsidR="00CC6A09" w:rsidRPr="00CC6A09" w:rsidRDefault="00CC6A09" w:rsidP="00C83545">
            <w:pPr>
              <w:jc w:val="center"/>
              <w:rPr>
                <w:b/>
                <w:sz w:val="18"/>
                <w:szCs w:val="18"/>
              </w:rPr>
            </w:pPr>
            <w:r w:rsidRPr="00CC6A09">
              <w:rPr>
                <w:rFonts w:eastAsia="黑体"/>
                <w:b/>
                <w:sz w:val="18"/>
                <w:szCs w:val="18"/>
              </w:rPr>
              <w:t>公开内容（要素）</w:t>
            </w:r>
          </w:p>
        </w:tc>
        <w:tc>
          <w:tcPr>
            <w:tcW w:w="920" w:type="pct"/>
            <w:vMerge w:val="restart"/>
            <w:vAlign w:val="center"/>
          </w:tcPr>
          <w:p w:rsidR="00CC6A09" w:rsidRPr="00CC6A09" w:rsidRDefault="00CC6A09" w:rsidP="00C83545">
            <w:pPr>
              <w:jc w:val="center"/>
              <w:rPr>
                <w:b/>
                <w:sz w:val="18"/>
                <w:szCs w:val="18"/>
              </w:rPr>
            </w:pPr>
            <w:r w:rsidRPr="00CC6A09">
              <w:rPr>
                <w:rFonts w:eastAsia="黑体"/>
                <w:b/>
                <w:sz w:val="18"/>
                <w:szCs w:val="18"/>
              </w:rPr>
              <w:t>公开依据</w:t>
            </w:r>
          </w:p>
        </w:tc>
        <w:tc>
          <w:tcPr>
            <w:tcW w:w="347"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305"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404" w:type="pct"/>
            <w:gridSpan w:val="2"/>
            <w:vMerge w:val="restart"/>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公开渠道和载体</w:t>
            </w:r>
          </w:p>
        </w:tc>
        <w:tc>
          <w:tcPr>
            <w:tcW w:w="447" w:type="pct"/>
            <w:gridSpan w:val="4"/>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419" w:type="pct"/>
            <w:gridSpan w:val="4"/>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666" w:type="pct"/>
            <w:gridSpan w:val="6"/>
            <w:vAlign w:val="center"/>
          </w:tcPr>
          <w:p w:rsidR="00CC6A09" w:rsidRPr="00CC6A09" w:rsidRDefault="00CC6A09" w:rsidP="00C83545">
            <w:pPr>
              <w:jc w:val="center"/>
              <w:rPr>
                <w:b/>
                <w:sz w:val="18"/>
                <w:szCs w:val="18"/>
              </w:rPr>
            </w:pPr>
            <w:r w:rsidRPr="00CC6A09">
              <w:rPr>
                <w:rFonts w:eastAsia="黑体"/>
                <w:b/>
                <w:w w:val="99"/>
                <w:sz w:val="18"/>
                <w:szCs w:val="18"/>
              </w:rPr>
              <w:t>公开层级</w:t>
            </w:r>
          </w:p>
        </w:tc>
      </w:tr>
      <w:tr w:rsidR="00CC6A09" w:rsidRPr="00CC6A09" w:rsidTr="00C83545">
        <w:trPr>
          <w:trHeight w:val="625"/>
        </w:trPr>
        <w:tc>
          <w:tcPr>
            <w:tcW w:w="158" w:type="pct"/>
            <w:gridSpan w:val="2"/>
            <w:vMerge/>
            <w:vAlign w:val="center"/>
          </w:tcPr>
          <w:p w:rsidR="00CC6A09" w:rsidRPr="00CC6A09" w:rsidRDefault="00CC6A09" w:rsidP="00C83545">
            <w:pPr>
              <w:jc w:val="center"/>
              <w:rPr>
                <w:b/>
                <w:sz w:val="18"/>
                <w:szCs w:val="18"/>
              </w:rPr>
            </w:pPr>
          </w:p>
        </w:tc>
        <w:tc>
          <w:tcPr>
            <w:tcW w:w="234" w:type="pct"/>
            <w:gridSpan w:val="2"/>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250" w:type="pct"/>
            <w:gridSpan w:val="2"/>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二级事项</w:t>
            </w:r>
          </w:p>
        </w:tc>
        <w:tc>
          <w:tcPr>
            <w:tcW w:w="235" w:type="pct"/>
            <w:gridSpan w:val="2"/>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三级事项</w:t>
            </w:r>
          </w:p>
        </w:tc>
        <w:tc>
          <w:tcPr>
            <w:tcW w:w="615" w:type="pct"/>
            <w:gridSpan w:val="2"/>
            <w:vMerge/>
            <w:vAlign w:val="center"/>
          </w:tcPr>
          <w:p w:rsidR="00CC6A09" w:rsidRPr="00CC6A09" w:rsidRDefault="00CC6A09" w:rsidP="00C83545">
            <w:pPr>
              <w:jc w:val="center"/>
              <w:rPr>
                <w:b/>
                <w:sz w:val="18"/>
                <w:szCs w:val="18"/>
              </w:rPr>
            </w:pPr>
          </w:p>
        </w:tc>
        <w:tc>
          <w:tcPr>
            <w:tcW w:w="920" w:type="pct"/>
            <w:vMerge/>
            <w:vAlign w:val="center"/>
          </w:tcPr>
          <w:p w:rsidR="00CC6A09" w:rsidRPr="00CC6A09" w:rsidRDefault="00CC6A09" w:rsidP="00C83545">
            <w:pPr>
              <w:jc w:val="center"/>
              <w:rPr>
                <w:b/>
                <w:sz w:val="18"/>
                <w:szCs w:val="18"/>
              </w:rPr>
            </w:pPr>
          </w:p>
        </w:tc>
        <w:tc>
          <w:tcPr>
            <w:tcW w:w="347" w:type="pct"/>
            <w:gridSpan w:val="2"/>
            <w:vMerge/>
            <w:vAlign w:val="center"/>
          </w:tcPr>
          <w:p w:rsidR="00CC6A09" w:rsidRPr="00CC6A09" w:rsidRDefault="00CC6A09" w:rsidP="00C83545">
            <w:pPr>
              <w:jc w:val="center"/>
              <w:rPr>
                <w:b/>
                <w:sz w:val="18"/>
                <w:szCs w:val="18"/>
              </w:rPr>
            </w:pPr>
          </w:p>
        </w:tc>
        <w:tc>
          <w:tcPr>
            <w:tcW w:w="305" w:type="pct"/>
            <w:vMerge/>
            <w:vAlign w:val="center"/>
          </w:tcPr>
          <w:p w:rsidR="00CC6A09" w:rsidRPr="00CC6A09" w:rsidRDefault="00CC6A09" w:rsidP="00C83545">
            <w:pPr>
              <w:jc w:val="center"/>
              <w:rPr>
                <w:b/>
                <w:sz w:val="18"/>
                <w:szCs w:val="18"/>
              </w:rPr>
            </w:pPr>
          </w:p>
        </w:tc>
        <w:tc>
          <w:tcPr>
            <w:tcW w:w="404" w:type="pct"/>
            <w:gridSpan w:val="2"/>
            <w:vMerge/>
            <w:vAlign w:val="center"/>
          </w:tcPr>
          <w:p w:rsidR="00CC6A09" w:rsidRPr="00CC6A09" w:rsidRDefault="00CC6A09" w:rsidP="00C83545">
            <w:pPr>
              <w:jc w:val="center"/>
              <w:rPr>
                <w:b/>
                <w:sz w:val="18"/>
                <w:szCs w:val="18"/>
              </w:rPr>
            </w:pPr>
          </w:p>
        </w:tc>
        <w:tc>
          <w:tcPr>
            <w:tcW w:w="205" w:type="pct"/>
            <w:gridSpan w:val="2"/>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全</w:t>
            </w:r>
          </w:p>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社</w:t>
            </w:r>
          </w:p>
          <w:p w:rsidR="00CC6A09" w:rsidRPr="00CC6A09" w:rsidRDefault="00CC6A09" w:rsidP="00C83545">
            <w:pPr>
              <w:spacing w:line="229" w:lineRule="exact"/>
              <w:jc w:val="center"/>
              <w:rPr>
                <w:b/>
                <w:sz w:val="18"/>
                <w:szCs w:val="18"/>
              </w:rPr>
            </w:pPr>
            <w:r w:rsidRPr="00CC6A09">
              <w:rPr>
                <w:rFonts w:eastAsia="黑体"/>
                <w:b/>
                <w:w w:val="99"/>
                <w:sz w:val="18"/>
                <w:szCs w:val="18"/>
              </w:rPr>
              <w:t>会</w:t>
            </w:r>
          </w:p>
        </w:tc>
        <w:tc>
          <w:tcPr>
            <w:tcW w:w="242"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220" w:type="pct"/>
            <w:gridSpan w:val="2"/>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主</w:t>
            </w:r>
          </w:p>
          <w:p w:rsidR="00CC6A09" w:rsidRPr="00CC6A09" w:rsidRDefault="00CC6A09" w:rsidP="00C83545">
            <w:pPr>
              <w:jc w:val="center"/>
              <w:rPr>
                <w:b/>
                <w:sz w:val="18"/>
                <w:szCs w:val="18"/>
              </w:rPr>
            </w:pPr>
            <w:r w:rsidRPr="00CC6A09">
              <w:rPr>
                <w:rFonts w:eastAsia="黑体"/>
                <w:b/>
                <w:w w:val="99"/>
                <w:sz w:val="18"/>
                <w:szCs w:val="18"/>
              </w:rPr>
              <w:t>动</w:t>
            </w:r>
          </w:p>
        </w:tc>
        <w:tc>
          <w:tcPr>
            <w:tcW w:w="199" w:type="pct"/>
            <w:gridSpan w:val="2"/>
            <w:vAlign w:val="center"/>
          </w:tcPr>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依</w:t>
            </w:r>
          </w:p>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申</w:t>
            </w:r>
          </w:p>
          <w:p w:rsidR="00CC6A09" w:rsidRPr="00CC6A09" w:rsidRDefault="00CC6A09" w:rsidP="00C83545">
            <w:pPr>
              <w:spacing w:line="229" w:lineRule="exact"/>
              <w:jc w:val="center"/>
              <w:rPr>
                <w:b/>
                <w:sz w:val="18"/>
                <w:szCs w:val="18"/>
              </w:rPr>
            </w:pPr>
            <w:r w:rsidRPr="00CC6A09">
              <w:rPr>
                <w:rFonts w:eastAsia="黑体"/>
                <w:b/>
                <w:w w:val="99"/>
                <w:sz w:val="18"/>
                <w:szCs w:val="18"/>
              </w:rPr>
              <w:t>请</w:t>
            </w:r>
          </w:p>
        </w:tc>
        <w:tc>
          <w:tcPr>
            <w:tcW w:w="220" w:type="pct"/>
            <w:gridSpan w:val="2"/>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县</w:t>
            </w:r>
          </w:p>
          <w:p w:rsidR="00CC6A09" w:rsidRPr="00CC6A09" w:rsidRDefault="00CC6A09" w:rsidP="00C83545">
            <w:pPr>
              <w:jc w:val="center"/>
              <w:rPr>
                <w:b/>
                <w:sz w:val="18"/>
                <w:szCs w:val="18"/>
              </w:rPr>
            </w:pPr>
            <w:r w:rsidRPr="00CC6A09">
              <w:rPr>
                <w:rFonts w:eastAsia="黑体"/>
                <w:b/>
                <w:w w:val="99"/>
                <w:sz w:val="18"/>
                <w:szCs w:val="18"/>
              </w:rPr>
              <w:t>级</w:t>
            </w:r>
          </w:p>
        </w:tc>
        <w:tc>
          <w:tcPr>
            <w:tcW w:w="236" w:type="pct"/>
            <w:gridSpan w:val="3"/>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乡</w:t>
            </w:r>
          </w:p>
          <w:p w:rsidR="00CC6A09" w:rsidRPr="00CC6A09" w:rsidRDefault="00CC6A09" w:rsidP="00C83545">
            <w:pPr>
              <w:jc w:val="center"/>
              <w:rPr>
                <w:b/>
                <w:sz w:val="18"/>
                <w:szCs w:val="18"/>
              </w:rPr>
            </w:pPr>
            <w:r w:rsidRPr="00CC6A09">
              <w:rPr>
                <w:rFonts w:eastAsia="黑体"/>
                <w:b/>
                <w:w w:val="99"/>
                <w:sz w:val="18"/>
                <w:szCs w:val="18"/>
              </w:rPr>
              <w:t>级</w:t>
            </w:r>
          </w:p>
        </w:tc>
        <w:tc>
          <w:tcPr>
            <w:tcW w:w="210"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498"/>
        </w:trPr>
        <w:tc>
          <w:tcPr>
            <w:tcW w:w="158" w:type="pct"/>
            <w:gridSpan w:val="2"/>
            <w:vAlign w:val="center"/>
          </w:tcPr>
          <w:p w:rsidR="00CC6A09" w:rsidRPr="00CC6A09" w:rsidRDefault="00CC6A09" w:rsidP="00C83545">
            <w:pPr>
              <w:widowControl/>
              <w:spacing w:line="240" w:lineRule="exact"/>
              <w:ind w:left="20"/>
              <w:rPr>
                <w:rFonts w:eastAsia="仿宋_GB2312"/>
                <w:b/>
                <w:sz w:val="18"/>
                <w:szCs w:val="18"/>
              </w:rPr>
            </w:pPr>
            <w:r w:rsidRPr="00CC6A09">
              <w:rPr>
                <w:rFonts w:eastAsia="仿宋_GB2312"/>
                <w:b/>
                <w:sz w:val="18"/>
                <w:szCs w:val="18"/>
              </w:rPr>
              <w:t>11</w:t>
            </w:r>
          </w:p>
        </w:tc>
        <w:tc>
          <w:tcPr>
            <w:tcW w:w="234" w:type="pct"/>
            <w:gridSpan w:val="2"/>
            <w:vAlign w:val="center"/>
          </w:tcPr>
          <w:p w:rsidR="00CC6A09" w:rsidRPr="00CC6A09" w:rsidRDefault="00CC6A09" w:rsidP="00C83545">
            <w:pPr>
              <w:widowControl/>
              <w:spacing w:line="360" w:lineRule="exact"/>
              <w:ind w:left="20"/>
              <w:jc w:val="left"/>
              <w:rPr>
                <w:rFonts w:eastAsia="仿宋_GB2312"/>
                <w:b/>
                <w:sz w:val="18"/>
                <w:szCs w:val="18"/>
              </w:rPr>
            </w:pPr>
            <w:r w:rsidRPr="00CC6A09">
              <w:rPr>
                <w:rFonts w:eastAsia="仿宋_GB2312"/>
                <w:b/>
                <w:sz w:val="18"/>
                <w:szCs w:val="18"/>
              </w:rPr>
              <w:t>2.</w:t>
            </w:r>
            <w:r w:rsidRPr="00CC6A09">
              <w:rPr>
                <w:rFonts w:eastAsia="仿宋_GB2312"/>
                <w:b/>
                <w:sz w:val="18"/>
                <w:szCs w:val="18"/>
              </w:rPr>
              <w:t>社会保险参保信息维护</w:t>
            </w:r>
          </w:p>
        </w:tc>
        <w:tc>
          <w:tcPr>
            <w:tcW w:w="250" w:type="pct"/>
            <w:gridSpan w:val="2"/>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sz w:val="18"/>
                <w:szCs w:val="18"/>
              </w:rPr>
              <w:t>2.5</w:t>
            </w:r>
            <w:r w:rsidRPr="00CC6A09">
              <w:rPr>
                <w:rFonts w:eastAsia="仿宋_GB2312"/>
                <w:b/>
                <w:sz w:val="18"/>
                <w:szCs w:val="18"/>
              </w:rPr>
              <w:t>养老保险待遇发放账户维护申请</w:t>
            </w:r>
          </w:p>
        </w:tc>
        <w:tc>
          <w:tcPr>
            <w:tcW w:w="235" w:type="pct"/>
            <w:gridSpan w:val="2"/>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615" w:type="pct"/>
            <w:gridSpan w:val="2"/>
            <w:vAlign w:val="center"/>
          </w:tcPr>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92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《社会保险费征缴暂行条例》（中华人民共和国国务院令</w:t>
            </w:r>
            <w:r w:rsidRPr="00CC6A09">
              <w:rPr>
                <w:rFonts w:eastAsia="仿宋_GB2312"/>
                <w:b/>
                <w:sz w:val="18"/>
                <w:szCs w:val="18"/>
              </w:rPr>
              <w:t>710</w:t>
            </w:r>
            <w:r w:rsidRPr="00CC6A09">
              <w:rPr>
                <w:rFonts w:eastAsia="仿宋_GB2312"/>
                <w:b/>
                <w:sz w:val="18"/>
                <w:szCs w:val="18"/>
              </w:rPr>
              <w:t>号）</w:t>
            </w:r>
          </w:p>
        </w:tc>
        <w:tc>
          <w:tcPr>
            <w:tcW w:w="347"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0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4"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205"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42" w:type="pct"/>
            <w:gridSpan w:val="2"/>
            <w:vAlign w:val="center"/>
          </w:tcPr>
          <w:p w:rsidR="00CC6A09" w:rsidRPr="00CC6A09" w:rsidRDefault="00CC6A09" w:rsidP="00C83545">
            <w:pPr>
              <w:jc w:val="center"/>
              <w:rPr>
                <w:rFonts w:eastAsia="仿宋_GB2312"/>
                <w:b/>
                <w:sz w:val="18"/>
                <w:szCs w:val="18"/>
              </w:rPr>
            </w:pPr>
          </w:p>
        </w:tc>
        <w:tc>
          <w:tcPr>
            <w:tcW w:w="220"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99" w:type="pct"/>
            <w:gridSpan w:val="2"/>
            <w:vAlign w:val="center"/>
          </w:tcPr>
          <w:p w:rsidR="00CC6A09" w:rsidRPr="00CC6A09" w:rsidRDefault="00CC6A09" w:rsidP="00C83545">
            <w:pPr>
              <w:jc w:val="center"/>
              <w:rPr>
                <w:rFonts w:eastAsia="仿宋_GB2312"/>
                <w:b/>
                <w:sz w:val="18"/>
                <w:szCs w:val="18"/>
              </w:rPr>
            </w:pPr>
          </w:p>
        </w:tc>
        <w:tc>
          <w:tcPr>
            <w:tcW w:w="220"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36"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10" w:type="pct"/>
          </w:tcPr>
          <w:p w:rsidR="00CC6A09" w:rsidRPr="00CC6A09" w:rsidRDefault="00CC6A09" w:rsidP="00C83545">
            <w:pPr>
              <w:rPr>
                <w:rFonts w:eastAsia="仿宋_GB2312"/>
                <w:b/>
                <w:sz w:val="18"/>
                <w:szCs w:val="18"/>
              </w:rPr>
            </w:pPr>
          </w:p>
        </w:tc>
      </w:tr>
    </w:tbl>
    <w:p w:rsidR="00CC6A09" w:rsidRPr="00CC6A09" w:rsidRDefault="00CC6A09" w:rsidP="00CC6A09">
      <w:pPr>
        <w:rPr>
          <w:b/>
          <w:sz w:val="18"/>
          <w:szCs w:val="1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
        <w:gridCol w:w="25"/>
        <w:gridCol w:w="639"/>
        <w:gridCol w:w="24"/>
        <w:gridCol w:w="666"/>
        <w:gridCol w:w="51"/>
        <w:gridCol w:w="604"/>
        <w:gridCol w:w="76"/>
        <w:gridCol w:w="1582"/>
        <w:gridCol w:w="126"/>
        <w:gridCol w:w="2426"/>
        <w:gridCol w:w="136"/>
        <w:gridCol w:w="833"/>
        <w:gridCol w:w="72"/>
        <w:gridCol w:w="758"/>
        <w:gridCol w:w="123"/>
        <w:gridCol w:w="1121"/>
        <w:gridCol w:w="164"/>
        <w:gridCol w:w="478"/>
        <w:gridCol w:w="141"/>
        <w:gridCol w:w="583"/>
        <w:gridCol w:w="81"/>
        <w:gridCol w:w="561"/>
        <w:gridCol w:w="84"/>
        <w:gridCol w:w="571"/>
        <w:gridCol w:w="85"/>
        <w:gridCol w:w="582"/>
        <w:gridCol w:w="112"/>
        <w:gridCol w:w="488"/>
        <w:gridCol w:w="8"/>
        <w:gridCol w:w="541"/>
      </w:tblGrid>
      <w:tr w:rsidR="00CC6A09" w:rsidRPr="00CC6A09" w:rsidTr="00C83545">
        <w:trPr>
          <w:trHeight w:val="565"/>
        </w:trPr>
        <w:tc>
          <w:tcPr>
            <w:tcW w:w="462" w:type="dxa"/>
            <w:gridSpan w:val="2"/>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w w:val="99"/>
                <w:sz w:val="18"/>
                <w:szCs w:val="18"/>
              </w:rPr>
              <w:t>号</w:t>
            </w:r>
          </w:p>
        </w:tc>
        <w:tc>
          <w:tcPr>
            <w:tcW w:w="2054" w:type="dxa"/>
            <w:gridSpan w:val="6"/>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1703" w:type="dxa"/>
            <w:gridSpan w:val="2"/>
            <w:vMerge w:val="restart"/>
            <w:vAlign w:val="center"/>
          </w:tcPr>
          <w:p w:rsidR="00CC6A09" w:rsidRPr="00CC6A09" w:rsidRDefault="00CC6A09" w:rsidP="00C83545">
            <w:pPr>
              <w:jc w:val="center"/>
              <w:rPr>
                <w:b/>
                <w:sz w:val="18"/>
                <w:szCs w:val="18"/>
              </w:rPr>
            </w:pPr>
            <w:r w:rsidRPr="00CC6A09">
              <w:rPr>
                <w:rFonts w:eastAsia="黑体"/>
                <w:b/>
                <w:sz w:val="18"/>
                <w:szCs w:val="18"/>
              </w:rPr>
              <w:t>公开内容（要素）</w:t>
            </w:r>
          </w:p>
        </w:tc>
        <w:tc>
          <w:tcPr>
            <w:tcW w:w="2554" w:type="dxa"/>
            <w:gridSpan w:val="2"/>
            <w:vMerge w:val="restart"/>
            <w:vAlign w:val="center"/>
          </w:tcPr>
          <w:p w:rsidR="00CC6A09" w:rsidRPr="00CC6A09" w:rsidRDefault="00CC6A09" w:rsidP="00C83545">
            <w:pPr>
              <w:jc w:val="center"/>
              <w:rPr>
                <w:b/>
                <w:sz w:val="18"/>
                <w:szCs w:val="18"/>
              </w:rPr>
            </w:pPr>
            <w:r w:rsidRPr="00CC6A09">
              <w:rPr>
                <w:rFonts w:eastAsia="黑体"/>
                <w:b/>
                <w:sz w:val="18"/>
                <w:szCs w:val="18"/>
              </w:rPr>
              <w:t>公开依据</w:t>
            </w:r>
          </w:p>
        </w:tc>
        <w:tc>
          <w:tcPr>
            <w:tcW w:w="902" w:type="dxa"/>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756" w:type="dxa"/>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1241" w:type="dxa"/>
            <w:gridSpan w:val="2"/>
            <w:vMerge w:val="restart"/>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公开渠道和载体</w:t>
            </w:r>
          </w:p>
        </w:tc>
        <w:tc>
          <w:tcPr>
            <w:tcW w:w="1362" w:type="dxa"/>
            <w:gridSpan w:val="4"/>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1293" w:type="dxa"/>
            <w:gridSpan w:val="4"/>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1810" w:type="dxa"/>
            <w:gridSpan w:val="6"/>
            <w:vAlign w:val="center"/>
          </w:tcPr>
          <w:p w:rsidR="00CC6A09" w:rsidRPr="00CC6A09" w:rsidRDefault="00CC6A09" w:rsidP="00C83545">
            <w:pPr>
              <w:jc w:val="center"/>
              <w:rPr>
                <w:b/>
                <w:sz w:val="18"/>
                <w:szCs w:val="18"/>
              </w:rPr>
            </w:pPr>
            <w:r w:rsidRPr="00CC6A09">
              <w:rPr>
                <w:rFonts w:eastAsia="黑体"/>
                <w:b/>
                <w:w w:val="99"/>
                <w:sz w:val="18"/>
                <w:szCs w:val="18"/>
              </w:rPr>
              <w:t>公开层级</w:t>
            </w:r>
          </w:p>
        </w:tc>
      </w:tr>
      <w:tr w:rsidR="00CC6A09" w:rsidRPr="00CC6A09" w:rsidTr="00C83545">
        <w:trPr>
          <w:trHeight w:val="625"/>
        </w:trPr>
        <w:tc>
          <w:tcPr>
            <w:tcW w:w="462" w:type="dxa"/>
            <w:gridSpan w:val="2"/>
            <w:vMerge/>
            <w:vAlign w:val="center"/>
          </w:tcPr>
          <w:p w:rsidR="00CC6A09" w:rsidRPr="00CC6A09" w:rsidRDefault="00CC6A09" w:rsidP="00C83545">
            <w:pPr>
              <w:jc w:val="center"/>
              <w:rPr>
                <w:b/>
                <w:sz w:val="18"/>
                <w:szCs w:val="18"/>
              </w:rPr>
            </w:pPr>
          </w:p>
        </w:tc>
        <w:tc>
          <w:tcPr>
            <w:tcW w:w="661" w:type="dxa"/>
            <w:gridSpan w:val="2"/>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715" w:type="dxa"/>
            <w:gridSpan w:val="2"/>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二级事项</w:t>
            </w:r>
          </w:p>
        </w:tc>
        <w:tc>
          <w:tcPr>
            <w:tcW w:w="678" w:type="dxa"/>
            <w:gridSpan w:val="2"/>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三级事项</w:t>
            </w:r>
          </w:p>
        </w:tc>
        <w:tc>
          <w:tcPr>
            <w:tcW w:w="1703" w:type="dxa"/>
            <w:gridSpan w:val="2"/>
            <w:vMerge/>
            <w:vAlign w:val="center"/>
          </w:tcPr>
          <w:p w:rsidR="00CC6A09" w:rsidRPr="00CC6A09" w:rsidRDefault="00CC6A09" w:rsidP="00C83545">
            <w:pPr>
              <w:jc w:val="center"/>
              <w:rPr>
                <w:b/>
                <w:sz w:val="18"/>
                <w:szCs w:val="18"/>
              </w:rPr>
            </w:pPr>
          </w:p>
        </w:tc>
        <w:tc>
          <w:tcPr>
            <w:tcW w:w="2554" w:type="dxa"/>
            <w:gridSpan w:val="2"/>
            <w:vMerge/>
            <w:vAlign w:val="center"/>
          </w:tcPr>
          <w:p w:rsidR="00CC6A09" w:rsidRPr="00CC6A09" w:rsidRDefault="00CC6A09" w:rsidP="00C83545">
            <w:pPr>
              <w:jc w:val="center"/>
              <w:rPr>
                <w:b/>
                <w:sz w:val="18"/>
                <w:szCs w:val="18"/>
              </w:rPr>
            </w:pPr>
          </w:p>
        </w:tc>
        <w:tc>
          <w:tcPr>
            <w:tcW w:w="902" w:type="dxa"/>
            <w:gridSpan w:val="2"/>
            <w:vMerge/>
            <w:vAlign w:val="center"/>
          </w:tcPr>
          <w:p w:rsidR="00CC6A09" w:rsidRPr="00CC6A09" w:rsidRDefault="00CC6A09" w:rsidP="00C83545">
            <w:pPr>
              <w:jc w:val="center"/>
              <w:rPr>
                <w:b/>
                <w:sz w:val="18"/>
                <w:szCs w:val="18"/>
              </w:rPr>
            </w:pPr>
          </w:p>
        </w:tc>
        <w:tc>
          <w:tcPr>
            <w:tcW w:w="756" w:type="dxa"/>
            <w:vMerge/>
            <w:vAlign w:val="center"/>
          </w:tcPr>
          <w:p w:rsidR="00CC6A09" w:rsidRPr="00CC6A09" w:rsidRDefault="00CC6A09" w:rsidP="00C83545">
            <w:pPr>
              <w:jc w:val="center"/>
              <w:rPr>
                <w:b/>
                <w:sz w:val="18"/>
                <w:szCs w:val="18"/>
              </w:rPr>
            </w:pPr>
          </w:p>
        </w:tc>
        <w:tc>
          <w:tcPr>
            <w:tcW w:w="1241" w:type="dxa"/>
            <w:gridSpan w:val="2"/>
            <w:vMerge/>
            <w:vAlign w:val="center"/>
          </w:tcPr>
          <w:p w:rsidR="00CC6A09" w:rsidRPr="00CC6A09" w:rsidRDefault="00CC6A09" w:rsidP="00C83545">
            <w:pPr>
              <w:jc w:val="center"/>
              <w:rPr>
                <w:b/>
                <w:sz w:val="18"/>
                <w:szCs w:val="18"/>
              </w:rPr>
            </w:pPr>
          </w:p>
        </w:tc>
        <w:tc>
          <w:tcPr>
            <w:tcW w:w="640" w:type="dxa"/>
            <w:gridSpan w:val="2"/>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全</w:t>
            </w:r>
          </w:p>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社</w:t>
            </w:r>
          </w:p>
          <w:p w:rsidR="00CC6A09" w:rsidRPr="00CC6A09" w:rsidRDefault="00CC6A09" w:rsidP="00C83545">
            <w:pPr>
              <w:spacing w:line="229" w:lineRule="exact"/>
              <w:jc w:val="center"/>
              <w:rPr>
                <w:b/>
                <w:sz w:val="18"/>
                <w:szCs w:val="18"/>
              </w:rPr>
            </w:pPr>
            <w:r w:rsidRPr="00CC6A09">
              <w:rPr>
                <w:rFonts w:eastAsia="黑体"/>
                <w:b/>
                <w:w w:val="99"/>
                <w:sz w:val="18"/>
                <w:szCs w:val="18"/>
              </w:rPr>
              <w:t>会</w:t>
            </w:r>
          </w:p>
        </w:tc>
        <w:tc>
          <w:tcPr>
            <w:tcW w:w="722" w:type="dxa"/>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640" w:type="dxa"/>
            <w:gridSpan w:val="2"/>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主</w:t>
            </w:r>
          </w:p>
          <w:p w:rsidR="00CC6A09" w:rsidRPr="00CC6A09" w:rsidRDefault="00CC6A09" w:rsidP="00C83545">
            <w:pPr>
              <w:jc w:val="center"/>
              <w:rPr>
                <w:b/>
                <w:sz w:val="18"/>
                <w:szCs w:val="18"/>
              </w:rPr>
            </w:pPr>
            <w:r w:rsidRPr="00CC6A09">
              <w:rPr>
                <w:rFonts w:eastAsia="黑体"/>
                <w:b/>
                <w:w w:val="99"/>
                <w:sz w:val="18"/>
                <w:szCs w:val="18"/>
              </w:rPr>
              <w:t>动</w:t>
            </w:r>
          </w:p>
        </w:tc>
        <w:tc>
          <w:tcPr>
            <w:tcW w:w="653" w:type="dxa"/>
            <w:gridSpan w:val="2"/>
            <w:vAlign w:val="center"/>
          </w:tcPr>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依</w:t>
            </w:r>
          </w:p>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申</w:t>
            </w:r>
          </w:p>
          <w:p w:rsidR="00CC6A09" w:rsidRPr="00CC6A09" w:rsidRDefault="00CC6A09" w:rsidP="00C83545">
            <w:pPr>
              <w:spacing w:line="229" w:lineRule="exact"/>
              <w:jc w:val="center"/>
              <w:rPr>
                <w:b/>
                <w:sz w:val="18"/>
                <w:szCs w:val="18"/>
              </w:rPr>
            </w:pPr>
            <w:r w:rsidRPr="00CC6A09">
              <w:rPr>
                <w:rFonts w:eastAsia="黑体"/>
                <w:b/>
                <w:w w:val="99"/>
                <w:sz w:val="18"/>
                <w:szCs w:val="18"/>
              </w:rPr>
              <w:t>请</w:t>
            </w:r>
          </w:p>
        </w:tc>
        <w:tc>
          <w:tcPr>
            <w:tcW w:w="665" w:type="dxa"/>
            <w:gridSpan w:val="2"/>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县</w:t>
            </w:r>
          </w:p>
          <w:p w:rsidR="00CC6A09" w:rsidRPr="00CC6A09" w:rsidRDefault="00CC6A09" w:rsidP="00C83545">
            <w:pPr>
              <w:jc w:val="center"/>
              <w:rPr>
                <w:b/>
                <w:sz w:val="18"/>
                <w:szCs w:val="18"/>
              </w:rPr>
            </w:pPr>
            <w:r w:rsidRPr="00CC6A09">
              <w:rPr>
                <w:rFonts w:eastAsia="黑体"/>
                <w:b/>
                <w:w w:val="99"/>
                <w:sz w:val="18"/>
                <w:szCs w:val="18"/>
              </w:rPr>
              <w:t>级</w:t>
            </w:r>
          </w:p>
        </w:tc>
        <w:tc>
          <w:tcPr>
            <w:tcW w:w="606" w:type="dxa"/>
            <w:gridSpan w:val="3"/>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乡</w:t>
            </w:r>
          </w:p>
          <w:p w:rsidR="00CC6A09" w:rsidRPr="00CC6A09" w:rsidRDefault="00CC6A09" w:rsidP="00C83545">
            <w:pPr>
              <w:jc w:val="center"/>
              <w:rPr>
                <w:b/>
                <w:sz w:val="18"/>
                <w:szCs w:val="18"/>
              </w:rPr>
            </w:pPr>
            <w:r w:rsidRPr="00CC6A09">
              <w:rPr>
                <w:rFonts w:eastAsia="黑体"/>
                <w:b/>
                <w:w w:val="99"/>
                <w:sz w:val="18"/>
                <w:szCs w:val="18"/>
              </w:rPr>
              <w:t>级</w:t>
            </w:r>
          </w:p>
        </w:tc>
        <w:tc>
          <w:tcPr>
            <w:tcW w:w="539" w:type="dxa"/>
            <w:vAlign w:val="center"/>
          </w:tcPr>
          <w:p w:rsidR="00CC6A09" w:rsidRPr="00CC6A09" w:rsidRDefault="00CC6A09" w:rsidP="00C83545">
            <w:pPr>
              <w:jc w:val="center"/>
              <w:rPr>
                <w:b/>
                <w:sz w:val="18"/>
                <w:szCs w:val="18"/>
              </w:rPr>
            </w:pPr>
            <w:r w:rsidRPr="00CC6A09">
              <w:rPr>
                <w:rFonts w:eastAsia="黑体"/>
                <w:b/>
                <w:sz w:val="18"/>
                <w:szCs w:val="18"/>
              </w:rPr>
              <w:t>村级</w:t>
            </w:r>
          </w:p>
        </w:tc>
      </w:tr>
      <w:tr w:rsidR="00CC6A09" w:rsidRPr="00CC6A09" w:rsidTr="00CC6A09">
        <w:trPr>
          <w:trHeight w:val="7657"/>
        </w:trPr>
        <w:tc>
          <w:tcPr>
            <w:tcW w:w="462" w:type="dxa"/>
            <w:gridSpan w:val="2"/>
            <w:vAlign w:val="center"/>
          </w:tcPr>
          <w:p w:rsidR="00CC6A09" w:rsidRPr="00CC6A09" w:rsidRDefault="00CC6A09" w:rsidP="00C83545">
            <w:pPr>
              <w:widowControl/>
              <w:spacing w:line="240" w:lineRule="exact"/>
              <w:ind w:left="20"/>
              <w:rPr>
                <w:rFonts w:eastAsia="仿宋_GB2312"/>
                <w:b/>
                <w:sz w:val="18"/>
                <w:szCs w:val="18"/>
              </w:rPr>
            </w:pPr>
            <w:r w:rsidRPr="00CC6A09">
              <w:rPr>
                <w:rFonts w:eastAsia="仿宋_GB2312"/>
                <w:b/>
                <w:sz w:val="18"/>
                <w:szCs w:val="18"/>
              </w:rPr>
              <w:t>12</w:t>
            </w:r>
          </w:p>
        </w:tc>
        <w:tc>
          <w:tcPr>
            <w:tcW w:w="661"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社会保险参保信息维护</w:t>
            </w:r>
          </w:p>
        </w:tc>
        <w:tc>
          <w:tcPr>
            <w:tcW w:w="715"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2.6</w:t>
            </w:r>
            <w:r w:rsidRPr="00CC6A09">
              <w:rPr>
                <w:rFonts w:eastAsia="仿宋_GB2312"/>
                <w:b/>
                <w:sz w:val="18"/>
                <w:szCs w:val="18"/>
              </w:rPr>
              <w:t>个人基本信息变更</w:t>
            </w:r>
          </w:p>
        </w:tc>
        <w:tc>
          <w:tcPr>
            <w:tcW w:w="678" w:type="dxa"/>
            <w:gridSpan w:val="2"/>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1703" w:type="dxa"/>
            <w:gridSpan w:val="2"/>
            <w:vAlign w:val="center"/>
          </w:tcPr>
          <w:p w:rsidR="00CC6A09" w:rsidRPr="00CC6A09" w:rsidRDefault="00CC6A09" w:rsidP="00C83545">
            <w:pPr>
              <w:widowControl/>
              <w:spacing w:line="360" w:lineRule="exact"/>
              <w:ind w:left="40"/>
              <w:jc w:val="center"/>
              <w:rPr>
                <w:rFonts w:eastAsia="仿宋_GB2312"/>
                <w:b/>
                <w:sz w:val="18"/>
                <w:szCs w:val="18"/>
              </w:rPr>
            </w:pP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2554"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《中华人民共和国社会保险法》</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《社会保险费征缴暂行条例》（中华人民共和国国务院令第</w:t>
            </w:r>
            <w:r w:rsidRPr="00CC6A09">
              <w:rPr>
                <w:rFonts w:eastAsia="仿宋_GB2312"/>
                <w:b/>
                <w:sz w:val="18"/>
                <w:szCs w:val="18"/>
              </w:rPr>
              <w:t>259</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《关于印发〈机关事业单位工作人员基本养老保险经办规程〉的通知》（人社部发〔</w:t>
            </w:r>
            <w:r w:rsidRPr="00CC6A09">
              <w:rPr>
                <w:rFonts w:eastAsia="仿宋_GB2312"/>
                <w:b/>
                <w:sz w:val="18"/>
                <w:szCs w:val="18"/>
              </w:rPr>
              <w:t>2015</w:t>
            </w:r>
            <w:r w:rsidRPr="00CC6A09">
              <w:rPr>
                <w:rFonts w:eastAsia="仿宋_GB2312"/>
                <w:b/>
                <w:sz w:val="18"/>
                <w:szCs w:val="18"/>
              </w:rPr>
              <w:t>〕</w:t>
            </w:r>
            <w:r w:rsidRPr="00CC6A09">
              <w:rPr>
                <w:rFonts w:eastAsia="仿宋_GB2312"/>
                <w:b/>
                <w:sz w:val="18"/>
                <w:szCs w:val="18"/>
              </w:rPr>
              <w:t>32</w:t>
            </w:r>
            <w:r w:rsidRPr="00CC6A09">
              <w:rPr>
                <w:rFonts w:eastAsia="仿宋_GB2312"/>
                <w:b/>
                <w:sz w:val="18"/>
                <w:szCs w:val="18"/>
              </w:rPr>
              <w:t>号）</w:t>
            </w:r>
          </w:p>
        </w:tc>
        <w:tc>
          <w:tcPr>
            <w:tcW w:w="902"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756" w:type="dxa"/>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1241" w:type="dxa"/>
            <w:gridSpan w:val="2"/>
            <w:vAlign w:val="center"/>
          </w:tcPr>
          <w:p w:rsidR="00CC6A09" w:rsidRPr="00CC6A09" w:rsidRDefault="00CC6A09" w:rsidP="00CC6A09">
            <w:pPr>
              <w:widowControl/>
              <w:spacing w:line="360" w:lineRule="exact"/>
              <w:ind w:leftChars="9" w:left="200" w:hangingChars="100" w:hanging="181"/>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640" w:type="dxa"/>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722" w:type="dxa"/>
            <w:gridSpan w:val="2"/>
            <w:vAlign w:val="center"/>
          </w:tcPr>
          <w:p w:rsidR="00CC6A09" w:rsidRPr="00CC6A09" w:rsidRDefault="00CC6A09" w:rsidP="00C83545">
            <w:pPr>
              <w:jc w:val="center"/>
              <w:rPr>
                <w:rFonts w:eastAsia="仿宋_GB2312"/>
                <w:b/>
                <w:sz w:val="18"/>
                <w:szCs w:val="18"/>
              </w:rPr>
            </w:pPr>
          </w:p>
        </w:tc>
        <w:tc>
          <w:tcPr>
            <w:tcW w:w="640" w:type="dxa"/>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53" w:type="dxa"/>
            <w:gridSpan w:val="2"/>
            <w:vAlign w:val="center"/>
          </w:tcPr>
          <w:p w:rsidR="00CC6A09" w:rsidRPr="00CC6A09" w:rsidRDefault="00CC6A09" w:rsidP="00C83545">
            <w:pPr>
              <w:jc w:val="center"/>
              <w:rPr>
                <w:rFonts w:eastAsia="仿宋_GB2312"/>
                <w:b/>
                <w:sz w:val="18"/>
                <w:szCs w:val="18"/>
              </w:rPr>
            </w:pPr>
          </w:p>
        </w:tc>
        <w:tc>
          <w:tcPr>
            <w:tcW w:w="665" w:type="dxa"/>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06"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539" w:type="dxa"/>
          </w:tcPr>
          <w:p w:rsidR="00CC6A09" w:rsidRPr="00CC6A09" w:rsidRDefault="00CC6A09" w:rsidP="00C83545">
            <w:pPr>
              <w:rPr>
                <w:rFonts w:eastAsia="仿宋_GB2312"/>
                <w:b/>
                <w:sz w:val="18"/>
                <w:szCs w:val="18"/>
              </w:rPr>
            </w:pPr>
          </w:p>
        </w:tc>
      </w:tr>
      <w:tr w:rsidR="00CC6A09" w:rsidRPr="00CC6A09" w:rsidTr="00C83545">
        <w:trPr>
          <w:trHeight w:val="411"/>
        </w:trPr>
        <w:tc>
          <w:tcPr>
            <w:tcW w:w="462" w:type="dxa"/>
            <w:gridSpan w:val="2"/>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w w:val="99"/>
                <w:sz w:val="18"/>
                <w:szCs w:val="18"/>
              </w:rPr>
              <w:t>号</w:t>
            </w:r>
          </w:p>
        </w:tc>
        <w:tc>
          <w:tcPr>
            <w:tcW w:w="2054" w:type="dxa"/>
            <w:gridSpan w:val="6"/>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1703" w:type="dxa"/>
            <w:gridSpan w:val="2"/>
            <w:vMerge w:val="restart"/>
            <w:vAlign w:val="center"/>
          </w:tcPr>
          <w:p w:rsidR="00CC6A09" w:rsidRPr="00CC6A09" w:rsidRDefault="00CC6A09" w:rsidP="00C83545">
            <w:pPr>
              <w:jc w:val="center"/>
              <w:rPr>
                <w:rFonts w:eastAsia="黑体"/>
                <w:b/>
                <w:sz w:val="18"/>
                <w:szCs w:val="18"/>
              </w:rPr>
            </w:pPr>
          </w:p>
          <w:p w:rsidR="00CC6A09" w:rsidRPr="00CC6A09" w:rsidRDefault="00CC6A09" w:rsidP="00C83545">
            <w:pPr>
              <w:jc w:val="center"/>
              <w:rPr>
                <w:rFonts w:eastAsia="黑体"/>
                <w:b/>
                <w:sz w:val="18"/>
                <w:szCs w:val="18"/>
              </w:rPr>
            </w:pPr>
          </w:p>
          <w:p w:rsidR="00CC6A09" w:rsidRPr="00CC6A09" w:rsidRDefault="00CC6A09" w:rsidP="00C83545">
            <w:pPr>
              <w:jc w:val="center"/>
              <w:rPr>
                <w:rFonts w:eastAsia="黑体"/>
                <w:b/>
                <w:sz w:val="18"/>
                <w:szCs w:val="18"/>
              </w:rPr>
            </w:pPr>
            <w:r w:rsidRPr="00CC6A09">
              <w:rPr>
                <w:rFonts w:eastAsia="黑体"/>
                <w:b/>
                <w:sz w:val="18"/>
                <w:szCs w:val="18"/>
              </w:rPr>
              <w:t>公开内容</w:t>
            </w:r>
          </w:p>
          <w:p w:rsidR="00CC6A09" w:rsidRPr="00CC6A09" w:rsidRDefault="00CC6A09" w:rsidP="00C83545">
            <w:pPr>
              <w:jc w:val="center"/>
              <w:rPr>
                <w:b/>
                <w:sz w:val="18"/>
                <w:szCs w:val="18"/>
              </w:rPr>
            </w:pPr>
            <w:r w:rsidRPr="00CC6A09">
              <w:rPr>
                <w:rFonts w:eastAsia="黑体"/>
                <w:b/>
                <w:sz w:val="18"/>
                <w:szCs w:val="18"/>
              </w:rPr>
              <w:t>（要素）</w:t>
            </w:r>
          </w:p>
        </w:tc>
        <w:tc>
          <w:tcPr>
            <w:tcW w:w="2554" w:type="dxa"/>
            <w:gridSpan w:val="2"/>
            <w:vMerge w:val="restart"/>
            <w:vAlign w:val="center"/>
          </w:tcPr>
          <w:p w:rsidR="00CC6A09" w:rsidRPr="00CC6A09" w:rsidRDefault="00CC6A09" w:rsidP="00C83545">
            <w:pPr>
              <w:jc w:val="center"/>
              <w:rPr>
                <w:rFonts w:eastAsia="黑体"/>
                <w:b/>
                <w:sz w:val="18"/>
                <w:szCs w:val="18"/>
              </w:rPr>
            </w:pPr>
          </w:p>
          <w:p w:rsidR="00CC6A09" w:rsidRPr="00CC6A09" w:rsidRDefault="00CC6A09" w:rsidP="00C83545">
            <w:pPr>
              <w:jc w:val="center"/>
              <w:rPr>
                <w:b/>
                <w:sz w:val="18"/>
                <w:szCs w:val="18"/>
              </w:rPr>
            </w:pPr>
            <w:r w:rsidRPr="00CC6A09">
              <w:rPr>
                <w:rFonts w:eastAsia="黑体"/>
                <w:b/>
                <w:sz w:val="18"/>
                <w:szCs w:val="18"/>
              </w:rPr>
              <w:t>公开依据</w:t>
            </w:r>
          </w:p>
        </w:tc>
        <w:tc>
          <w:tcPr>
            <w:tcW w:w="902" w:type="dxa"/>
            <w:gridSpan w:val="2"/>
            <w:vMerge w:val="restart"/>
            <w:vAlign w:val="center"/>
          </w:tcPr>
          <w:p w:rsidR="00CC6A09" w:rsidRPr="00CC6A09" w:rsidRDefault="00CC6A09" w:rsidP="00C83545">
            <w:pPr>
              <w:jc w:val="center"/>
              <w:rPr>
                <w:rFonts w:eastAsia="黑体"/>
                <w:b/>
                <w:sz w:val="18"/>
                <w:szCs w:val="18"/>
              </w:rPr>
            </w:pPr>
          </w:p>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756" w:type="dxa"/>
            <w:vMerge w:val="restart"/>
            <w:vAlign w:val="center"/>
          </w:tcPr>
          <w:p w:rsidR="00CC6A09" w:rsidRPr="00CC6A09" w:rsidRDefault="00CC6A09" w:rsidP="00C83545">
            <w:pPr>
              <w:jc w:val="center"/>
              <w:rPr>
                <w:rFonts w:eastAsia="黑体"/>
                <w:b/>
                <w:sz w:val="18"/>
                <w:szCs w:val="18"/>
              </w:rPr>
            </w:pPr>
          </w:p>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1241" w:type="dxa"/>
            <w:gridSpan w:val="2"/>
            <w:vMerge w:val="restart"/>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公开渠道和载体</w:t>
            </w:r>
          </w:p>
        </w:tc>
        <w:tc>
          <w:tcPr>
            <w:tcW w:w="1362" w:type="dxa"/>
            <w:gridSpan w:val="4"/>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1293" w:type="dxa"/>
            <w:gridSpan w:val="4"/>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1810" w:type="dxa"/>
            <w:gridSpan w:val="6"/>
            <w:vAlign w:val="center"/>
          </w:tcPr>
          <w:p w:rsidR="00CC6A09" w:rsidRPr="00CC6A09" w:rsidRDefault="00CC6A09" w:rsidP="00C83545">
            <w:pPr>
              <w:jc w:val="center"/>
              <w:rPr>
                <w:b/>
                <w:sz w:val="18"/>
                <w:szCs w:val="18"/>
              </w:rPr>
            </w:pPr>
            <w:r w:rsidRPr="00CC6A09">
              <w:rPr>
                <w:rFonts w:eastAsia="黑体"/>
                <w:b/>
                <w:w w:val="99"/>
                <w:sz w:val="18"/>
                <w:szCs w:val="18"/>
              </w:rPr>
              <w:t>公开层级</w:t>
            </w:r>
          </w:p>
        </w:tc>
      </w:tr>
      <w:tr w:rsidR="00CC6A09" w:rsidRPr="00CC6A09" w:rsidTr="00C83545">
        <w:trPr>
          <w:trHeight w:val="625"/>
        </w:trPr>
        <w:tc>
          <w:tcPr>
            <w:tcW w:w="462" w:type="dxa"/>
            <w:gridSpan w:val="2"/>
            <w:vMerge/>
            <w:vAlign w:val="center"/>
          </w:tcPr>
          <w:p w:rsidR="00CC6A09" w:rsidRPr="00CC6A09" w:rsidRDefault="00CC6A09" w:rsidP="00C83545">
            <w:pPr>
              <w:jc w:val="center"/>
              <w:rPr>
                <w:b/>
                <w:sz w:val="18"/>
                <w:szCs w:val="18"/>
              </w:rPr>
            </w:pPr>
          </w:p>
        </w:tc>
        <w:tc>
          <w:tcPr>
            <w:tcW w:w="661" w:type="dxa"/>
            <w:gridSpan w:val="2"/>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715" w:type="dxa"/>
            <w:gridSpan w:val="2"/>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二级事项</w:t>
            </w:r>
          </w:p>
        </w:tc>
        <w:tc>
          <w:tcPr>
            <w:tcW w:w="678" w:type="dxa"/>
            <w:gridSpan w:val="2"/>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三级事项</w:t>
            </w:r>
          </w:p>
        </w:tc>
        <w:tc>
          <w:tcPr>
            <w:tcW w:w="1703" w:type="dxa"/>
            <w:gridSpan w:val="2"/>
            <w:vMerge/>
            <w:vAlign w:val="center"/>
          </w:tcPr>
          <w:p w:rsidR="00CC6A09" w:rsidRPr="00CC6A09" w:rsidRDefault="00CC6A09" w:rsidP="00C83545">
            <w:pPr>
              <w:jc w:val="center"/>
              <w:rPr>
                <w:b/>
                <w:sz w:val="18"/>
                <w:szCs w:val="18"/>
              </w:rPr>
            </w:pPr>
          </w:p>
        </w:tc>
        <w:tc>
          <w:tcPr>
            <w:tcW w:w="2554" w:type="dxa"/>
            <w:gridSpan w:val="2"/>
            <w:vMerge/>
            <w:vAlign w:val="center"/>
          </w:tcPr>
          <w:p w:rsidR="00CC6A09" w:rsidRPr="00CC6A09" w:rsidRDefault="00CC6A09" w:rsidP="00C83545">
            <w:pPr>
              <w:jc w:val="center"/>
              <w:rPr>
                <w:b/>
                <w:sz w:val="18"/>
                <w:szCs w:val="18"/>
              </w:rPr>
            </w:pPr>
          </w:p>
        </w:tc>
        <w:tc>
          <w:tcPr>
            <w:tcW w:w="902" w:type="dxa"/>
            <w:gridSpan w:val="2"/>
            <w:vMerge/>
            <w:vAlign w:val="center"/>
          </w:tcPr>
          <w:p w:rsidR="00CC6A09" w:rsidRPr="00CC6A09" w:rsidRDefault="00CC6A09" w:rsidP="00C83545">
            <w:pPr>
              <w:jc w:val="center"/>
              <w:rPr>
                <w:b/>
                <w:sz w:val="18"/>
                <w:szCs w:val="18"/>
              </w:rPr>
            </w:pPr>
          </w:p>
        </w:tc>
        <w:tc>
          <w:tcPr>
            <w:tcW w:w="756" w:type="dxa"/>
            <w:vMerge/>
            <w:vAlign w:val="center"/>
          </w:tcPr>
          <w:p w:rsidR="00CC6A09" w:rsidRPr="00CC6A09" w:rsidRDefault="00CC6A09" w:rsidP="00C83545">
            <w:pPr>
              <w:jc w:val="center"/>
              <w:rPr>
                <w:b/>
                <w:sz w:val="18"/>
                <w:szCs w:val="18"/>
              </w:rPr>
            </w:pPr>
          </w:p>
        </w:tc>
        <w:tc>
          <w:tcPr>
            <w:tcW w:w="1241" w:type="dxa"/>
            <w:gridSpan w:val="2"/>
            <w:vMerge/>
            <w:vAlign w:val="center"/>
          </w:tcPr>
          <w:p w:rsidR="00CC6A09" w:rsidRPr="00CC6A09" w:rsidRDefault="00CC6A09" w:rsidP="00C83545">
            <w:pPr>
              <w:jc w:val="center"/>
              <w:rPr>
                <w:b/>
                <w:sz w:val="18"/>
                <w:szCs w:val="18"/>
              </w:rPr>
            </w:pPr>
          </w:p>
        </w:tc>
        <w:tc>
          <w:tcPr>
            <w:tcW w:w="640" w:type="dxa"/>
            <w:gridSpan w:val="2"/>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全</w:t>
            </w:r>
          </w:p>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社</w:t>
            </w:r>
          </w:p>
          <w:p w:rsidR="00CC6A09" w:rsidRPr="00CC6A09" w:rsidRDefault="00CC6A09" w:rsidP="00C83545">
            <w:pPr>
              <w:spacing w:line="229" w:lineRule="exact"/>
              <w:jc w:val="center"/>
              <w:rPr>
                <w:b/>
                <w:sz w:val="18"/>
                <w:szCs w:val="18"/>
              </w:rPr>
            </w:pPr>
            <w:r w:rsidRPr="00CC6A09">
              <w:rPr>
                <w:rFonts w:eastAsia="黑体"/>
                <w:b/>
                <w:w w:val="99"/>
                <w:sz w:val="18"/>
                <w:szCs w:val="18"/>
              </w:rPr>
              <w:t>会</w:t>
            </w:r>
          </w:p>
        </w:tc>
        <w:tc>
          <w:tcPr>
            <w:tcW w:w="722" w:type="dxa"/>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640" w:type="dxa"/>
            <w:gridSpan w:val="2"/>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主</w:t>
            </w:r>
          </w:p>
          <w:p w:rsidR="00CC6A09" w:rsidRPr="00CC6A09" w:rsidRDefault="00CC6A09" w:rsidP="00C83545">
            <w:pPr>
              <w:jc w:val="center"/>
              <w:rPr>
                <w:b/>
                <w:sz w:val="18"/>
                <w:szCs w:val="18"/>
              </w:rPr>
            </w:pPr>
            <w:r w:rsidRPr="00CC6A09">
              <w:rPr>
                <w:rFonts w:eastAsia="黑体"/>
                <w:b/>
                <w:w w:val="99"/>
                <w:sz w:val="18"/>
                <w:szCs w:val="18"/>
              </w:rPr>
              <w:t>动</w:t>
            </w:r>
          </w:p>
        </w:tc>
        <w:tc>
          <w:tcPr>
            <w:tcW w:w="653" w:type="dxa"/>
            <w:gridSpan w:val="2"/>
            <w:vAlign w:val="center"/>
          </w:tcPr>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依</w:t>
            </w:r>
          </w:p>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申</w:t>
            </w:r>
          </w:p>
          <w:p w:rsidR="00CC6A09" w:rsidRPr="00CC6A09" w:rsidRDefault="00CC6A09" w:rsidP="00C83545">
            <w:pPr>
              <w:spacing w:line="229" w:lineRule="exact"/>
              <w:jc w:val="center"/>
              <w:rPr>
                <w:b/>
                <w:sz w:val="18"/>
                <w:szCs w:val="18"/>
              </w:rPr>
            </w:pPr>
            <w:r w:rsidRPr="00CC6A09">
              <w:rPr>
                <w:rFonts w:eastAsia="黑体"/>
                <w:b/>
                <w:w w:val="99"/>
                <w:sz w:val="18"/>
                <w:szCs w:val="18"/>
              </w:rPr>
              <w:t>请</w:t>
            </w:r>
          </w:p>
        </w:tc>
        <w:tc>
          <w:tcPr>
            <w:tcW w:w="665" w:type="dxa"/>
            <w:gridSpan w:val="2"/>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县</w:t>
            </w:r>
          </w:p>
          <w:p w:rsidR="00CC6A09" w:rsidRPr="00CC6A09" w:rsidRDefault="00CC6A09" w:rsidP="00C83545">
            <w:pPr>
              <w:jc w:val="center"/>
              <w:rPr>
                <w:b/>
                <w:sz w:val="18"/>
                <w:szCs w:val="18"/>
              </w:rPr>
            </w:pPr>
            <w:r w:rsidRPr="00CC6A09">
              <w:rPr>
                <w:rFonts w:eastAsia="黑体"/>
                <w:b/>
                <w:w w:val="99"/>
                <w:sz w:val="18"/>
                <w:szCs w:val="18"/>
              </w:rPr>
              <w:t>级</w:t>
            </w:r>
          </w:p>
        </w:tc>
        <w:tc>
          <w:tcPr>
            <w:tcW w:w="606" w:type="dxa"/>
            <w:gridSpan w:val="3"/>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乡</w:t>
            </w:r>
          </w:p>
          <w:p w:rsidR="00CC6A09" w:rsidRPr="00CC6A09" w:rsidRDefault="00CC6A09" w:rsidP="00C83545">
            <w:pPr>
              <w:jc w:val="center"/>
              <w:rPr>
                <w:b/>
                <w:sz w:val="18"/>
                <w:szCs w:val="18"/>
              </w:rPr>
            </w:pPr>
            <w:r w:rsidRPr="00CC6A09">
              <w:rPr>
                <w:rFonts w:eastAsia="黑体"/>
                <w:b/>
                <w:w w:val="99"/>
                <w:sz w:val="18"/>
                <w:szCs w:val="18"/>
              </w:rPr>
              <w:t>级</w:t>
            </w:r>
          </w:p>
        </w:tc>
        <w:tc>
          <w:tcPr>
            <w:tcW w:w="539" w:type="dxa"/>
            <w:vAlign w:val="center"/>
          </w:tcPr>
          <w:p w:rsidR="00CC6A09" w:rsidRPr="00CC6A09" w:rsidRDefault="00CC6A09" w:rsidP="00C83545">
            <w:pPr>
              <w:jc w:val="center"/>
              <w:rPr>
                <w:b/>
                <w:sz w:val="18"/>
                <w:szCs w:val="18"/>
              </w:rPr>
            </w:pPr>
            <w:r w:rsidRPr="00CC6A09">
              <w:rPr>
                <w:rFonts w:eastAsia="黑体"/>
                <w:b/>
                <w:sz w:val="18"/>
                <w:szCs w:val="18"/>
              </w:rPr>
              <w:t>村级</w:t>
            </w:r>
          </w:p>
        </w:tc>
      </w:tr>
      <w:tr w:rsidR="00CC6A09" w:rsidRPr="00CC6A09" w:rsidTr="00C83545">
        <w:trPr>
          <w:trHeight w:val="7498"/>
        </w:trPr>
        <w:tc>
          <w:tcPr>
            <w:tcW w:w="462" w:type="dxa"/>
            <w:gridSpan w:val="2"/>
            <w:vAlign w:val="center"/>
          </w:tcPr>
          <w:p w:rsidR="00CC6A09" w:rsidRPr="00CC6A09" w:rsidRDefault="00CC6A09" w:rsidP="00C83545">
            <w:pPr>
              <w:widowControl/>
              <w:spacing w:line="240" w:lineRule="exact"/>
              <w:ind w:left="20"/>
              <w:rPr>
                <w:rFonts w:eastAsia="仿宋_GB2312"/>
                <w:b/>
                <w:sz w:val="18"/>
                <w:szCs w:val="18"/>
              </w:rPr>
            </w:pPr>
            <w:r w:rsidRPr="00CC6A09">
              <w:rPr>
                <w:rFonts w:eastAsia="仿宋_GB2312"/>
                <w:b/>
                <w:sz w:val="18"/>
                <w:szCs w:val="18"/>
              </w:rPr>
              <w:t>13</w:t>
            </w:r>
          </w:p>
        </w:tc>
        <w:tc>
          <w:tcPr>
            <w:tcW w:w="661"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社会保险缴费申报</w:t>
            </w:r>
          </w:p>
        </w:tc>
        <w:tc>
          <w:tcPr>
            <w:tcW w:w="715" w:type="dxa"/>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3.1</w:t>
            </w:r>
            <w:r w:rsidRPr="00CC6A09">
              <w:rPr>
                <w:rFonts w:eastAsia="仿宋_GB2312"/>
                <w:b/>
                <w:sz w:val="18"/>
                <w:szCs w:val="18"/>
              </w:rPr>
              <w:t>社会保险费延缴申请</w:t>
            </w:r>
          </w:p>
        </w:tc>
        <w:tc>
          <w:tcPr>
            <w:tcW w:w="678" w:type="dxa"/>
            <w:gridSpan w:val="2"/>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1703" w:type="dxa"/>
            <w:gridSpan w:val="2"/>
            <w:vAlign w:val="center"/>
          </w:tcPr>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2554"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《社会保险费征缴暂行条例》（中华人民共和国国务院令</w:t>
            </w:r>
            <w:r w:rsidRPr="00CC6A09">
              <w:rPr>
                <w:rFonts w:eastAsia="仿宋_GB2312"/>
                <w:b/>
                <w:sz w:val="18"/>
                <w:szCs w:val="18"/>
              </w:rPr>
              <w:t>710</w:t>
            </w:r>
            <w:r w:rsidRPr="00CC6A09">
              <w:rPr>
                <w:rFonts w:eastAsia="仿宋_GB2312"/>
                <w:b/>
                <w:sz w:val="18"/>
                <w:szCs w:val="18"/>
              </w:rPr>
              <w:t>号）</w:t>
            </w:r>
          </w:p>
        </w:tc>
        <w:tc>
          <w:tcPr>
            <w:tcW w:w="902"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756" w:type="dxa"/>
            <w:vAlign w:val="center"/>
          </w:tcPr>
          <w:p w:rsidR="00CC6A09" w:rsidRPr="00CC6A09" w:rsidRDefault="00CC6A09" w:rsidP="00C83545">
            <w:pPr>
              <w:widowControl/>
              <w:spacing w:line="360" w:lineRule="exact"/>
              <w:ind w:left="20"/>
              <w:rPr>
                <w:rFonts w:eastAsia="仿宋_GB2312"/>
                <w:b/>
                <w:w w:val="99"/>
                <w:sz w:val="18"/>
                <w:szCs w:val="18"/>
              </w:rPr>
            </w:pPr>
            <w:r w:rsidRPr="00CC6A09">
              <w:rPr>
                <w:rFonts w:eastAsia="仿宋_GB2312"/>
                <w:b/>
                <w:sz w:val="18"/>
                <w:szCs w:val="18"/>
              </w:rPr>
              <w:t>县人力资源和社会保障局</w:t>
            </w:r>
          </w:p>
        </w:tc>
        <w:tc>
          <w:tcPr>
            <w:tcW w:w="1241" w:type="dxa"/>
            <w:gridSpan w:val="2"/>
            <w:vAlign w:val="center"/>
          </w:tcPr>
          <w:p w:rsidR="00CC6A09" w:rsidRPr="00CC6A09" w:rsidRDefault="00CC6A09" w:rsidP="00CC6A09">
            <w:pPr>
              <w:widowControl/>
              <w:spacing w:line="360" w:lineRule="exact"/>
              <w:ind w:leftChars="9" w:left="200" w:hangingChars="100" w:hanging="181"/>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640" w:type="dxa"/>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722" w:type="dxa"/>
            <w:gridSpan w:val="2"/>
            <w:vAlign w:val="center"/>
          </w:tcPr>
          <w:p w:rsidR="00CC6A09" w:rsidRPr="00CC6A09" w:rsidRDefault="00CC6A09" w:rsidP="00C83545">
            <w:pPr>
              <w:jc w:val="center"/>
              <w:rPr>
                <w:rFonts w:eastAsia="仿宋_GB2312"/>
                <w:b/>
                <w:sz w:val="18"/>
                <w:szCs w:val="18"/>
              </w:rPr>
            </w:pPr>
          </w:p>
        </w:tc>
        <w:tc>
          <w:tcPr>
            <w:tcW w:w="640" w:type="dxa"/>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53" w:type="dxa"/>
            <w:gridSpan w:val="2"/>
            <w:vAlign w:val="center"/>
          </w:tcPr>
          <w:p w:rsidR="00CC6A09" w:rsidRPr="00CC6A09" w:rsidRDefault="00CC6A09" w:rsidP="00C83545">
            <w:pPr>
              <w:jc w:val="center"/>
              <w:rPr>
                <w:rFonts w:eastAsia="仿宋_GB2312"/>
                <w:b/>
                <w:sz w:val="18"/>
                <w:szCs w:val="18"/>
              </w:rPr>
            </w:pPr>
          </w:p>
        </w:tc>
        <w:tc>
          <w:tcPr>
            <w:tcW w:w="665" w:type="dxa"/>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06"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539" w:type="dxa"/>
          </w:tcPr>
          <w:p w:rsidR="00CC6A09" w:rsidRPr="00CC6A09" w:rsidRDefault="00CC6A09" w:rsidP="00C83545">
            <w:pPr>
              <w:rPr>
                <w:rFonts w:eastAsia="仿宋_GB2312"/>
                <w:b/>
                <w:sz w:val="18"/>
                <w:szCs w:val="18"/>
              </w:rPr>
            </w:pPr>
          </w:p>
        </w:tc>
      </w:tr>
      <w:tr w:rsidR="00CC6A09" w:rsidRPr="00CC6A09" w:rsidTr="00C83545">
        <w:trPr>
          <w:trHeight w:val="411"/>
        </w:trPr>
        <w:tc>
          <w:tcPr>
            <w:tcW w:w="438" w:type="dxa"/>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w w:val="99"/>
                <w:sz w:val="18"/>
                <w:szCs w:val="18"/>
              </w:rPr>
              <w:t>号</w:t>
            </w:r>
          </w:p>
        </w:tc>
        <w:tc>
          <w:tcPr>
            <w:tcW w:w="2002" w:type="dxa"/>
            <w:gridSpan w:val="6"/>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1653" w:type="dxa"/>
            <w:gridSpan w:val="2"/>
            <w:vMerge w:val="restart"/>
            <w:vAlign w:val="center"/>
          </w:tcPr>
          <w:p w:rsidR="00CC6A09" w:rsidRPr="00CC6A09" w:rsidRDefault="00CC6A09" w:rsidP="00C83545">
            <w:pPr>
              <w:jc w:val="center"/>
              <w:rPr>
                <w:b/>
                <w:sz w:val="18"/>
                <w:szCs w:val="18"/>
              </w:rPr>
            </w:pPr>
            <w:r w:rsidRPr="00CC6A09">
              <w:rPr>
                <w:rFonts w:eastAsia="黑体"/>
                <w:b/>
                <w:sz w:val="18"/>
                <w:szCs w:val="18"/>
              </w:rPr>
              <w:t>公开内容（要素）</w:t>
            </w:r>
          </w:p>
        </w:tc>
        <w:tc>
          <w:tcPr>
            <w:tcW w:w="2544" w:type="dxa"/>
            <w:gridSpan w:val="2"/>
            <w:vMerge w:val="restart"/>
            <w:vAlign w:val="center"/>
          </w:tcPr>
          <w:p w:rsidR="00CC6A09" w:rsidRPr="00CC6A09" w:rsidRDefault="00CC6A09" w:rsidP="00C83545">
            <w:pPr>
              <w:jc w:val="center"/>
              <w:rPr>
                <w:b/>
                <w:sz w:val="18"/>
                <w:szCs w:val="18"/>
              </w:rPr>
            </w:pPr>
            <w:r w:rsidRPr="00CC6A09">
              <w:rPr>
                <w:rFonts w:eastAsia="黑体"/>
                <w:b/>
                <w:sz w:val="18"/>
                <w:szCs w:val="18"/>
              </w:rPr>
              <w:t>公开依据</w:t>
            </w:r>
          </w:p>
        </w:tc>
        <w:tc>
          <w:tcPr>
            <w:tcW w:w="966" w:type="dxa"/>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951" w:type="dxa"/>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1281" w:type="dxa"/>
            <w:gridSpan w:val="2"/>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公开渠道和</w:t>
            </w:r>
          </w:p>
          <w:p w:rsidR="00CC6A09" w:rsidRPr="00CC6A09" w:rsidRDefault="00CC6A09" w:rsidP="00C83545">
            <w:pPr>
              <w:spacing w:line="229" w:lineRule="exact"/>
              <w:jc w:val="center"/>
              <w:rPr>
                <w:b/>
                <w:sz w:val="18"/>
                <w:szCs w:val="18"/>
              </w:rPr>
            </w:pPr>
            <w:r w:rsidRPr="00CC6A09">
              <w:rPr>
                <w:rFonts w:eastAsia="黑体"/>
                <w:b/>
                <w:w w:val="99"/>
                <w:sz w:val="18"/>
                <w:szCs w:val="18"/>
              </w:rPr>
              <w:t>载体</w:t>
            </w:r>
          </w:p>
        </w:tc>
        <w:tc>
          <w:tcPr>
            <w:tcW w:w="1280" w:type="dxa"/>
            <w:gridSpan w:val="4"/>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1297" w:type="dxa"/>
            <w:gridSpan w:val="4"/>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1725" w:type="dxa"/>
            <w:gridSpan w:val="5"/>
            <w:vAlign w:val="center"/>
          </w:tcPr>
          <w:p w:rsidR="00CC6A09" w:rsidRPr="00CC6A09" w:rsidRDefault="00CC6A09" w:rsidP="00C83545">
            <w:pPr>
              <w:jc w:val="center"/>
              <w:rPr>
                <w:b/>
                <w:sz w:val="18"/>
                <w:szCs w:val="18"/>
              </w:rPr>
            </w:pPr>
            <w:r w:rsidRPr="00CC6A09">
              <w:rPr>
                <w:rFonts w:eastAsia="黑体"/>
                <w:b/>
                <w:w w:val="99"/>
                <w:sz w:val="18"/>
                <w:szCs w:val="18"/>
              </w:rPr>
              <w:t>公开层级</w:t>
            </w:r>
          </w:p>
        </w:tc>
      </w:tr>
      <w:tr w:rsidR="00CC6A09" w:rsidRPr="00CC6A09" w:rsidTr="00C83545">
        <w:trPr>
          <w:trHeight w:val="625"/>
        </w:trPr>
        <w:tc>
          <w:tcPr>
            <w:tcW w:w="438" w:type="dxa"/>
            <w:vMerge/>
            <w:vAlign w:val="center"/>
          </w:tcPr>
          <w:p w:rsidR="00CC6A09" w:rsidRPr="00CC6A09" w:rsidRDefault="00CC6A09" w:rsidP="00C83545">
            <w:pPr>
              <w:jc w:val="center"/>
              <w:rPr>
                <w:b/>
                <w:sz w:val="18"/>
                <w:szCs w:val="18"/>
              </w:rPr>
            </w:pPr>
          </w:p>
        </w:tc>
        <w:tc>
          <w:tcPr>
            <w:tcW w:w="661" w:type="dxa"/>
            <w:gridSpan w:val="2"/>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688" w:type="dxa"/>
            <w:gridSpan w:val="2"/>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二级事项</w:t>
            </w:r>
          </w:p>
        </w:tc>
        <w:tc>
          <w:tcPr>
            <w:tcW w:w="653" w:type="dxa"/>
            <w:gridSpan w:val="2"/>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三级事项</w:t>
            </w:r>
          </w:p>
        </w:tc>
        <w:tc>
          <w:tcPr>
            <w:tcW w:w="1653" w:type="dxa"/>
            <w:gridSpan w:val="2"/>
            <w:vMerge/>
            <w:vAlign w:val="center"/>
          </w:tcPr>
          <w:p w:rsidR="00CC6A09" w:rsidRPr="00CC6A09" w:rsidRDefault="00CC6A09" w:rsidP="00C83545">
            <w:pPr>
              <w:jc w:val="center"/>
              <w:rPr>
                <w:b/>
                <w:sz w:val="18"/>
                <w:szCs w:val="18"/>
              </w:rPr>
            </w:pPr>
          </w:p>
        </w:tc>
        <w:tc>
          <w:tcPr>
            <w:tcW w:w="2544" w:type="dxa"/>
            <w:gridSpan w:val="2"/>
            <w:vMerge/>
            <w:vAlign w:val="center"/>
          </w:tcPr>
          <w:p w:rsidR="00CC6A09" w:rsidRPr="00CC6A09" w:rsidRDefault="00CC6A09" w:rsidP="00C83545">
            <w:pPr>
              <w:jc w:val="center"/>
              <w:rPr>
                <w:b/>
                <w:sz w:val="18"/>
                <w:szCs w:val="18"/>
              </w:rPr>
            </w:pPr>
          </w:p>
        </w:tc>
        <w:tc>
          <w:tcPr>
            <w:tcW w:w="966" w:type="dxa"/>
            <w:gridSpan w:val="2"/>
            <w:vMerge/>
            <w:vAlign w:val="center"/>
          </w:tcPr>
          <w:p w:rsidR="00CC6A09" w:rsidRPr="00CC6A09" w:rsidRDefault="00CC6A09" w:rsidP="00C83545">
            <w:pPr>
              <w:jc w:val="center"/>
              <w:rPr>
                <w:b/>
                <w:sz w:val="18"/>
                <w:szCs w:val="18"/>
              </w:rPr>
            </w:pPr>
          </w:p>
        </w:tc>
        <w:tc>
          <w:tcPr>
            <w:tcW w:w="951" w:type="dxa"/>
            <w:gridSpan w:val="3"/>
            <w:vMerge/>
            <w:vAlign w:val="center"/>
          </w:tcPr>
          <w:p w:rsidR="00CC6A09" w:rsidRPr="00CC6A09" w:rsidRDefault="00CC6A09" w:rsidP="00C83545">
            <w:pPr>
              <w:jc w:val="center"/>
              <w:rPr>
                <w:b/>
                <w:sz w:val="18"/>
                <w:szCs w:val="18"/>
              </w:rPr>
            </w:pPr>
          </w:p>
        </w:tc>
        <w:tc>
          <w:tcPr>
            <w:tcW w:w="1281" w:type="dxa"/>
            <w:gridSpan w:val="2"/>
            <w:vMerge/>
            <w:vAlign w:val="center"/>
          </w:tcPr>
          <w:p w:rsidR="00CC6A09" w:rsidRPr="00CC6A09" w:rsidRDefault="00CC6A09" w:rsidP="00C83545">
            <w:pPr>
              <w:jc w:val="center"/>
              <w:rPr>
                <w:b/>
                <w:sz w:val="18"/>
                <w:szCs w:val="18"/>
              </w:rPr>
            </w:pPr>
          </w:p>
        </w:tc>
        <w:tc>
          <w:tcPr>
            <w:tcW w:w="618" w:type="dxa"/>
            <w:gridSpan w:val="2"/>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全</w:t>
            </w:r>
          </w:p>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社</w:t>
            </w:r>
          </w:p>
          <w:p w:rsidR="00CC6A09" w:rsidRPr="00CC6A09" w:rsidRDefault="00CC6A09" w:rsidP="00C83545">
            <w:pPr>
              <w:spacing w:line="229" w:lineRule="exact"/>
              <w:jc w:val="center"/>
              <w:rPr>
                <w:b/>
                <w:sz w:val="18"/>
                <w:szCs w:val="18"/>
              </w:rPr>
            </w:pPr>
            <w:r w:rsidRPr="00CC6A09">
              <w:rPr>
                <w:rFonts w:eastAsia="黑体"/>
                <w:b/>
                <w:w w:val="99"/>
                <w:sz w:val="18"/>
                <w:szCs w:val="18"/>
              </w:rPr>
              <w:t>会</w:t>
            </w:r>
          </w:p>
        </w:tc>
        <w:tc>
          <w:tcPr>
            <w:tcW w:w="662" w:type="dxa"/>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643" w:type="dxa"/>
            <w:gridSpan w:val="2"/>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主</w:t>
            </w:r>
          </w:p>
          <w:p w:rsidR="00CC6A09" w:rsidRPr="00CC6A09" w:rsidRDefault="00CC6A09" w:rsidP="00C83545">
            <w:pPr>
              <w:jc w:val="center"/>
              <w:rPr>
                <w:b/>
                <w:sz w:val="18"/>
                <w:szCs w:val="18"/>
              </w:rPr>
            </w:pPr>
            <w:r w:rsidRPr="00CC6A09">
              <w:rPr>
                <w:rFonts w:eastAsia="黑体"/>
                <w:b/>
                <w:w w:val="99"/>
                <w:sz w:val="18"/>
                <w:szCs w:val="18"/>
              </w:rPr>
              <w:t>动</w:t>
            </w:r>
          </w:p>
        </w:tc>
        <w:tc>
          <w:tcPr>
            <w:tcW w:w="654" w:type="dxa"/>
            <w:gridSpan w:val="2"/>
            <w:vAlign w:val="center"/>
          </w:tcPr>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依</w:t>
            </w:r>
          </w:p>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申</w:t>
            </w:r>
          </w:p>
          <w:p w:rsidR="00CC6A09" w:rsidRPr="00CC6A09" w:rsidRDefault="00CC6A09" w:rsidP="00C83545">
            <w:pPr>
              <w:spacing w:line="229" w:lineRule="exact"/>
              <w:jc w:val="center"/>
              <w:rPr>
                <w:b/>
                <w:sz w:val="18"/>
                <w:szCs w:val="18"/>
              </w:rPr>
            </w:pPr>
            <w:r w:rsidRPr="00CC6A09">
              <w:rPr>
                <w:rFonts w:eastAsia="黑体"/>
                <w:b/>
                <w:w w:val="99"/>
                <w:sz w:val="18"/>
                <w:szCs w:val="18"/>
              </w:rPr>
              <w:t>请</w:t>
            </w:r>
          </w:p>
        </w:tc>
        <w:tc>
          <w:tcPr>
            <w:tcW w:w="692" w:type="dxa"/>
            <w:gridSpan w:val="2"/>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县</w:t>
            </w:r>
          </w:p>
          <w:p w:rsidR="00CC6A09" w:rsidRPr="00CC6A09" w:rsidRDefault="00CC6A09" w:rsidP="00C83545">
            <w:pPr>
              <w:jc w:val="center"/>
              <w:rPr>
                <w:b/>
                <w:sz w:val="18"/>
                <w:szCs w:val="18"/>
              </w:rPr>
            </w:pPr>
            <w:r w:rsidRPr="00CC6A09">
              <w:rPr>
                <w:rFonts w:eastAsia="黑体"/>
                <w:b/>
                <w:w w:val="99"/>
                <w:sz w:val="18"/>
                <w:szCs w:val="18"/>
              </w:rPr>
              <w:t>级</w:t>
            </w:r>
          </w:p>
        </w:tc>
        <w:tc>
          <w:tcPr>
            <w:tcW w:w="486" w:type="dxa"/>
            <w:vAlign w:val="center"/>
          </w:tcPr>
          <w:p w:rsidR="00CC6A09" w:rsidRPr="00CC6A09" w:rsidRDefault="00CC6A09" w:rsidP="00C83545">
            <w:pPr>
              <w:jc w:val="center"/>
              <w:rPr>
                <w:b/>
                <w:sz w:val="18"/>
                <w:szCs w:val="18"/>
              </w:rPr>
            </w:pPr>
            <w:r w:rsidRPr="00CC6A09">
              <w:rPr>
                <w:rFonts w:eastAsia="黑体"/>
                <w:b/>
                <w:w w:val="99"/>
                <w:sz w:val="18"/>
                <w:szCs w:val="18"/>
              </w:rPr>
              <w:t>乡级</w:t>
            </w:r>
          </w:p>
        </w:tc>
        <w:tc>
          <w:tcPr>
            <w:tcW w:w="547" w:type="dxa"/>
            <w:gridSpan w:val="2"/>
            <w:vAlign w:val="center"/>
          </w:tcPr>
          <w:p w:rsidR="00CC6A09" w:rsidRPr="00CC6A09" w:rsidRDefault="00CC6A09" w:rsidP="00C83545">
            <w:pPr>
              <w:jc w:val="center"/>
              <w:rPr>
                <w:b/>
                <w:sz w:val="18"/>
                <w:szCs w:val="18"/>
              </w:rPr>
            </w:pPr>
            <w:r w:rsidRPr="00CC6A09">
              <w:rPr>
                <w:rFonts w:eastAsia="黑体"/>
                <w:b/>
                <w:sz w:val="18"/>
                <w:szCs w:val="18"/>
              </w:rPr>
              <w:t>村级</w:t>
            </w:r>
          </w:p>
        </w:tc>
      </w:tr>
      <w:tr w:rsidR="00CC6A09" w:rsidRPr="00CC6A09" w:rsidTr="00C83545">
        <w:trPr>
          <w:trHeight w:val="7356"/>
        </w:trPr>
        <w:tc>
          <w:tcPr>
            <w:tcW w:w="438" w:type="dxa"/>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14</w:t>
            </w:r>
          </w:p>
        </w:tc>
        <w:tc>
          <w:tcPr>
            <w:tcW w:w="661"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社会保险缴费申报</w:t>
            </w:r>
          </w:p>
        </w:tc>
        <w:tc>
          <w:tcPr>
            <w:tcW w:w="688" w:type="dxa"/>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3.2</w:t>
            </w:r>
            <w:r w:rsidRPr="00CC6A09">
              <w:rPr>
                <w:rFonts w:eastAsia="仿宋_GB2312"/>
                <w:b/>
                <w:sz w:val="18"/>
                <w:szCs w:val="18"/>
              </w:rPr>
              <w:t>社会保险费欠费补缴申报</w:t>
            </w:r>
          </w:p>
        </w:tc>
        <w:tc>
          <w:tcPr>
            <w:tcW w:w="653" w:type="dxa"/>
            <w:gridSpan w:val="2"/>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1653" w:type="dxa"/>
            <w:gridSpan w:val="2"/>
            <w:vAlign w:val="center"/>
          </w:tcPr>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2544"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《社会保险费征缴暂行条例》（中华人民共和国国务院令</w:t>
            </w:r>
            <w:r w:rsidRPr="00CC6A09">
              <w:rPr>
                <w:rFonts w:eastAsia="仿宋_GB2312"/>
                <w:b/>
                <w:sz w:val="18"/>
                <w:szCs w:val="18"/>
              </w:rPr>
              <w:t>710</w:t>
            </w:r>
            <w:r w:rsidRPr="00CC6A09">
              <w:rPr>
                <w:rFonts w:eastAsia="仿宋_GB2312"/>
                <w:b/>
                <w:sz w:val="18"/>
                <w:szCs w:val="18"/>
              </w:rPr>
              <w:t>号）</w:t>
            </w:r>
          </w:p>
        </w:tc>
        <w:tc>
          <w:tcPr>
            <w:tcW w:w="966"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个工作日内公开</w:t>
            </w:r>
          </w:p>
        </w:tc>
        <w:tc>
          <w:tcPr>
            <w:tcW w:w="951" w:type="dxa"/>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1281" w:type="dxa"/>
            <w:gridSpan w:val="2"/>
            <w:vAlign w:val="center"/>
          </w:tcPr>
          <w:p w:rsidR="00CC6A09" w:rsidRPr="00CC6A09" w:rsidRDefault="00CC6A09" w:rsidP="00CC6A09">
            <w:pPr>
              <w:widowControl/>
              <w:spacing w:line="360" w:lineRule="exact"/>
              <w:ind w:leftChars="9" w:left="200" w:hangingChars="100" w:hanging="181"/>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618" w:type="dxa"/>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62" w:type="dxa"/>
            <w:gridSpan w:val="2"/>
            <w:vAlign w:val="center"/>
          </w:tcPr>
          <w:p w:rsidR="00CC6A09" w:rsidRPr="00CC6A09" w:rsidRDefault="00CC6A09" w:rsidP="00C83545">
            <w:pPr>
              <w:jc w:val="center"/>
              <w:rPr>
                <w:rFonts w:eastAsia="仿宋_GB2312"/>
                <w:b/>
                <w:sz w:val="18"/>
                <w:szCs w:val="18"/>
              </w:rPr>
            </w:pPr>
          </w:p>
        </w:tc>
        <w:tc>
          <w:tcPr>
            <w:tcW w:w="643" w:type="dxa"/>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54" w:type="dxa"/>
            <w:gridSpan w:val="2"/>
            <w:vAlign w:val="center"/>
          </w:tcPr>
          <w:p w:rsidR="00CC6A09" w:rsidRPr="00CC6A09" w:rsidRDefault="00CC6A09" w:rsidP="00C83545">
            <w:pPr>
              <w:jc w:val="center"/>
              <w:rPr>
                <w:rFonts w:eastAsia="仿宋_GB2312"/>
                <w:b/>
                <w:sz w:val="18"/>
                <w:szCs w:val="18"/>
              </w:rPr>
            </w:pPr>
          </w:p>
        </w:tc>
        <w:tc>
          <w:tcPr>
            <w:tcW w:w="692" w:type="dxa"/>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486" w:type="dxa"/>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547" w:type="dxa"/>
            <w:gridSpan w:val="2"/>
          </w:tcPr>
          <w:p w:rsidR="00CC6A09" w:rsidRPr="00CC6A09" w:rsidRDefault="00CC6A09" w:rsidP="00C83545">
            <w:pPr>
              <w:rPr>
                <w:rFonts w:eastAsia="仿宋_GB2312"/>
                <w:b/>
                <w:sz w:val="18"/>
                <w:szCs w:val="18"/>
              </w:rPr>
            </w:pPr>
          </w:p>
        </w:tc>
      </w:tr>
    </w:tbl>
    <w:p w:rsidR="00CC6A09" w:rsidRPr="00CC6A09" w:rsidRDefault="00CC6A09" w:rsidP="00CC6A09">
      <w:pPr>
        <w:rPr>
          <w:b/>
          <w:sz w:val="18"/>
          <w:szCs w:val="1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
        <w:gridCol w:w="13"/>
        <w:gridCol w:w="623"/>
        <w:gridCol w:w="17"/>
        <w:gridCol w:w="25"/>
        <w:gridCol w:w="646"/>
        <w:gridCol w:w="24"/>
        <w:gridCol w:w="41"/>
        <w:gridCol w:w="514"/>
        <w:gridCol w:w="101"/>
        <w:gridCol w:w="66"/>
        <w:gridCol w:w="1498"/>
        <w:gridCol w:w="128"/>
        <w:gridCol w:w="155"/>
        <w:gridCol w:w="2371"/>
        <w:gridCol w:w="72"/>
        <w:gridCol w:w="236"/>
        <w:gridCol w:w="561"/>
        <w:gridCol w:w="220"/>
        <w:gridCol w:w="72"/>
        <w:gridCol w:w="32"/>
        <w:gridCol w:w="665"/>
        <w:gridCol w:w="156"/>
        <w:gridCol w:w="24"/>
        <w:gridCol w:w="56"/>
        <w:gridCol w:w="1034"/>
        <w:gridCol w:w="27"/>
        <w:gridCol w:w="17"/>
        <w:gridCol w:w="129"/>
        <w:gridCol w:w="424"/>
        <w:gridCol w:w="70"/>
        <w:gridCol w:w="134"/>
        <w:gridCol w:w="562"/>
        <w:gridCol w:w="199"/>
        <w:gridCol w:w="353"/>
        <w:gridCol w:w="31"/>
        <w:gridCol w:w="103"/>
        <w:gridCol w:w="53"/>
        <w:gridCol w:w="432"/>
        <w:gridCol w:w="26"/>
        <w:gridCol w:w="79"/>
        <w:gridCol w:w="65"/>
        <w:gridCol w:w="422"/>
        <w:gridCol w:w="28"/>
        <w:gridCol w:w="218"/>
        <w:gridCol w:w="366"/>
        <w:gridCol w:w="37"/>
        <w:gridCol w:w="46"/>
        <w:gridCol w:w="578"/>
      </w:tblGrid>
      <w:tr w:rsidR="00CC6A09" w:rsidRPr="00CC6A09" w:rsidTr="00C83545">
        <w:trPr>
          <w:trHeight w:val="411"/>
        </w:trPr>
        <w:tc>
          <w:tcPr>
            <w:tcW w:w="442" w:type="dxa"/>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1982" w:type="dxa"/>
            <w:gridSpan w:val="8"/>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1687" w:type="dxa"/>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2519" w:type="dxa"/>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1085" w:type="dxa"/>
            <w:gridSpan w:val="4"/>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923" w:type="dxa"/>
            <w:gridSpan w:val="4"/>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1138" w:type="dxa"/>
            <w:gridSpan w:val="4"/>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载体</w:t>
            </w:r>
          </w:p>
        </w:tc>
        <w:tc>
          <w:tcPr>
            <w:tcW w:w="1333" w:type="dxa"/>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1338" w:type="dxa"/>
            <w:gridSpan w:val="9"/>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1690" w:type="dxa"/>
            <w:gridSpan w:val="7"/>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442" w:type="dxa"/>
            <w:gridSpan w:val="2"/>
            <w:vMerge/>
            <w:vAlign w:val="center"/>
          </w:tcPr>
          <w:p w:rsidR="00CC6A09" w:rsidRPr="00CC6A09" w:rsidRDefault="00CC6A09" w:rsidP="00C83545">
            <w:pPr>
              <w:jc w:val="center"/>
              <w:rPr>
                <w:rFonts w:eastAsia="黑体"/>
                <w:b/>
                <w:sz w:val="18"/>
                <w:szCs w:val="18"/>
              </w:rPr>
            </w:pPr>
          </w:p>
        </w:tc>
        <w:tc>
          <w:tcPr>
            <w:tcW w:w="636" w:type="dxa"/>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692" w:type="dxa"/>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654" w:type="dxa"/>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1687" w:type="dxa"/>
            <w:gridSpan w:val="3"/>
            <w:vMerge/>
            <w:vAlign w:val="center"/>
          </w:tcPr>
          <w:p w:rsidR="00CC6A09" w:rsidRPr="00CC6A09" w:rsidRDefault="00CC6A09" w:rsidP="00C83545">
            <w:pPr>
              <w:jc w:val="center"/>
              <w:rPr>
                <w:rFonts w:eastAsia="黑体"/>
                <w:b/>
                <w:sz w:val="18"/>
                <w:szCs w:val="18"/>
              </w:rPr>
            </w:pPr>
          </w:p>
        </w:tc>
        <w:tc>
          <w:tcPr>
            <w:tcW w:w="2519" w:type="dxa"/>
            <w:gridSpan w:val="2"/>
            <w:vMerge/>
            <w:vAlign w:val="center"/>
          </w:tcPr>
          <w:p w:rsidR="00CC6A09" w:rsidRPr="00CC6A09" w:rsidRDefault="00CC6A09" w:rsidP="00C83545">
            <w:pPr>
              <w:jc w:val="center"/>
              <w:rPr>
                <w:rFonts w:eastAsia="黑体"/>
                <w:b/>
                <w:sz w:val="18"/>
                <w:szCs w:val="18"/>
              </w:rPr>
            </w:pPr>
          </w:p>
        </w:tc>
        <w:tc>
          <w:tcPr>
            <w:tcW w:w="1085" w:type="dxa"/>
            <w:gridSpan w:val="4"/>
            <w:vMerge/>
            <w:vAlign w:val="center"/>
          </w:tcPr>
          <w:p w:rsidR="00CC6A09" w:rsidRPr="00CC6A09" w:rsidRDefault="00CC6A09" w:rsidP="00C83545">
            <w:pPr>
              <w:jc w:val="center"/>
              <w:rPr>
                <w:rFonts w:eastAsia="黑体"/>
                <w:b/>
                <w:sz w:val="18"/>
                <w:szCs w:val="18"/>
              </w:rPr>
            </w:pPr>
          </w:p>
        </w:tc>
        <w:tc>
          <w:tcPr>
            <w:tcW w:w="923" w:type="dxa"/>
            <w:gridSpan w:val="4"/>
            <w:vMerge/>
            <w:vAlign w:val="center"/>
          </w:tcPr>
          <w:p w:rsidR="00CC6A09" w:rsidRPr="00CC6A09" w:rsidRDefault="00CC6A09" w:rsidP="00C83545">
            <w:pPr>
              <w:jc w:val="center"/>
              <w:rPr>
                <w:rFonts w:eastAsia="黑体"/>
                <w:b/>
                <w:sz w:val="18"/>
                <w:szCs w:val="18"/>
              </w:rPr>
            </w:pPr>
          </w:p>
        </w:tc>
        <w:tc>
          <w:tcPr>
            <w:tcW w:w="1138" w:type="dxa"/>
            <w:gridSpan w:val="4"/>
            <w:vMerge/>
            <w:vAlign w:val="center"/>
          </w:tcPr>
          <w:p w:rsidR="00CC6A09" w:rsidRPr="00CC6A09" w:rsidRDefault="00CC6A09" w:rsidP="00C83545">
            <w:pPr>
              <w:jc w:val="center"/>
              <w:rPr>
                <w:rFonts w:eastAsia="黑体"/>
                <w:b/>
                <w:sz w:val="18"/>
                <w:szCs w:val="18"/>
              </w:rPr>
            </w:pPr>
          </w:p>
        </w:tc>
        <w:tc>
          <w:tcPr>
            <w:tcW w:w="639" w:type="dxa"/>
            <w:gridSpan w:val="4"/>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694" w:type="dxa"/>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737" w:type="dxa"/>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601" w:type="dxa"/>
            <w:gridSpan w:val="4"/>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666" w:type="dxa"/>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448" w:type="dxa"/>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乡级</w:t>
            </w:r>
          </w:p>
        </w:tc>
        <w:tc>
          <w:tcPr>
            <w:tcW w:w="576" w:type="dxa"/>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C6A09">
        <w:trPr>
          <w:trHeight w:val="7669"/>
        </w:trPr>
        <w:tc>
          <w:tcPr>
            <w:tcW w:w="442" w:type="dxa"/>
            <w:gridSpan w:val="2"/>
            <w:vAlign w:val="center"/>
          </w:tcPr>
          <w:p w:rsidR="00CC6A09" w:rsidRPr="00CC6A09" w:rsidRDefault="00CC6A09" w:rsidP="00C83545">
            <w:pPr>
              <w:widowControl/>
              <w:spacing w:line="240" w:lineRule="exact"/>
              <w:ind w:left="20"/>
              <w:rPr>
                <w:rFonts w:eastAsia="仿宋_GB2312"/>
                <w:b/>
                <w:sz w:val="18"/>
                <w:szCs w:val="18"/>
              </w:rPr>
            </w:pPr>
            <w:r w:rsidRPr="00CC6A09">
              <w:rPr>
                <w:rFonts w:eastAsia="仿宋_GB2312"/>
                <w:b/>
                <w:sz w:val="18"/>
                <w:szCs w:val="18"/>
              </w:rPr>
              <w:t>15</w:t>
            </w:r>
          </w:p>
        </w:tc>
        <w:tc>
          <w:tcPr>
            <w:tcW w:w="636"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社会保险缴费申报</w:t>
            </w:r>
          </w:p>
        </w:tc>
        <w:tc>
          <w:tcPr>
            <w:tcW w:w="692" w:type="dxa"/>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3.3</w:t>
            </w:r>
            <w:r w:rsidRPr="00CC6A09">
              <w:rPr>
                <w:rFonts w:eastAsia="仿宋_GB2312"/>
                <w:b/>
                <w:sz w:val="18"/>
                <w:szCs w:val="18"/>
              </w:rPr>
              <w:t>社会保险缴费申报与变更</w:t>
            </w:r>
          </w:p>
        </w:tc>
        <w:tc>
          <w:tcPr>
            <w:tcW w:w="654" w:type="dxa"/>
            <w:gridSpan w:val="3"/>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1687" w:type="dxa"/>
            <w:gridSpan w:val="3"/>
            <w:vAlign w:val="center"/>
          </w:tcPr>
          <w:p w:rsidR="00CC6A09" w:rsidRPr="00CC6A09" w:rsidRDefault="00CC6A09" w:rsidP="00C83545">
            <w:pPr>
              <w:widowControl/>
              <w:spacing w:line="360" w:lineRule="exact"/>
              <w:ind w:left="40"/>
              <w:jc w:val="center"/>
              <w:rPr>
                <w:rFonts w:eastAsia="仿宋_GB2312"/>
                <w:b/>
                <w:sz w:val="18"/>
                <w:szCs w:val="18"/>
              </w:rPr>
            </w:pP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2519"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《中华人民共和国社会保险法》</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《社会保险费征缴暂行条例》（中华人民共和国国务院令第</w:t>
            </w:r>
            <w:r w:rsidRPr="00CC6A09">
              <w:rPr>
                <w:rFonts w:eastAsia="仿宋_GB2312"/>
                <w:b/>
                <w:sz w:val="18"/>
                <w:szCs w:val="18"/>
              </w:rPr>
              <w:t>259</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《国务院关于机关事业单位工作人员养老保险制度改革的决定》（国发〔</w:t>
            </w:r>
            <w:r w:rsidRPr="00CC6A09">
              <w:rPr>
                <w:rFonts w:eastAsia="仿宋_GB2312"/>
                <w:b/>
                <w:sz w:val="18"/>
                <w:szCs w:val="18"/>
              </w:rPr>
              <w:t>2015</w:t>
            </w:r>
            <w:r w:rsidRPr="00CC6A09">
              <w:rPr>
                <w:rFonts w:eastAsia="仿宋_GB2312"/>
                <w:b/>
                <w:sz w:val="18"/>
                <w:szCs w:val="18"/>
              </w:rPr>
              <w:t>〕</w:t>
            </w:r>
            <w:r w:rsidRPr="00CC6A09">
              <w:rPr>
                <w:rFonts w:eastAsia="仿宋_GB2312"/>
                <w:b/>
                <w:sz w:val="18"/>
                <w:szCs w:val="18"/>
              </w:rPr>
              <w:t>2</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《社会保险费申报缴纳管理规定》（中华人民共和国人力资源和社会保障部令第</w:t>
            </w:r>
            <w:r w:rsidRPr="00CC6A09">
              <w:rPr>
                <w:rFonts w:eastAsia="仿宋_GB2312"/>
                <w:b/>
                <w:sz w:val="18"/>
                <w:szCs w:val="18"/>
              </w:rPr>
              <w:t>20</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《关于印发〈机关事业单位工作人员基本养老保险经办规程〉的通知》（人社部发〔</w:t>
            </w:r>
            <w:r w:rsidRPr="00CC6A09">
              <w:rPr>
                <w:rFonts w:eastAsia="仿宋_GB2312"/>
                <w:b/>
                <w:sz w:val="18"/>
                <w:szCs w:val="18"/>
              </w:rPr>
              <w:t>2015</w:t>
            </w:r>
            <w:r w:rsidRPr="00CC6A09">
              <w:rPr>
                <w:rFonts w:eastAsia="仿宋_GB2312"/>
                <w:b/>
                <w:sz w:val="18"/>
                <w:szCs w:val="18"/>
              </w:rPr>
              <w:t>〕</w:t>
            </w:r>
            <w:r w:rsidRPr="00CC6A09">
              <w:rPr>
                <w:rFonts w:eastAsia="仿宋_GB2312"/>
                <w:b/>
                <w:sz w:val="18"/>
                <w:szCs w:val="18"/>
              </w:rPr>
              <w:t>32</w:t>
            </w:r>
            <w:r w:rsidRPr="00CC6A09">
              <w:rPr>
                <w:rFonts w:eastAsia="仿宋_GB2312"/>
                <w:b/>
                <w:sz w:val="18"/>
                <w:szCs w:val="18"/>
              </w:rPr>
              <w:t>号）</w:t>
            </w:r>
          </w:p>
        </w:tc>
        <w:tc>
          <w:tcPr>
            <w:tcW w:w="1085" w:type="dxa"/>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个工作日内公开</w:t>
            </w:r>
          </w:p>
        </w:tc>
        <w:tc>
          <w:tcPr>
            <w:tcW w:w="923" w:type="dxa"/>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1138" w:type="dxa"/>
            <w:gridSpan w:val="4"/>
            <w:vAlign w:val="center"/>
          </w:tcPr>
          <w:p w:rsidR="00CC6A09" w:rsidRPr="00CC6A09" w:rsidRDefault="00CC6A09" w:rsidP="00CC6A09">
            <w:pPr>
              <w:widowControl/>
              <w:spacing w:line="360" w:lineRule="exact"/>
              <w:ind w:leftChars="9" w:left="200" w:hangingChars="100" w:hanging="181"/>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639" w:type="dxa"/>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94" w:type="dxa"/>
            <w:gridSpan w:val="2"/>
            <w:vAlign w:val="center"/>
          </w:tcPr>
          <w:p w:rsidR="00CC6A09" w:rsidRPr="00CC6A09" w:rsidRDefault="00CC6A09" w:rsidP="00C83545">
            <w:pPr>
              <w:jc w:val="center"/>
              <w:rPr>
                <w:rFonts w:eastAsia="仿宋_GB2312"/>
                <w:b/>
                <w:sz w:val="18"/>
                <w:szCs w:val="18"/>
              </w:rPr>
            </w:pPr>
          </w:p>
        </w:tc>
        <w:tc>
          <w:tcPr>
            <w:tcW w:w="737" w:type="dxa"/>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01" w:type="dxa"/>
            <w:gridSpan w:val="4"/>
            <w:vAlign w:val="center"/>
          </w:tcPr>
          <w:p w:rsidR="00CC6A09" w:rsidRPr="00CC6A09" w:rsidRDefault="00CC6A09" w:rsidP="00C83545">
            <w:pPr>
              <w:jc w:val="center"/>
              <w:rPr>
                <w:rFonts w:eastAsia="仿宋_GB2312"/>
                <w:b/>
                <w:sz w:val="18"/>
                <w:szCs w:val="18"/>
              </w:rPr>
            </w:pPr>
          </w:p>
        </w:tc>
        <w:tc>
          <w:tcPr>
            <w:tcW w:w="666"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448"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576" w:type="dxa"/>
          </w:tcPr>
          <w:p w:rsidR="00CC6A09" w:rsidRPr="00CC6A09" w:rsidRDefault="00CC6A09" w:rsidP="00C83545">
            <w:pPr>
              <w:rPr>
                <w:rFonts w:eastAsia="仿宋_GB2312"/>
                <w:b/>
                <w:sz w:val="18"/>
                <w:szCs w:val="18"/>
              </w:rPr>
            </w:pPr>
          </w:p>
        </w:tc>
      </w:tr>
      <w:tr w:rsidR="00CC6A09" w:rsidRPr="00CC6A09" w:rsidTr="00C83545">
        <w:trPr>
          <w:trHeight w:val="373"/>
        </w:trPr>
        <w:tc>
          <w:tcPr>
            <w:tcW w:w="442" w:type="dxa"/>
            <w:gridSpan w:val="2"/>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w w:val="99"/>
                <w:sz w:val="18"/>
                <w:szCs w:val="18"/>
              </w:rPr>
              <w:t>号</w:t>
            </w:r>
          </w:p>
        </w:tc>
        <w:tc>
          <w:tcPr>
            <w:tcW w:w="1982" w:type="dxa"/>
            <w:gridSpan w:val="8"/>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1842" w:type="dxa"/>
            <w:gridSpan w:val="4"/>
            <w:vMerge w:val="restart"/>
            <w:vAlign w:val="center"/>
          </w:tcPr>
          <w:p w:rsidR="00CC6A09" w:rsidRPr="00CC6A09" w:rsidRDefault="00CC6A09" w:rsidP="00C83545">
            <w:pPr>
              <w:jc w:val="center"/>
              <w:rPr>
                <w:b/>
                <w:sz w:val="18"/>
                <w:szCs w:val="18"/>
              </w:rPr>
            </w:pPr>
            <w:r w:rsidRPr="00CC6A09">
              <w:rPr>
                <w:rFonts w:eastAsia="黑体"/>
                <w:b/>
                <w:sz w:val="18"/>
                <w:szCs w:val="18"/>
              </w:rPr>
              <w:t>公开内容（要素）</w:t>
            </w:r>
          </w:p>
        </w:tc>
        <w:tc>
          <w:tcPr>
            <w:tcW w:w="2436" w:type="dxa"/>
            <w:gridSpan w:val="2"/>
            <w:vMerge w:val="restart"/>
            <w:vAlign w:val="center"/>
          </w:tcPr>
          <w:p w:rsidR="00CC6A09" w:rsidRPr="00CC6A09" w:rsidRDefault="00CC6A09" w:rsidP="00C83545">
            <w:pPr>
              <w:jc w:val="center"/>
              <w:rPr>
                <w:b/>
                <w:sz w:val="18"/>
                <w:szCs w:val="18"/>
              </w:rPr>
            </w:pPr>
            <w:r w:rsidRPr="00CC6A09">
              <w:rPr>
                <w:rFonts w:eastAsia="黑体"/>
                <w:b/>
                <w:sz w:val="18"/>
                <w:szCs w:val="18"/>
              </w:rPr>
              <w:t>公开依据</w:t>
            </w:r>
          </w:p>
        </w:tc>
        <w:tc>
          <w:tcPr>
            <w:tcW w:w="1117" w:type="dxa"/>
            <w:gridSpan w:val="5"/>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899" w:type="dxa"/>
            <w:gridSpan w:val="4"/>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1075" w:type="dxa"/>
            <w:gridSpan w:val="3"/>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公开渠道和</w:t>
            </w:r>
          </w:p>
          <w:p w:rsidR="00CC6A09" w:rsidRPr="00CC6A09" w:rsidRDefault="00CC6A09" w:rsidP="00C83545">
            <w:pPr>
              <w:spacing w:line="229" w:lineRule="exact"/>
              <w:jc w:val="center"/>
              <w:rPr>
                <w:b/>
                <w:sz w:val="18"/>
                <w:szCs w:val="18"/>
              </w:rPr>
            </w:pPr>
            <w:r w:rsidRPr="00CC6A09">
              <w:rPr>
                <w:rFonts w:eastAsia="黑体"/>
                <w:b/>
                <w:w w:val="99"/>
                <w:sz w:val="18"/>
                <w:szCs w:val="18"/>
              </w:rPr>
              <w:t>载体</w:t>
            </w:r>
          </w:p>
        </w:tc>
        <w:tc>
          <w:tcPr>
            <w:tcW w:w="1316" w:type="dxa"/>
            <w:gridSpan w:val="5"/>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1168" w:type="dxa"/>
            <w:gridSpan w:val="6"/>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1860" w:type="dxa"/>
            <w:gridSpan w:val="10"/>
            <w:vAlign w:val="center"/>
          </w:tcPr>
          <w:p w:rsidR="00CC6A09" w:rsidRPr="00CC6A09" w:rsidRDefault="00CC6A09" w:rsidP="00C83545">
            <w:pPr>
              <w:jc w:val="center"/>
              <w:rPr>
                <w:b/>
                <w:sz w:val="18"/>
                <w:szCs w:val="18"/>
              </w:rPr>
            </w:pPr>
            <w:r w:rsidRPr="00CC6A09">
              <w:rPr>
                <w:rFonts w:eastAsia="黑体"/>
                <w:b/>
                <w:w w:val="99"/>
                <w:sz w:val="18"/>
                <w:szCs w:val="18"/>
              </w:rPr>
              <w:t>公开层级</w:t>
            </w:r>
          </w:p>
        </w:tc>
      </w:tr>
      <w:tr w:rsidR="00CC6A09" w:rsidRPr="00CC6A09" w:rsidTr="00C83545">
        <w:trPr>
          <w:trHeight w:val="625"/>
        </w:trPr>
        <w:tc>
          <w:tcPr>
            <w:tcW w:w="442" w:type="dxa"/>
            <w:gridSpan w:val="2"/>
            <w:vMerge/>
            <w:vAlign w:val="center"/>
          </w:tcPr>
          <w:p w:rsidR="00CC6A09" w:rsidRPr="00CC6A09" w:rsidRDefault="00CC6A09" w:rsidP="00C83545">
            <w:pPr>
              <w:jc w:val="center"/>
              <w:rPr>
                <w:b/>
                <w:sz w:val="18"/>
                <w:szCs w:val="18"/>
              </w:rPr>
            </w:pPr>
          </w:p>
        </w:tc>
        <w:tc>
          <w:tcPr>
            <w:tcW w:w="636" w:type="dxa"/>
            <w:gridSpan w:val="2"/>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692" w:type="dxa"/>
            <w:gridSpan w:val="3"/>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二级事项</w:t>
            </w:r>
          </w:p>
        </w:tc>
        <w:tc>
          <w:tcPr>
            <w:tcW w:w="654" w:type="dxa"/>
            <w:gridSpan w:val="3"/>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三级事项</w:t>
            </w:r>
          </w:p>
        </w:tc>
        <w:tc>
          <w:tcPr>
            <w:tcW w:w="1842" w:type="dxa"/>
            <w:gridSpan w:val="4"/>
            <w:vMerge/>
            <w:vAlign w:val="center"/>
          </w:tcPr>
          <w:p w:rsidR="00CC6A09" w:rsidRPr="00CC6A09" w:rsidRDefault="00CC6A09" w:rsidP="00C83545">
            <w:pPr>
              <w:jc w:val="center"/>
              <w:rPr>
                <w:b/>
                <w:sz w:val="18"/>
                <w:szCs w:val="18"/>
              </w:rPr>
            </w:pPr>
          </w:p>
        </w:tc>
        <w:tc>
          <w:tcPr>
            <w:tcW w:w="2436" w:type="dxa"/>
            <w:gridSpan w:val="2"/>
            <w:vMerge/>
            <w:vAlign w:val="center"/>
          </w:tcPr>
          <w:p w:rsidR="00CC6A09" w:rsidRPr="00CC6A09" w:rsidRDefault="00CC6A09" w:rsidP="00C83545">
            <w:pPr>
              <w:jc w:val="center"/>
              <w:rPr>
                <w:b/>
                <w:sz w:val="18"/>
                <w:szCs w:val="18"/>
              </w:rPr>
            </w:pPr>
          </w:p>
        </w:tc>
        <w:tc>
          <w:tcPr>
            <w:tcW w:w="1117" w:type="dxa"/>
            <w:gridSpan w:val="5"/>
            <w:vMerge/>
            <w:vAlign w:val="center"/>
          </w:tcPr>
          <w:p w:rsidR="00CC6A09" w:rsidRPr="00CC6A09" w:rsidRDefault="00CC6A09" w:rsidP="00C83545">
            <w:pPr>
              <w:jc w:val="center"/>
              <w:rPr>
                <w:b/>
                <w:sz w:val="18"/>
                <w:szCs w:val="18"/>
              </w:rPr>
            </w:pPr>
          </w:p>
        </w:tc>
        <w:tc>
          <w:tcPr>
            <w:tcW w:w="899" w:type="dxa"/>
            <w:gridSpan w:val="4"/>
            <w:vMerge/>
            <w:vAlign w:val="center"/>
          </w:tcPr>
          <w:p w:rsidR="00CC6A09" w:rsidRPr="00CC6A09" w:rsidRDefault="00CC6A09" w:rsidP="00C83545">
            <w:pPr>
              <w:jc w:val="center"/>
              <w:rPr>
                <w:b/>
                <w:sz w:val="18"/>
                <w:szCs w:val="18"/>
              </w:rPr>
            </w:pPr>
          </w:p>
        </w:tc>
        <w:tc>
          <w:tcPr>
            <w:tcW w:w="1075" w:type="dxa"/>
            <w:gridSpan w:val="3"/>
            <w:vMerge/>
            <w:vAlign w:val="center"/>
          </w:tcPr>
          <w:p w:rsidR="00CC6A09" w:rsidRPr="00CC6A09" w:rsidRDefault="00CC6A09" w:rsidP="00C83545">
            <w:pPr>
              <w:jc w:val="center"/>
              <w:rPr>
                <w:b/>
                <w:sz w:val="18"/>
                <w:szCs w:val="18"/>
              </w:rPr>
            </w:pPr>
          </w:p>
        </w:tc>
        <w:tc>
          <w:tcPr>
            <w:tcW w:w="622" w:type="dxa"/>
            <w:gridSpan w:val="3"/>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全</w:t>
            </w:r>
          </w:p>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社</w:t>
            </w:r>
          </w:p>
          <w:p w:rsidR="00CC6A09" w:rsidRPr="00CC6A09" w:rsidRDefault="00CC6A09" w:rsidP="00C83545">
            <w:pPr>
              <w:spacing w:line="229" w:lineRule="exact"/>
              <w:jc w:val="center"/>
              <w:rPr>
                <w:b/>
                <w:sz w:val="18"/>
                <w:szCs w:val="18"/>
              </w:rPr>
            </w:pPr>
            <w:r w:rsidRPr="00CC6A09">
              <w:rPr>
                <w:rFonts w:eastAsia="黑体"/>
                <w:b/>
                <w:w w:val="99"/>
                <w:sz w:val="18"/>
                <w:szCs w:val="18"/>
              </w:rPr>
              <w:t>会</w:t>
            </w:r>
          </w:p>
        </w:tc>
        <w:tc>
          <w:tcPr>
            <w:tcW w:w="694" w:type="dxa"/>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550" w:type="dxa"/>
            <w:gridSpan w:val="2"/>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主</w:t>
            </w:r>
          </w:p>
          <w:p w:rsidR="00CC6A09" w:rsidRPr="00CC6A09" w:rsidRDefault="00CC6A09" w:rsidP="00C83545">
            <w:pPr>
              <w:jc w:val="center"/>
              <w:rPr>
                <w:rFonts w:eastAsia="黑体"/>
                <w:b/>
                <w:w w:val="99"/>
                <w:sz w:val="18"/>
                <w:szCs w:val="18"/>
              </w:rPr>
            </w:pPr>
            <w:r w:rsidRPr="00CC6A09">
              <w:rPr>
                <w:rFonts w:eastAsia="黑体"/>
                <w:b/>
                <w:w w:val="99"/>
                <w:sz w:val="18"/>
                <w:szCs w:val="18"/>
              </w:rPr>
              <w:t>动</w:t>
            </w:r>
          </w:p>
        </w:tc>
        <w:tc>
          <w:tcPr>
            <w:tcW w:w="618" w:type="dxa"/>
            <w:gridSpan w:val="4"/>
            <w:vAlign w:val="center"/>
          </w:tcPr>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依</w:t>
            </w:r>
          </w:p>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申</w:t>
            </w:r>
          </w:p>
          <w:p w:rsidR="00CC6A09" w:rsidRPr="00CC6A09" w:rsidRDefault="00CC6A09" w:rsidP="00C83545">
            <w:pPr>
              <w:spacing w:line="229" w:lineRule="exact"/>
              <w:jc w:val="center"/>
              <w:rPr>
                <w:b/>
                <w:sz w:val="18"/>
                <w:szCs w:val="18"/>
              </w:rPr>
            </w:pPr>
            <w:r w:rsidRPr="00CC6A09">
              <w:rPr>
                <w:rFonts w:eastAsia="黑体"/>
                <w:b/>
                <w:w w:val="99"/>
                <w:sz w:val="18"/>
                <w:szCs w:val="18"/>
              </w:rPr>
              <w:t>请</w:t>
            </w:r>
          </w:p>
        </w:tc>
        <w:tc>
          <w:tcPr>
            <w:tcW w:w="619" w:type="dxa"/>
            <w:gridSpan w:val="5"/>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县</w:t>
            </w:r>
          </w:p>
          <w:p w:rsidR="00CC6A09" w:rsidRPr="00CC6A09" w:rsidRDefault="00CC6A09" w:rsidP="00C83545">
            <w:pPr>
              <w:jc w:val="center"/>
              <w:rPr>
                <w:b/>
                <w:sz w:val="18"/>
                <w:szCs w:val="18"/>
              </w:rPr>
            </w:pPr>
            <w:r w:rsidRPr="00CC6A09">
              <w:rPr>
                <w:rFonts w:eastAsia="黑体"/>
                <w:b/>
                <w:w w:val="99"/>
                <w:sz w:val="18"/>
                <w:szCs w:val="18"/>
              </w:rPr>
              <w:t>级</w:t>
            </w:r>
          </w:p>
        </w:tc>
        <w:tc>
          <w:tcPr>
            <w:tcW w:w="619" w:type="dxa"/>
            <w:gridSpan w:val="3"/>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乡</w:t>
            </w:r>
          </w:p>
          <w:p w:rsidR="00CC6A09" w:rsidRPr="00CC6A09" w:rsidRDefault="00CC6A09" w:rsidP="00C83545">
            <w:pPr>
              <w:jc w:val="center"/>
              <w:rPr>
                <w:b/>
                <w:sz w:val="18"/>
                <w:szCs w:val="18"/>
              </w:rPr>
            </w:pPr>
            <w:r w:rsidRPr="00CC6A09">
              <w:rPr>
                <w:rFonts w:eastAsia="黑体"/>
                <w:b/>
                <w:w w:val="99"/>
                <w:sz w:val="18"/>
                <w:szCs w:val="18"/>
              </w:rPr>
              <w:t>级</w:t>
            </w:r>
          </w:p>
        </w:tc>
        <w:tc>
          <w:tcPr>
            <w:tcW w:w="622" w:type="dxa"/>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556"/>
        </w:trPr>
        <w:tc>
          <w:tcPr>
            <w:tcW w:w="442"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16</w:t>
            </w:r>
          </w:p>
        </w:tc>
        <w:tc>
          <w:tcPr>
            <w:tcW w:w="636"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社会保险缴费申报</w:t>
            </w:r>
          </w:p>
        </w:tc>
        <w:tc>
          <w:tcPr>
            <w:tcW w:w="692" w:type="dxa"/>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3.4</w:t>
            </w:r>
            <w:r w:rsidRPr="00CC6A09">
              <w:rPr>
                <w:rFonts w:eastAsia="仿宋_GB2312"/>
                <w:b/>
                <w:sz w:val="18"/>
                <w:szCs w:val="18"/>
              </w:rPr>
              <w:t>缴费人员增减申报</w:t>
            </w:r>
          </w:p>
        </w:tc>
        <w:tc>
          <w:tcPr>
            <w:tcW w:w="654" w:type="dxa"/>
            <w:gridSpan w:val="3"/>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1842" w:type="dxa"/>
            <w:gridSpan w:val="4"/>
            <w:vAlign w:val="center"/>
          </w:tcPr>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2436"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《社会保险费征缴暂行条例》（中华人民共和国国务院令</w:t>
            </w:r>
            <w:r w:rsidRPr="00CC6A09">
              <w:rPr>
                <w:rFonts w:eastAsia="仿宋_GB2312"/>
                <w:b/>
                <w:sz w:val="18"/>
                <w:szCs w:val="18"/>
              </w:rPr>
              <w:t>710</w:t>
            </w:r>
            <w:r w:rsidRPr="00CC6A09">
              <w:rPr>
                <w:rFonts w:eastAsia="仿宋_GB2312"/>
                <w:b/>
                <w:sz w:val="18"/>
                <w:szCs w:val="18"/>
              </w:rPr>
              <w:t>号）</w:t>
            </w:r>
          </w:p>
        </w:tc>
        <w:tc>
          <w:tcPr>
            <w:tcW w:w="1117"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个工作日内公开</w:t>
            </w:r>
          </w:p>
        </w:tc>
        <w:tc>
          <w:tcPr>
            <w:tcW w:w="899" w:type="dxa"/>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1075" w:type="dxa"/>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622"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94" w:type="dxa"/>
            <w:gridSpan w:val="2"/>
            <w:vAlign w:val="center"/>
          </w:tcPr>
          <w:p w:rsidR="00CC6A09" w:rsidRPr="00CC6A09" w:rsidRDefault="00CC6A09" w:rsidP="00C83545">
            <w:pPr>
              <w:jc w:val="center"/>
              <w:rPr>
                <w:rFonts w:eastAsia="仿宋_GB2312"/>
                <w:b/>
                <w:sz w:val="18"/>
                <w:szCs w:val="18"/>
              </w:rPr>
            </w:pPr>
          </w:p>
        </w:tc>
        <w:tc>
          <w:tcPr>
            <w:tcW w:w="550" w:type="dxa"/>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18" w:type="dxa"/>
            <w:gridSpan w:val="4"/>
            <w:vAlign w:val="center"/>
          </w:tcPr>
          <w:p w:rsidR="00CC6A09" w:rsidRPr="00CC6A09" w:rsidRDefault="00CC6A09" w:rsidP="00C83545">
            <w:pPr>
              <w:jc w:val="center"/>
              <w:rPr>
                <w:rFonts w:eastAsia="仿宋_GB2312"/>
                <w:b/>
                <w:sz w:val="18"/>
                <w:szCs w:val="18"/>
              </w:rPr>
            </w:pPr>
          </w:p>
        </w:tc>
        <w:tc>
          <w:tcPr>
            <w:tcW w:w="619" w:type="dxa"/>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19"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22" w:type="dxa"/>
            <w:gridSpan w:val="2"/>
          </w:tcPr>
          <w:p w:rsidR="00CC6A09" w:rsidRPr="00CC6A09" w:rsidRDefault="00CC6A09" w:rsidP="00C83545">
            <w:pPr>
              <w:rPr>
                <w:rFonts w:eastAsia="仿宋_GB2312"/>
                <w:b/>
                <w:sz w:val="18"/>
                <w:szCs w:val="18"/>
              </w:rPr>
            </w:pPr>
          </w:p>
        </w:tc>
      </w:tr>
      <w:tr w:rsidR="00CC6A09" w:rsidRPr="00CC6A09" w:rsidTr="00C83545">
        <w:trPr>
          <w:trHeight w:val="411"/>
        </w:trPr>
        <w:tc>
          <w:tcPr>
            <w:tcW w:w="442" w:type="dxa"/>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2048" w:type="dxa"/>
            <w:gridSpan w:val="9"/>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1776" w:type="dxa"/>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2671" w:type="dxa"/>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850" w:type="dxa"/>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875" w:type="dxa"/>
            <w:gridSpan w:val="4"/>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1087" w:type="dxa"/>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1360" w:type="dxa"/>
            <w:gridSpan w:val="7"/>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1194" w:type="dxa"/>
            <w:gridSpan w:val="7"/>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1834" w:type="dxa"/>
            <w:gridSpan w:val="9"/>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442" w:type="dxa"/>
            <w:gridSpan w:val="2"/>
            <w:vMerge/>
            <w:vAlign w:val="center"/>
          </w:tcPr>
          <w:p w:rsidR="00CC6A09" w:rsidRPr="00CC6A09" w:rsidRDefault="00CC6A09" w:rsidP="00C83545">
            <w:pPr>
              <w:jc w:val="center"/>
              <w:rPr>
                <w:rFonts w:eastAsia="黑体"/>
                <w:b/>
                <w:sz w:val="18"/>
                <w:szCs w:val="18"/>
              </w:rPr>
            </w:pPr>
          </w:p>
        </w:tc>
        <w:tc>
          <w:tcPr>
            <w:tcW w:w="660" w:type="dxa"/>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709" w:type="dxa"/>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679" w:type="dxa"/>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1776" w:type="dxa"/>
            <w:gridSpan w:val="3"/>
            <w:vMerge/>
            <w:vAlign w:val="center"/>
          </w:tcPr>
          <w:p w:rsidR="00CC6A09" w:rsidRPr="00CC6A09" w:rsidRDefault="00CC6A09" w:rsidP="00C83545">
            <w:pPr>
              <w:jc w:val="center"/>
              <w:rPr>
                <w:rFonts w:eastAsia="黑体"/>
                <w:b/>
                <w:sz w:val="18"/>
                <w:szCs w:val="18"/>
              </w:rPr>
            </w:pPr>
          </w:p>
        </w:tc>
        <w:tc>
          <w:tcPr>
            <w:tcW w:w="2671" w:type="dxa"/>
            <w:gridSpan w:val="3"/>
            <w:vMerge/>
            <w:vAlign w:val="center"/>
          </w:tcPr>
          <w:p w:rsidR="00CC6A09" w:rsidRPr="00CC6A09" w:rsidRDefault="00CC6A09" w:rsidP="00C83545">
            <w:pPr>
              <w:jc w:val="center"/>
              <w:rPr>
                <w:rFonts w:eastAsia="黑体"/>
                <w:b/>
                <w:sz w:val="18"/>
                <w:szCs w:val="18"/>
              </w:rPr>
            </w:pPr>
          </w:p>
        </w:tc>
        <w:tc>
          <w:tcPr>
            <w:tcW w:w="850" w:type="dxa"/>
            <w:gridSpan w:val="3"/>
            <w:vMerge/>
            <w:vAlign w:val="center"/>
          </w:tcPr>
          <w:p w:rsidR="00CC6A09" w:rsidRPr="00CC6A09" w:rsidRDefault="00CC6A09" w:rsidP="00C83545">
            <w:pPr>
              <w:jc w:val="center"/>
              <w:rPr>
                <w:rFonts w:eastAsia="黑体"/>
                <w:b/>
                <w:sz w:val="18"/>
                <w:szCs w:val="18"/>
              </w:rPr>
            </w:pPr>
          </w:p>
        </w:tc>
        <w:tc>
          <w:tcPr>
            <w:tcW w:w="875" w:type="dxa"/>
            <w:gridSpan w:val="4"/>
            <w:vMerge/>
            <w:vAlign w:val="center"/>
          </w:tcPr>
          <w:p w:rsidR="00CC6A09" w:rsidRPr="00CC6A09" w:rsidRDefault="00CC6A09" w:rsidP="00C83545">
            <w:pPr>
              <w:jc w:val="center"/>
              <w:rPr>
                <w:rFonts w:eastAsia="黑体"/>
                <w:b/>
                <w:sz w:val="18"/>
                <w:szCs w:val="18"/>
              </w:rPr>
            </w:pPr>
          </w:p>
        </w:tc>
        <w:tc>
          <w:tcPr>
            <w:tcW w:w="1087" w:type="dxa"/>
            <w:gridSpan w:val="2"/>
            <w:vMerge/>
            <w:vAlign w:val="center"/>
          </w:tcPr>
          <w:p w:rsidR="00CC6A09" w:rsidRPr="00CC6A09" w:rsidRDefault="00CC6A09" w:rsidP="00C83545">
            <w:pPr>
              <w:jc w:val="center"/>
              <w:rPr>
                <w:rFonts w:eastAsia="黑体"/>
                <w:b/>
                <w:sz w:val="18"/>
                <w:szCs w:val="18"/>
              </w:rPr>
            </w:pPr>
          </w:p>
        </w:tc>
        <w:tc>
          <w:tcPr>
            <w:tcW w:w="596" w:type="dxa"/>
            <w:gridSpan w:val="4"/>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764" w:type="dxa"/>
            <w:gridSpan w:val="3"/>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581" w:type="dxa"/>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613" w:type="dxa"/>
            <w:gridSpan w:val="4"/>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565" w:type="dxa"/>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县级</w:t>
            </w:r>
          </w:p>
        </w:tc>
        <w:tc>
          <w:tcPr>
            <w:tcW w:w="610" w:type="dxa"/>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659" w:type="dxa"/>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782"/>
        </w:trPr>
        <w:tc>
          <w:tcPr>
            <w:tcW w:w="442"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17</w:t>
            </w:r>
          </w:p>
        </w:tc>
        <w:tc>
          <w:tcPr>
            <w:tcW w:w="660" w:type="dxa"/>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社会保险缴费申报</w:t>
            </w:r>
          </w:p>
        </w:tc>
        <w:tc>
          <w:tcPr>
            <w:tcW w:w="709" w:type="dxa"/>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3.5</w:t>
            </w:r>
            <w:r w:rsidRPr="00CC6A09">
              <w:rPr>
                <w:rFonts w:eastAsia="仿宋_GB2312"/>
                <w:b/>
                <w:sz w:val="18"/>
                <w:szCs w:val="18"/>
              </w:rPr>
              <w:t>社会保险断缴补缴申报</w:t>
            </w:r>
          </w:p>
        </w:tc>
        <w:tc>
          <w:tcPr>
            <w:tcW w:w="679" w:type="dxa"/>
            <w:gridSpan w:val="3"/>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1776" w:type="dxa"/>
            <w:gridSpan w:val="3"/>
            <w:vAlign w:val="center"/>
          </w:tcPr>
          <w:p w:rsidR="00CC6A09" w:rsidRPr="00CC6A09" w:rsidRDefault="00CC6A09" w:rsidP="00C83545">
            <w:pPr>
              <w:widowControl/>
              <w:spacing w:line="360" w:lineRule="exact"/>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2671" w:type="dxa"/>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w:t>
            </w:r>
            <w:r w:rsidRPr="00CC6A09">
              <w:rPr>
                <w:rFonts w:eastAsia="仿宋_GB2312" w:hint="eastAsia"/>
                <w:b/>
                <w:sz w:val="18"/>
                <w:szCs w:val="18"/>
              </w:rPr>
              <w:t>.</w:t>
            </w:r>
            <w:r w:rsidRPr="00CC6A09">
              <w:rPr>
                <w:rFonts w:eastAsia="仿宋_GB2312"/>
                <w:b/>
                <w:sz w:val="18"/>
                <w:szCs w:val="18"/>
              </w:rPr>
              <w:t>《关于修改〈中华人民共和国社会保险法〉的决定》修正）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《社会保险费征缴暂行条例》（中华人民共和国国务院令</w:t>
            </w:r>
            <w:r w:rsidRPr="00CC6A09">
              <w:rPr>
                <w:rFonts w:eastAsia="仿宋_GB2312"/>
                <w:b/>
                <w:sz w:val="18"/>
                <w:szCs w:val="18"/>
              </w:rPr>
              <w:t>710</w:t>
            </w:r>
            <w:r w:rsidRPr="00CC6A09">
              <w:rPr>
                <w:rFonts w:eastAsia="仿宋_GB2312"/>
                <w:b/>
                <w:sz w:val="18"/>
                <w:szCs w:val="18"/>
              </w:rPr>
              <w:t>号）</w:t>
            </w:r>
          </w:p>
        </w:tc>
        <w:tc>
          <w:tcPr>
            <w:tcW w:w="850" w:type="dxa"/>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875" w:type="dxa"/>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1087" w:type="dxa"/>
            <w:gridSpan w:val="2"/>
            <w:vAlign w:val="center"/>
          </w:tcPr>
          <w:p w:rsidR="00CC6A09" w:rsidRPr="00CC6A09" w:rsidRDefault="00CC6A09" w:rsidP="00CC6A09">
            <w:pPr>
              <w:widowControl/>
              <w:spacing w:line="360" w:lineRule="exact"/>
              <w:ind w:leftChars="9" w:left="200" w:hangingChars="100" w:hanging="181"/>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596" w:type="dxa"/>
            <w:gridSpan w:val="4"/>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764" w:type="dxa"/>
            <w:gridSpan w:val="3"/>
            <w:vAlign w:val="center"/>
          </w:tcPr>
          <w:p w:rsidR="00CC6A09" w:rsidRPr="00CC6A09" w:rsidRDefault="00CC6A09" w:rsidP="00C83545">
            <w:pPr>
              <w:spacing w:line="360" w:lineRule="exact"/>
              <w:jc w:val="center"/>
              <w:rPr>
                <w:rFonts w:eastAsia="仿宋_GB2312"/>
                <w:b/>
                <w:sz w:val="18"/>
                <w:szCs w:val="18"/>
              </w:rPr>
            </w:pPr>
          </w:p>
        </w:tc>
        <w:tc>
          <w:tcPr>
            <w:tcW w:w="581"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13" w:type="dxa"/>
            <w:gridSpan w:val="4"/>
            <w:vAlign w:val="center"/>
          </w:tcPr>
          <w:p w:rsidR="00CC6A09" w:rsidRPr="00CC6A09" w:rsidRDefault="00CC6A09" w:rsidP="00C83545">
            <w:pPr>
              <w:jc w:val="center"/>
              <w:rPr>
                <w:rFonts w:eastAsia="仿宋_GB2312"/>
                <w:b/>
                <w:sz w:val="18"/>
                <w:szCs w:val="18"/>
              </w:rPr>
            </w:pPr>
          </w:p>
        </w:tc>
        <w:tc>
          <w:tcPr>
            <w:tcW w:w="565"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10"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59" w:type="dxa"/>
            <w:gridSpan w:val="3"/>
          </w:tcPr>
          <w:p w:rsidR="00CC6A09" w:rsidRPr="00CC6A09" w:rsidRDefault="00CC6A09" w:rsidP="00C83545">
            <w:pPr>
              <w:rPr>
                <w:rFonts w:eastAsia="仿宋_GB2312"/>
                <w:b/>
                <w:sz w:val="18"/>
                <w:szCs w:val="18"/>
              </w:rPr>
            </w:pPr>
          </w:p>
        </w:tc>
      </w:tr>
      <w:tr w:rsidR="00CC6A09" w:rsidRPr="00CC6A09" w:rsidTr="00C83545">
        <w:trPr>
          <w:trHeight w:val="565"/>
        </w:trPr>
        <w:tc>
          <w:tcPr>
            <w:tcW w:w="442" w:type="dxa"/>
            <w:gridSpan w:val="2"/>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w w:val="99"/>
                <w:sz w:val="18"/>
                <w:szCs w:val="18"/>
              </w:rPr>
              <w:t>号</w:t>
            </w:r>
          </w:p>
        </w:tc>
        <w:tc>
          <w:tcPr>
            <w:tcW w:w="2048" w:type="dxa"/>
            <w:gridSpan w:val="9"/>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1776" w:type="dxa"/>
            <w:gridSpan w:val="3"/>
            <w:vMerge w:val="restart"/>
            <w:vAlign w:val="center"/>
          </w:tcPr>
          <w:p w:rsidR="00CC6A09" w:rsidRPr="00CC6A09" w:rsidRDefault="00CC6A09" w:rsidP="00C83545">
            <w:pPr>
              <w:jc w:val="center"/>
              <w:rPr>
                <w:b/>
                <w:sz w:val="18"/>
                <w:szCs w:val="18"/>
              </w:rPr>
            </w:pPr>
            <w:r w:rsidRPr="00CC6A09">
              <w:rPr>
                <w:rFonts w:eastAsia="黑体"/>
                <w:b/>
                <w:sz w:val="18"/>
                <w:szCs w:val="18"/>
              </w:rPr>
              <w:t>公开内容（要素）</w:t>
            </w:r>
          </w:p>
        </w:tc>
        <w:tc>
          <w:tcPr>
            <w:tcW w:w="2671" w:type="dxa"/>
            <w:gridSpan w:val="3"/>
            <w:vMerge w:val="restart"/>
            <w:vAlign w:val="center"/>
          </w:tcPr>
          <w:p w:rsidR="00CC6A09" w:rsidRPr="00CC6A09" w:rsidRDefault="00CC6A09" w:rsidP="00C83545">
            <w:pPr>
              <w:jc w:val="center"/>
              <w:rPr>
                <w:b/>
                <w:sz w:val="18"/>
                <w:szCs w:val="18"/>
              </w:rPr>
            </w:pPr>
            <w:r w:rsidRPr="00CC6A09">
              <w:rPr>
                <w:rFonts w:eastAsia="黑体"/>
                <w:b/>
                <w:sz w:val="18"/>
                <w:szCs w:val="18"/>
              </w:rPr>
              <w:t>公开依据</w:t>
            </w:r>
          </w:p>
        </w:tc>
        <w:tc>
          <w:tcPr>
            <w:tcW w:w="850" w:type="dxa"/>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875" w:type="dxa"/>
            <w:gridSpan w:val="4"/>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1087" w:type="dxa"/>
            <w:gridSpan w:val="2"/>
            <w:vMerge w:val="restart"/>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公开渠道和载体</w:t>
            </w:r>
          </w:p>
        </w:tc>
        <w:tc>
          <w:tcPr>
            <w:tcW w:w="1360" w:type="dxa"/>
            <w:gridSpan w:val="7"/>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1194" w:type="dxa"/>
            <w:gridSpan w:val="7"/>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1834" w:type="dxa"/>
            <w:gridSpan w:val="9"/>
            <w:vAlign w:val="center"/>
          </w:tcPr>
          <w:p w:rsidR="00CC6A09" w:rsidRPr="00CC6A09" w:rsidRDefault="00CC6A09" w:rsidP="00C83545">
            <w:pPr>
              <w:jc w:val="center"/>
              <w:rPr>
                <w:b/>
                <w:sz w:val="18"/>
                <w:szCs w:val="18"/>
              </w:rPr>
            </w:pPr>
            <w:r w:rsidRPr="00CC6A09">
              <w:rPr>
                <w:rFonts w:eastAsia="黑体"/>
                <w:b/>
                <w:w w:val="99"/>
                <w:sz w:val="18"/>
                <w:szCs w:val="18"/>
              </w:rPr>
              <w:t>公开层级</w:t>
            </w:r>
          </w:p>
        </w:tc>
      </w:tr>
      <w:tr w:rsidR="00CC6A09" w:rsidRPr="00CC6A09" w:rsidTr="00C83545">
        <w:trPr>
          <w:trHeight w:val="625"/>
        </w:trPr>
        <w:tc>
          <w:tcPr>
            <w:tcW w:w="442" w:type="dxa"/>
            <w:gridSpan w:val="2"/>
            <w:vMerge/>
            <w:vAlign w:val="center"/>
          </w:tcPr>
          <w:p w:rsidR="00CC6A09" w:rsidRPr="00CC6A09" w:rsidRDefault="00CC6A09" w:rsidP="00C83545">
            <w:pPr>
              <w:jc w:val="center"/>
              <w:rPr>
                <w:b/>
                <w:sz w:val="18"/>
                <w:szCs w:val="18"/>
              </w:rPr>
            </w:pPr>
          </w:p>
        </w:tc>
        <w:tc>
          <w:tcPr>
            <w:tcW w:w="660" w:type="dxa"/>
            <w:gridSpan w:val="3"/>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709" w:type="dxa"/>
            <w:gridSpan w:val="3"/>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二级事项</w:t>
            </w:r>
          </w:p>
        </w:tc>
        <w:tc>
          <w:tcPr>
            <w:tcW w:w="679" w:type="dxa"/>
            <w:gridSpan w:val="3"/>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三级事项</w:t>
            </w:r>
          </w:p>
        </w:tc>
        <w:tc>
          <w:tcPr>
            <w:tcW w:w="1776" w:type="dxa"/>
            <w:gridSpan w:val="3"/>
            <w:vMerge/>
            <w:vAlign w:val="center"/>
          </w:tcPr>
          <w:p w:rsidR="00CC6A09" w:rsidRPr="00CC6A09" w:rsidRDefault="00CC6A09" w:rsidP="00C83545">
            <w:pPr>
              <w:jc w:val="center"/>
              <w:rPr>
                <w:b/>
                <w:sz w:val="18"/>
                <w:szCs w:val="18"/>
              </w:rPr>
            </w:pPr>
          </w:p>
        </w:tc>
        <w:tc>
          <w:tcPr>
            <w:tcW w:w="2671" w:type="dxa"/>
            <w:gridSpan w:val="3"/>
            <w:vMerge/>
            <w:vAlign w:val="center"/>
          </w:tcPr>
          <w:p w:rsidR="00CC6A09" w:rsidRPr="00CC6A09" w:rsidRDefault="00CC6A09" w:rsidP="00C83545">
            <w:pPr>
              <w:jc w:val="center"/>
              <w:rPr>
                <w:b/>
                <w:sz w:val="18"/>
                <w:szCs w:val="18"/>
              </w:rPr>
            </w:pPr>
          </w:p>
        </w:tc>
        <w:tc>
          <w:tcPr>
            <w:tcW w:w="850" w:type="dxa"/>
            <w:gridSpan w:val="3"/>
            <w:vMerge/>
            <w:vAlign w:val="center"/>
          </w:tcPr>
          <w:p w:rsidR="00CC6A09" w:rsidRPr="00CC6A09" w:rsidRDefault="00CC6A09" w:rsidP="00C83545">
            <w:pPr>
              <w:jc w:val="center"/>
              <w:rPr>
                <w:b/>
                <w:sz w:val="18"/>
                <w:szCs w:val="18"/>
              </w:rPr>
            </w:pPr>
          </w:p>
        </w:tc>
        <w:tc>
          <w:tcPr>
            <w:tcW w:w="875" w:type="dxa"/>
            <w:gridSpan w:val="4"/>
            <w:vMerge/>
            <w:vAlign w:val="center"/>
          </w:tcPr>
          <w:p w:rsidR="00CC6A09" w:rsidRPr="00CC6A09" w:rsidRDefault="00CC6A09" w:rsidP="00C83545">
            <w:pPr>
              <w:jc w:val="center"/>
              <w:rPr>
                <w:b/>
                <w:sz w:val="18"/>
                <w:szCs w:val="18"/>
              </w:rPr>
            </w:pPr>
          </w:p>
        </w:tc>
        <w:tc>
          <w:tcPr>
            <w:tcW w:w="1087" w:type="dxa"/>
            <w:gridSpan w:val="2"/>
            <w:vMerge/>
            <w:vAlign w:val="center"/>
          </w:tcPr>
          <w:p w:rsidR="00CC6A09" w:rsidRPr="00CC6A09" w:rsidRDefault="00CC6A09" w:rsidP="00C83545">
            <w:pPr>
              <w:jc w:val="center"/>
              <w:rPr>
                <w:b/>
                <w:sz w:val="18"/>
                <w:szCs w:val="18"/>
              </w:rPr>
            </w:pPr>
          </w:p>
        </w:tc>
        <w:tc>
          <w:tcPr>
            <w:tcW w:w="596" w:type="dxa"/>
            <w:gridSpan w:val="4"/>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全</w:t>
            </w:r>
          </w:p>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社</w:t>
            </w:r>
          </w:p>
          <w:p w:rsidR="00CC6A09" w:rsidRPr="00CC6A09" w:rsidRDefault="00CC6A09" w:rsidP="00C83545">
            <w:pPr>
              <w:spacing w:line="229" w:lineRule="exact"/>
              <w:jc w:val="center"/>
              <w:rPr>
                <w:b/>
                <w:sz w:val="18"/>
                <w:szCs w:val="18"/>
              </w:rPr>
            </w:pPr>
            <w:r w:rsidRPr="00CC6A09">
              <w:rPr>
                <w:rFonts w:eastAsia="黑体"/>
                <w:b/>
                <w:w w:val="99"/>
                <w:sz w:val="18"/>
                <w:szCs w:val="18"/>
              </w:rPr>
              <w:t>会</w:t>
            </w:r>
          </w:p>
        </w:tc>
        <w:tc>
          <w:tcPr>
            <w:tcW w:w="764" w:type="dxa"/>
            <w:gridSpan w:val="3"/>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581" w:type="dxa"/>
            <w:gridSpan w:val="3"/>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主</w:t>
            </w:r>
          </w:p>
          <w:p w:rsidR="00CC6A09" w:rsidRPr="00CC6A09" w:rsidRDefault="00CC6A09" w:rsidP="00C83545">
            <w:pPr>
              <w:jc w:val="center"/>
              <w:rPr>
                <w:b/>
                <w:sz w:val="18"/>
                <w:szCs w:val="18"/>
              </w:rPr>
            </w:pPr>
            <w:r w:rsidRPr="00CC6A09">
              <w:rPr>
                <w:rFonts w:eastAsia="黑体"/>
                <w:b/>
                <w:w w:val="99"/>
                <w:sz w:val="18"/>
                <w:szCs w:val="18"/>
              </w:rPr>
              <w:t>动</w:t>
            </w:r>
          </w:p>
        </w:tc>
        <w:tc>
          <w:tcPr>
            <w:tcW w:w="613" w:type="dxa"/>
            <w:gridSpan w:val="4"/>
            <w:vAlign w:val="center"/>
          </w:tcPr>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依</w:t>
            </w:r>
          </w:p>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申</w:t>
            </w:r>
          </w:p>
          <w:p w:rsidR="00CC6A09" w:rsidRPr="00CC6A09" w:rsidRDefault="00CC6A09" w:rsidP="00C83545">
            <w:pPr>
              <w:spacing w:line="229" w:lineRule="exact"/>
              <w:jc w:val="center"/>
              <w:rPr>
                <w:b/>
                <w:sz w:val="18"/>
                <w:szCs w:val="18"/>
              </w:rPr>
            </w:pPr>
            <w:r w:rsidRPr="00CC6A09">
              <w:rPr>
                <w:rFonts w:eastAsia="黑体"/>
                <w:b/>
                <w:w w:val="99"/>
                <w:sz w:val="18"/>
                <w:szCs w:val="18"/>
              </w:rPr>
              <w:t>请</w:t>
            </w:r>
          </w:p>
        </w:tc>
        <w:tc>
          <w:tcPr>
            <w:tcW w:w="565" w:type="dxa"/>
            <w:gridSpan w:val="3"/>
            <w:vAlign w:val="center"/>
          </w:tcPr>
          <w:p w:rsidR="00CC6A09" w:rsidRPr="00CC6A09" w:rsidRDefault="00CC6A09" w:rsidP="00C83545">
            <w:pPr>
              <w:jc w:val="center"/>
              <w:rPr>
                <w:b/>
                <w:sz w:val="18"/>
                <w:szCs w:val="18"/>
              </w:rPr>
            </w:pPr>
            <w:r w:rsidRPr="00CC6A09">
              <w:rPr>
                <w:rFonts w:eastAsia="黑体"/>
                <w:b/>
                <w:w w:val="99"/>
                <w:sz w:val="18"/>
                <w:szCs w:val="18"/>
              </w:rPr>
              <w:t>县级</w:t>
            </w:r>
          </w:p>
        </w:tc>
        <w:tc>
          <w:tcPr>
            <w:tcW w:w="610" w:type="dxa"/>
            <w:gridSpan w:val="3"/>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乡</w:t>
            </w:r>
          </w:p>
          <w:p w:rsidR="00CC6A09" w:rsidRPr="00CC6A09" w:rsidRDefault="00CC6A09" w:rsidP="00C83545">
            <w:pPr>
              <w:jc w:val="center"/>
              <w:rPr>
                <w:b/>
                <w:sz w:val="18"/>
                <w:szCs w:val="18"/>
              </w:rPr>
            </w:pPr>
            <w:r w:rsidRPr="00CC6A09">
              <w:rPr>
                <w:rFonts w:eastAsia="黑体"/>
                <w:b/>
                <w:w w:val="99"/>
                <w:sz w:val="18"/>
                <w:szCs w:val="18"/>
              </w:rPr>
              <w:t>级</w:t>
            </w:r>
          </w:p>
        </w:tc>
        <w:tc>
          <w:tcPr>
            <w:tcW w:w="659" w:type="dxa"/>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498"/>
        </w:trPr>
        <w:tc>
          <w:tcPr>
            <w:tcW w:w="442" w:type="dxa"/>
            <w:gridSpan w:val="2"/>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18</w:t>
            </w:r>
          </w:p>
        </w:tc>
        <w:tc>
          <w:tcPr>
            <w:tcW w:w="660" w:type="dxa"/>
            <w:gridSpan w:val="3"/>
            <w:vAlign w:val="center"/>
          </w:tcPr>
          <w:p w:rsidR="00CC6A09" w:rsidRPr="00CC6A09" w:rsidRDefault="00CC6A09" w:rsidP="00C83545">
            <w:pPr>
              <w:spacing w:line="360" w:lineRule="exact"/>
              <w:jc w:val="left"/>
              <w:rPr>
                <w:rFonts w:eastAsia="仿宋_GB2312"/>
                <w:b/>
                <w:w w:val="99"/>
                <w:sz w:val="18"/>
                <w:szCs w:val="18"/>
              </w:rPr>
            </w:pPr>
            <w:r w:rsidRPr="00CC6A09">
              <w:rPr>
                <w:rFonts w:eastAsia="仿宋_GB2312"/>
                <w:b/>
                <w:sz w:val="18"/>
                <w:szCs w:val="18"/>
              </w:rPr>
              <w:t>4.</w:t>
            </w:r>
            <w:r w:rsidRPr="00CC6A09">
              <w:rPr>
                <w:rFonts w:eastAsia="仿宋_GB2312"/>
                <w:b/>
                <w:sz w:val="18"/>
                <w:szCs w:val="18"/>
              </w:rPr>
              <w:t>社会保险参保缴费记录查询</w:t>
            </w:r>
          </w:p>
        </w:tc>
        <w:tc>
          <w:tcPr>
            <w:tcW w:w="709" w:type="dxa"/>
            <w:gridSpan w:val="3"/>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sz w:val="18"/>
                <w:szCs w:val="18"/>
              </w:rPr>
              <w:t>4.1</w:t>
            </w:r>
            <w:r w:rsidRPr="00CC6A09">
              <w:rPr>
                <w:rFonts w:eastAsia="仿宋_GB2312"/>
                <w:b/>
                <w:sz w:val="18"/>
                <w:szCs w:val="18"/>
              </w:rPr>
              <w:t>单位参保证明查询打印</w:t>
            </w:r>
          </w:p>
        </w:tc>
        <w:tc>
          <w:tcPr>
            <w:tcW w:w="679" w:type="dxa"/>
            <w:gridSpan w:val="3"/>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1776" w:type="dxa"/>
            <w:gridSpan w:val="3"/>
            <w:vAlign w:val="center"/>
          </w:tcPr>
          <w:p w:rsidR="00CC6A09" w:rsidRPr="00CC6A09" w:rsidRDefault="00CC6A09" w:rsidP="00C83545">
            <w:pPr>
              <w:widowControl/>
              <w:spacing w:line="360" w:lineRule="exact"/>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2671" w:type="dxa"/>
            <w:gridSpan w:val="3"/>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3"/>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3"/>
              <w:rPr>
                <w:rFonts w:eastAsia="仿宋_GB2312"/>
                <w:b/>
                <w:sz w:val="18"/>
                <w:szCs w:val="18"/>
              </w:rPr>
            </w:pPr>
            <w:r w:rsidRPr="00CC6A09">
              <w:rPr>
                <w:rFonts w:eastAsia="仿宋_GB2312" w:hint="eastAsia"/>
                <w:b/>
                <w:sz w:val="18"/>
                <w:szCs w:val="18"/>
              </w:rPr>
              <w:t>3.</w:t>
            </w:r>
            <w:r w:rsidRPr="00CC6A09">
              <w:rPr>
                <w:rFonts w:eastAsia="仿宋_GB2312"/>
                <w:b/>
                <w:sz w:val="18"/>
                <w:szCs w:val="18"/>
              </w:rPr>
              <w:t>《社会保险费征缴暂行条例》（中华人民共和国国务院令</w:t>
            </w:r>
            <w:r w:rsidRPr="00CC6A09">
              <w:rPr>
                <w:rFonts w:eastAsia="仿宋_GB2312"/>
                <w:b/>
                <w:sz w:val="18"/>
                <w:szCs w:val="18"/>
              </w:rPr>
              <w:t>710</w:t>
            </w:r>
            <w:r w:rsidRPr="00CC6A09">
              <w:rPr>
                <w:rFonts w:eastAsia="仿宋_GB2312"/>
                <w:b/>
                <w:sz w:val="18"/>
                <w:szCs w:val="18"/>
              </w:rPr>
              <w:t>号）</w:t>
            </w:r>
          </w:p>
        </w:tc>
        <w:tc>
          <w:tcPr>
            <w:tcW w:w="850" w:type="dxa"/>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875" w:type="dxa"/>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1087" w:type="dxa"/>
            <w:gridSpan w:val="2"/>
            <w:vAlign w:val="center"/>
          </w:tcPr>
          <w:p w:rsidR="00CC6A09" w:rsidRPr="00CC6A09" w:rsidRDefault="00CC6A09" w:rsidP="00CC6A09">
            <w:pPr>
              <w:widowControl/>
              <w:spacing w:line="360" w:lineRule="exact"/>
              <w:ind w:leftChars="9" w:left="200" w:hangingChars="100" w:hanging="181"/>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596" w:type="dxa"/>
            <w:gridSpan w:val="4"/>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764" w:type="dxa"/>
            <w:gridSpan w:val="3"/>
            <w:vAlign w:val="center"/>
          </w:tcPr>
          <w:p w:rsidR="00CC6A09" w:rsidRPr="00CC6A09" w:rsidRDefault="00CC6A09" w:rsidP="00C83545">
            <w:pPr>
              <w:spacing w:line="360" w:lineRule="exact"/>
              <w:jc w:val="center"/>
              <w:rPr>
                <w:rFonts w:eastAsia="仿宋_GB2312"/>
                <w:b/>
                <w:sz w:val="18"/>
                <w:szCs w:val="18"/>
              </w:rPr>
            </w:pPr>
          </w:p>
        </w:tc>
        <w:tc>
          <w:tcPr>
            <w:tcW w:w="581" w:type="dxa"/>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613" w:type="dxa"/>
            <w:gridSpan w:val="4"/>
            <w:vAlign w:val="center"/>
          </w:tcPr>
          <w:p w:rsidR="00CC6A09" w:rsidRPr="00CC6A09" w:rsidRDefault="00CC6A09" w:rsidP="00C83545">
            <w:pPr>
              <w:jc w:val="center"/>
              <w:rPr>
                <w:rFonts w:eastAsia="仿宋_GB2312"/>
                <w:b/>
                <w:sz w:val="18"/>
                <w:szCs w:val="18"/>
              </w:rPr>
            </w:pPr>
          </w:p>
        </w:tc>
        <w:tc>
          <w:tcPr>
            <w:tcW w:w="565"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10"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59" w:type="dxa"/>
            <w:gridSpan w:val="3"/>
          </w:tcPr>
          <w:p w:rsidR="00CC6A09" w:rsidRPr="00CC6A09" w:rsidRDefault="00CC6A09" w:rsidP="00C83545">
            <w:pPr>
              <w:rPr>
                <w:rFonts w:eastAsia="仿宋_GB2312"/>
                <w:b/>
                <w:sz w:val="18"/>
                <w:szCs w:val="18"/>
              </w:rPr>
            </w:pPr>
          </w:p>
        </w:tc>
      </w:tr>
      <w:tr w:rsidR="00CC6A09" w:rsidRPr="00CC6A09" w:rsidTr="00C83545">
        <w:trPr>
          <w:trHeight w:val="269"/>
        </w:trPr>
        <w:tc>
          <w:tcPr>
            <w:tcW w:w="430" w:type="dxa"/>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w w:val="99"/>
                <w:sz w:val="18"/>
                <w:szCs w:val="18"/>
              </w:rPr>
              <w:t>号</w:t>
            </w:r>
          </w:p>
        </w:tc>
        <w:tc>
          <w:tcPr>
            <w:tcW w:w="1893" w:type="dxa"/>
            <w:gridSpan w:val="8"/>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1660" w:type="dxa"/>
            <w:gridSpan w:val="3"/>
            <w:vMerge w:val="restart"/>
            <w:vAlign w:val="center"/>
          </w:tcPr>
          <w:p w:rsidR="00CC6A09" w:rsidRPr="00CC6A09" w:rsidRDefault="00CC6A09" w:rsidP="00C83545">
            <w:pPr>
              <w:jc w:val="center"/>
              <w:rPr>
                <w:b/>
                <w:sz w:val="18"/>
                <w:szCs w:val="18"/>
              </w:rPr>
            </w:pPr>
            <w:r w:rsidRPr="00CC6A09">
              <w:rPr>
                <w:rFonts w:eastAsia="黑体"/>
                <w:b/>
                <w:sz w:val="18"/>
                <w:szCs w:val="18"/>
              </w:rPr>
              <w:t>公开内容（要素）</w:t>
            </w:r>
          </w:p>
        </w:tc>
        <w:tc>
          <w:tcPr>
            <w:tcW w:w="2647" w:type="dxa"/>
            <w:gridSpan w:val="3"/>
            <w:vMerge w:val="restart"/>
            <w:vAlign w:val="center"/>
          </w:tcPr>
          <w:p w:rsidR="00CC6A09" w:rsidRPr="00CC6A09" w:rsidRDefault="00CC6A09" w:rsidP="00C83545">
            <w:pPr>
              <w:jc w:val="center"/>
              <w:rPr>
                <w:b/>
                <w:sz w:val="18"/>
                <w:szCs w:val="18"/>
              </w:rPr>
            </w:pPr>
            <w:r w:rsidRPr="00CC6A09">
              <w:rPr>
                <w:rFonts w:eastAsia="黑体"/>
                <w:b/>
                <w:sz w:val="18"/>
                <w:szCs w:val="18"/>
              </w:rPr>
              <w:t>公开依据</w:t>
            </w:r>
          </w:p>
        </w:tc>
        <w:tc>
          <w:tcPr>
            <w:tcW w:w="866" w:type="dxa"/>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986" w:type="dxa"/>
            <w:gridSpan w:val="4"/>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1440" w:type="dxa"/>
            <w:gridSpan w:val="7"/>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公开渠道和</w:t>
            </w:r>
          </w:p>
          <w:p w:rsidR="00CC6A09" w:rsidRPr="00CC6A09" w:rsidRDefault="00CC6A09" w:rsidP="00C83545">
            <w:pPr>
              <w:spacing w:line="229" w:lineRule="exact"/>
              <w:jc w:val="center"/>
              <w:rPr>
                <w:b/>
                <w:sz w:val="18"/>
                <w:szCs w:val="18"/>
              </w:rPr>
            </w:pPr>
            <w:r w:rsidRPr="00CC6A09">
              <w:rPr>
                <w:rFonts w:eastAsia="黑体"/>
                <w:b/>
                <w:w w:val="99"/>
                <w:sz w:val="18"/>
                <w:szCs w:val="18"/>
              </w:rPr>
              <w:t>载体</w:t>
            </w:r>
          </w:p>
        </w:tc>
        <w:tc>
          <w:tcPr>
            <w:tcW w:w="1385" w:type="dxa"/>
            <w:gridSpan w:val="5"/>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1075" w:type="dxa"/>
            <w:gridSpan w:val="7"/>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1755" w:type="dxa"/>
            <w:gridSpan w:val="8"/>
            <w:vAlign w:val="center"/>
          </w:tcPr>
          <w:p w:rsidR="00CC6A09" w:rsidRPr="00CC6A09" w:rsidRDefault="00CC6A09" w:rsidP="00C83545">
            <w:pPr>
              <w:jc w:val="center"/>
              <w:rPr>
                <w:b/>
                <w:sz w:val="18"/>
                <w:szCs w:val="18"/>
              </w:rPr>
            </w:pPr>
            <w:r w:rsidRPr="00CC6A09">
              <w:rPr>
                <w:rFonts w:eastAsia="黑体"/>
                <w:b/>
                <w:w w:val="99"/>
                <w:sz w:val="18"/>
                <w:szCs w:val="18"/>
              </w:rPr>
              <w:t>公开层级</w:t>
            </w:r>
          </w:p>
        </w:tc>
      </w:tr>
      <w:tr w:rsidR="00CC6A09" w:rsidRPr="00CC6A09" w:rsidTr="00C83545">
        <w:trPr>
          <w:trHeight w:val="625"/>
        </w:trPr>
        <w:tc>
          <w:tcPr>
            <w:tcW w:w="430" w:type="dxa"/>
            <w:vMerge/>
            <w:vAlign w:val="center"/>
          </w:tcPr>
          <w:p w:rsidR="00CC6A09" w:rsidRPr="00CC6A09" w:rsidRDefault="00CC6A09" w:rsidP="00C83545">
            <w:pPr>
              <w:jc w:val="center"/>
              <w:rPr>
                <w:b/>
                <w:sz w:val="18"/>
                <w:szCs w:val="18"/>
              </w:rPr>
            </w:pPr>
          </w:p>
        </w:tc>
        <w:tc>
          <w:tcPr>
            <w:tcW w:w="632" w:type="dxa"/>
            <w:gridSpan w:val="2"/>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684" w:type="dxa"/>
            <w:gridSpan w:val="3"/>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二级事项</w:t>
            </w:r>
          </w:p>
        </w:tc>
        <w:tc>
          <w:tcPr>
            <w:tcW w:w="577" w:type="dxa"/>
            <w:gridSpan w:val="3"/>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三级事项</w:t>
            </w:r>
          </w:p>
        </w:tc>
        <w:tc>
          <w:tcPr>
            <w:tcW w:w="1660" w:type="dxa"/>
            <w:gridSpan w:val="3"/>
            <w:vMerge/>
            <w:vAlign w:val="center"/>
          </w:tcPr>
          <w:p w:rsidR="00CC6A09" w:rsidRPr="00CC6A09" w:rsidRDefault="00CC6A09" w:rsidP="00C83545">
            <w:pPr>
              <w:jc w:val="center"/>
              <w:rPr>
                <w:b/>
                <w:sz w:val="18"/>
                <w:szCs w:val="18"/>
              </w:rPr>
            </w:pPr>
          </w:p>
        </w:tc>
        <w:tc>
          <w:tcPr>
            <w:tcW w:w="2647" w:type="dxa"/>
            <w:gridSpan w:val="3"/>
            <w:vMerge/>
            <w:vAlign w:val="center"/>
          </w:tcPr>
          <w:p w:rsidR="00CC6A09" w:rsidRPr="00CC6A09" w:rsidRDefault="00CC6A09" w:rsidP="00C83545">
            <w:pPr>
              <w:jc w:val="center"/>
              <w:rPr>
                <w:b/>
                <w:sz w:val="18"/>
                <w:szCs w:val="18"/>
              </w:rPr>
            </w:pPr>
          </w:p>
        </w:tc>
        <w:tc>
          <w:tcPr>
            <w:tcW w:w="866" w:type="dxa"/>
            <w:gridSpan w:val="3"/>
            <w:vMerge/>
            <w:vAlign w:val="center"/>
          </w:tcPr>
          <w:p w:rsidR="00CC6A09" w:rsidRPr="00CC6A09" w:rsidRDefault="00CC6A09" w:rsidP="00C83545">
            <w:pPr>
              <w:jc w:val="center"/>
              <w:rPr>
                <w:b/>
                <w:sz w:val="18"/>
                <w:szCs w:val="18"/>
              </w:rPr>
            </w:pPr>
          </w:p>
        </w:tc>
        <w:tc>
          <w:tcPr>
            <w:tcW w:w="986" w:type="dxa"/>
            <w:gridSpan w:val="4"/>
            <w:vMerge/>
            <w:vAlign w:val="center"/>
          </w:tcPr>
          <w:p w:rsidR="00CC6A09" w:rsidRPr="00CC6A09" w:rsidRDefault="00CC6A09" w:rsidP="00C83545">
            <w:pPr>
              <w:jc w:val="center"/>
              <w:rPr>
                <w:b/>
                <w:sz w:val="18"/>
                <w:szCs w:val="18"/>
              </w:rPr>
            </w:pPr>
          </w:p>
        </w:tc>
        <w:tc>
          <w:tcPr>
            <w:tcW w:w="1440" w:type="dxa"/>
            <w:gridSpan w:val="7"/>
            <w:vMerge/>
            <w:vAlign w:val="center"/>
          </w:tcPr>
          <w:p w:rsidR="00CC6A09" w:rsidRPr="00CC6A09" w:rsidRDefault="00CC6A09" w:rsidP="00C83545">
            <w:pPr>
              <w:jc w:val="center"/>
              <w:rPr>
                <w:b/>
                <w:sz w:val="18"/>
                <w:szCs w:val="18"/>
              </w:rPr>
            </w:pPr>
          </w:p>
        </w:tc>
        <w:tc>
          <w:tcPr>
            <w:tcW w:w="627" w:type="dxa"/>
            <w:gridSpan w:val="3"/>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全</w:t>
            </w:r>
          </w:p>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社</w:t>
            </w:r>
          </w:p>
          <w:p w:rsidR="00CC6A09" w:rsidRPr="00CC6A09" w:rsidRDefault="00CC6A09" w:rsidP="00C83545">
            <w:pPr>
              <w:spacing w:line="229" w:lineRule="exact"/>
              <w:jc w:val="center"/>
              <w:rPr>
                <w:b/>
                <w:sz w:val="18"/>
                <w:szCs w:val="18"/>
              </w:rPr>
            </w:pPr>
            <w:r w:rsidRPr="00CC6A09">
              <w:rPr>
                <w:rFonts w:eastAsia="黑体"/>
                <w:b/>
                <w:w w:val="99"/>
                <w:sz w:val="18"/>
                <w:szCs w:val="18"/>
              </w:rPr>
              <w:t>会</w:t>
            </w:r>
          </w:p>
        </w:tc>
        <w:tc>
          <w:tcPr>
            <w:tcW w:w="758" w:type="dxa"/>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486" w:type="dxa"/>
            <w:gridSpan w:val="3"/>
            <w:vAlign w:val="center"/>
          </w:tcPr>
          <w:p w:rsidR="00CC6A09" w:rsidRPr="00CC6A09" w:rsidRDefault="00CC6A09" w:rsidP="00C83545">
            <w:pPr>
              <w:jc w:val="center"/>
              <w:rPr>
                <w:b/>
                <w:sz w:val="18"/>
                <w:szCs w:val="18"/>
              </w:rPr>
            </w:pPr>
            <w:r w:rsidRPr="00CC6A09">
              <w:rPr>
                <w:rFonts w:eastAsia="黑体"/>
                <w:b/>
                <w:w w:val="99"/>
                <w:sz w:val="18"/>
                <w:szCs w:val="18"/>
              </w:rPr>
              <w:t>主动</w:t>
            </w:r>
          </w:p>
        </w:tc>
        <w:tc>
          <w:tcPr>
            <w:tcW w:w="589" w:type="dxa"/>
            <w:gridSpan w:val="4"/>
            <w:vAlign w:val="center"/>
          </w:tcPr>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依</w:t>
            </w:r>
          </w:p>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申</w:t>
            </w:r>
          </w:p>
          <w:p w:rsidR="00CC6A09" w:rsidRPr="00CC6A09" w:rsidRDefault="00CC6A09" w:rsidP="00C83545">
            <w:pPr>
              <w:spacing w:line="229" w:lineRule="exact"/>
              <w:jc w:val="center"/>
              <w:rPr>
                <w:b/>
                <w:sz w:val="18"/>
                <w:szCs w:val="18"/>
              </w:rPr>
            </w:pPr>
            <w:r w:rsidRPr="00CC6A09">
              <w:rPr>
                <w:rFonts w:eastAsia="黑体"/>
                <w:b/>
                <w:w w:val="99"/>
                <w:sz w:val="18"/>
                <w:szCs w:val="18"/>
              </w:rPr>
              <w:t>请</w:t>
            </w:r>
          </w:p>
        </w:tc>
        <w:tc>
          <w:tcPr>
            <w:tcW w:w="486" w:type="dxa"/>
            <w:gridSpan w:val="2"/>
            <w:vAlign w:val="center"/>
          </w:tcPr>
          <w:p w:rsidR="00CC6A09" w:rsidRPr="00CC6A09" w:rsidRDefault="00CC6A09" w:rsidP="00C83545">
            <w:pPr>
              <w:jc w:val="center"/>
              <w:rPr>
                <w:b/>
                <w:sz w:val="18"/>
                <w:szCs w:val="18"/>
              </w:rPr>
            </w:pPr>
            <w:r w:rsidRPr="00CC6A09">
              <w:rPr>
                <w:rFonts w:eastAsia="黑体"/>
                <w:b/>
                <w:w w:val="99"/>
                <w:sz w:val="18"/>
                <w:szCs w:val="18"/>
              </w:rPr>
              <w:t>县级</w:t>
            </w:r>
          </w:p>
        </w:tc>
        <w:tc>
          <w:tcPr>
            <w:tcW w:w="610" w:type="dxa"/>
            <w:gridSpan w:val="3"/>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乡</w:t>
            </w:r>
          </w:p>
          <w:p w:rsidR="00CC6A09" w:rsidRPr="00CC6A09" w:rsidRDefault="00CC6A09" w:rsidP="00C83545">
            <w:pPr>
              <w:jc w:val="center"/>
              <w:rPr>
                <w:b/>
                <w:sz w:val="18"/>
                <w:szCs w:val="18"/>
              </w:rPr>
            </w:pPr>
            <w:r w:rsidRPr="00CC6A09">
              <w:rPr>
                <w:rFonts w:eastAsia="黑体"/>
                <w:b/>
                <w:w w:val="99"/>
                <w:sz w:val="18"/>
                <w:szCs w:val="18"/>
              </w:rPr>
              <w:t>级</w:t>
            </w:r>
          </w:p>
        </w:tc>
        <w:tc>
          <w:tcPr>
            <w:tcW w:w="659" w:type="dxa"/>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356"/>
        </w:trPr>
        <w:tc>
          <w:tcPr>
            <w:tcW w:w="430" w:type="dxa"/>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19</w:t>
            </w:r>
          </w:p>
        </w:tc>
        <w:tc>
          <w:tcPr>
            <w:tcW w:w="632" w:type="dxa"/>
            <w:gridSpan w:val="2"/>
            <w:vAlign w:val="center"/>
          </w:tcPr>
          <w:p w:rsidR="00CC6A09" w:rsidRPr="00CC6A09" w:rsidRDefault="00CC6A09" w:rsidP="00C83545">
            <w:pPr>
              <w:spacing w:line="360" w:lineRule="exact"/>
              <w:jc w:val="left"/>
              <w:rPr>
                <w:rFonts w:eastAsia="仿宋_GB2312"/>
                <w:b/>
                <w:w w:val="99"/>
                <w:sz w:val="18"/>
                <w:szCs w:val="18"/>
              </w:rPr>
            </w:pPr>
            <w:r w:rsidRPr="00CC6A09">
              <w:rPr>
                <w:rFonts w:eastAsia="仿宋_GB2312"/>
                <w:b/>
                <w:sz w:val="18"/>
                <w:szCs w:val="18"/>
              </w:rPr>
              <w:t>4.</w:t>
            </w:r>
            <w:r w:rsidRPr="00CC6A09">
              <w:rPr>
                <w:rFonts w:eastAsia="仿宋_GB2312"/>
                <w:b/>
                <w:sz w:val="18"/>
                <w:szCs w:val="18"/>
              </w:rPr>
              <w:t>社会保险参保缴费记录查询</w:t>
            </w:r>
          </w:p>
        </w:tc>
        <w:tc>
          <w:tcPr>
            <w:tcW w:w="684" w:type="dxa"/>
            <w:gridSpan w:val="3"/>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sz w:val="18"/>
                <w:szCs w:val="18"/>
              </w:rPr>
              <w:t>4.2</w:t>
            </w:r>
            <w:r w:rsidRPr="00CC6A09">
              <w:rPr>
                <w:rFonts w:eastAsia="仿宋_GB2312"/>
                <w:b/>
                <w:sz w:val="18"/>
                <w:szCs w:val="18"/>
              </w:rPr>
              <w:t>个人权益记录查询打印</w:t>
            </w:r>
          </w:p>
        </w:tc>
        <w:tc>
          <w:tcPr>
            <w:tcW w:w="577" w:type="dxa"/>
            <w:gridSpan w:val="3"/>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1660" w:type="dxa"/>
            <w:gridSpan w:val="3"/>
            <w:vAlign w:val="center"/>
          </w:tcPr>
          <w:p w:rsidR="00CC6A09" w:rsidRPr="00CC6A09" w:rsidRDefault="00CC6A09" w:rsidP="00C83545">
            <w:pPr>
              <w:widowControl/>
              <w:spacing w:line="360" w:lineRule="exact"/>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2647" w:type="dxa"/>
            <w:gridSpan w:val="3"/>
            <w:vAlign w:val="center"/>
          </w:tcPr>
          <w:p w:rsidR="00CC6A09" w:rsidRPr="00CC6A09" w:rsidRDefault="00CC6A09" w:rsidP="00C83545">
            <w:pPr>
              <w:widowControl/>
              <w:spacing w:line="360" w:lineRule="exact"/>
              <w:ind w:left="23"/>
              <w:rPr>
                <w:rFonts w:eastAsia="仿宋_GB2312"/>
                <w:b/>
                <w:sz w:val="18"/>
                <w:szCs w:val="18"/>
              </w:rPr>
            </w:pP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1.</w:t>
            </w:r>
            <w:r w:rsidRPr="00CC6A09">
              <w:rPr>
                <w:rFonts w:eastAsia="仿宋_GB2312"/>
                <w:b/>
                <w:sz w:val="18"/>
                <w:szCs w:val="18"/>
              </w:rPr>
              <w:t>《中华人民共和国社会保险法》</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2.</w:t>
            </w:r>
            <w:r w:rsidRPr="00CC6A09">
              <w:rPr>
                <w:rFonts w:eastAsia="仿宋_GB2312"/>
                <w:b/>
                <w:sz w:val="18"/>
                <w:szCs w:val="18"/>
              </w:rPr>
              <w:t>《社会保险个人权益记录管理办法》（中华人民共和国人力资源和社会保障部令第</w:t>
            </w:r>
            <w:r w:rsidRPr="00CC6A09">
              <w:rPr>
                <w:rFonts w:eastAsia="仿宋_GB2312"/>
                <w:b/>
                <w:sz w:val="18"/>
                <w:szCs w:val="18"/>
              </w:rPr>
              <w:t>14</w:t>
            </w:r>
            <w:r w:rsidRPr="00CC6A09">
              <w:rPr>
                <w:rFonts w:eastAsia="仿宋_GB2312"/>
                <w:b/>
                <w:sz w:val="18"/>
                <w:szCs w:val="18"/>
              </w:rPr>
              <w:t>号）</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3.</w:t>
            </w:r>
            <w:r w:rsidRPr="00CC6A09">
              <w:rPr>
                <w:rFonts w:eastAsia="仿宋_GB2312"/>
                <w:b/>
                <w:sz w:val="18"/>
                <w:szCs w:val="18"/>
              </w:rPr>
              <w:t>《关于印发〈机关事业单位工作人员基本养老保险经办规程〉的通知》（人社部发〔</w:t>
            </w:r>
            <w:r w:rsidRPr="00CC6A09">
              <w:rPr>
                <w:rFonts w:eastAsia="仿宋_GB2312"/>
                <w:b/>
                <w:sz w:val="18"/>
                <w:szCs w:val="18"/>
              </w:rPr>
              <w:t>2015</w:t>
            </w:r>
            <w:r w:rsidRPr="00CC6A09">
              <w:rPr>
                <w:rFonts w:eastAsia="仿宋_GB2312"/>
                <w:b/>
                <w:sz w:val="18"/>
                <w:szCs w:val="18"/>
              </w:rPr>
              <w:t>〕</w:t>
            </w:r>
            <w:r w:rsidRPr="00CC6A09">
              <w:rPr>
                <w:rFonts w:eastAsia="仿宋_GB2312"/>
                <w:b/>
                <w:sz w:val="18"/>
                <w:szCs w:val="18"/>
              </w:rPr>
              <w:t>32</w:t>
            </w:r>
            <w:r w:rsidRPr="00CC6A09">
              <w:rPr>
                <w:rFonts w:eastAsia="仿宋_GB2312"/>
                <w:b/>
                <w:sz w:val="18"/>
                <w:szCs w:val="18"/>
              </w:rPr>
              <w:t>号）</w:t>
            </w:r>
          </w:p>
        </w:tc>
        <w:tc>
          <w:tcPr>
            <w:tcW w:w="866" w:type="dxa"/>
            <w:gridSpan w:val="3"/>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日内公开</w:t>
            </w:r>
          </w:p>
        </w:tc>
        <w:tc>
          <w:tcPr>
            <w:tcW w:w="986" w:type="dxa"/>
            <w:gridSpan w:val="4"/>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县人力资源和社会保障局</w:t>
            </w:r>
          </w:p>
        </w:tc>
        <w:tc>
          <w:tcPr>
            <w:tcW w:w="1440" w:type="dxa"/>
            <w:gridSpan w:val="7"/>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3"/>
              <w:rPr>
                <w:rFonts w:eastAsia="仿宋_GB2312"/>
                <w:b/>
                <w:sz w:val="18"/>
                <w:szCs w:val="18"/>
              </w:rPr>
            </w:pPr>
          </w:p>
        </w:tc>
        <w:tc>
          <w:tcPr>
            <w:tcW w:w="627"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758" w:type="dxa"/>
            <w:gridSpan w:val="2"/>
            <w:vAlign w:val="center"/>
          </w:tcPr>
          <w:p w:rsidR="00CC6A09" w:rsidRPr="00CC6A09" w:rsidRDefault="00CC6A09" w:rsidP="00C83545">
            <w:pPr>
              <w:jc w:val="center"/>
              <w:rPr>
                <w:rFonts w:eastAsia="仿宋_GB2312"/>
                <w:b/>
                <w:sz w:val="18"/>
                <w:szCs w:val="18"/>
              </w:rPr>
            </w:pPr>
          </w:p>
        </w:tc>
        <w:tc>
          <w:tcPr>
            <w:tcW w:w="486"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589" w:type="dxa"/>
            <w:gridSpan w:val="4"/>
            <w:vAlign w:val="center"/>
          </w:tcPr>
          <w:p w:rsidR="00CC6A09" w:rsidRPr="00CC6A09" w:rsidRDefault="00CC6A09" w:rsidP="00C83545">
            <w:pPr>
              <w:jc w:val="center"/>
              <w:rPr>
                <w:rFonts w:eastAsia="仿宋_GB2312"/>
                <w:b/>
                <w:sz w:val="18"/>
                <w:szCs w:val="18"/>
              </w:rPr>
            </w:pPr>
          </w:p>
        </w:tc>
        <w:tc>
          <w:tcPr>
            <w:tcW w:w="486" w:type="dxa"/>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10"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59" w:type="dxa"/>
            <w:gridSpan w:val="3"/>
          </w:tcPr>
          <w:p w:rsidR="00CC6A09" w:rsidRPr="00CC6A09" w:rsidRDefault="00CC6A09" w:rsidP="00C83545">
            <w:pPr>
              <w:rPr>
                <w:rFonts w:eastAsia="仿宋_GB2312"/>
                <w:b/>
                <w:sz w:val="18"/>
                <w:szCs w:val="18"/>
              </w:rPr>
            </w:pPr>
          </w:p>
        </w:tc>
      </w:tr>
    </w:tbl>
    <w:p w:rsidR="00CC6A09" w:rsidRPr="00CC6A09" w:rsidRDefault="00CC6A09" w:rsidP="00CC6A09">
      <w:pPr>
        <w:rPr>
          <w:b/>
          <w:sz w:val="18"/>
          <w:szCs w:val="1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
        <w:gridCol w:w="637"/>
        <w:gridCol w:w="693"/>
        <w:gridCol w:w="632"/>
        <w:gridCol w:w="1726"/>
        <w:gridCol w:w="2496"/>
        <w:gridCol w:w="882"/>
        <w:gridCol w:w="961"/>
        <w:gridCol w:w="1491"/>
        <w:gridCol w:w="594"/>
        <w:gridCol w:w="638"/>
        <w:gridCol w:w="556"/>
        <w:gridCol w:w="542"/>
        <w:gridCol w:w="550"/>
        <w:gridCol w:w="656"/>
        <w:gridCol w:w="687"/>
      </w:tblGrid>
      <w:tr w:rsidR="00CC6A09" w:rsidRPr="00CC6A09" w:rsidTr="00C83545">
        <w:trPr>
          <w:trHeight w:val="565"/>
        </w:trPr>
        <w:tc>
          <w:tcPr>
            <w:tcW w:w="444" w:type="dxa"/>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w w:val="99"/>
                <w:sz w:val="18"/>
                <w:szCs w:val="18"/>
              </w:rPr>
              <w:t>号</w:t>
            </w:r>
          </w:p>
        </w:tc>
        <w:tc>
          <w:tcPr>
            <w:tcW w:w="2009" w:type="dxa"/>
            <w:gridSpan w:val="3"/>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1824" w:type="dxa"/>
            <w:vMerge w:val="restart"/>
            <w:vAlign w:val="center"/>
          </w:tcPr>
          <w:p w:rsidR="00CC6A09" w:rsidRPr="00CC6A09" w:rsidRDefault="00CC6A09" w:rsidP="00C83545">
            <w:pPr>
              <w:jc w:val="center"/>
              <w:rPr>
                <w:b/>
                <w:sz w:val="18"/>
                <w:szCs w:val="18"/>
              </w:rPr>
            </w:pPr>
            <w:r w:rsidRPr="00CC6A09">
              <w:rPr>
                <w:rFonts w:eastAsia="黑体"/>
                <w:b/>
                <w:sz w:val="18"/>
                <w:szCs w:val="18"/>
              </w:rPr>
              <w:t>公开内容（要素）</w:t>
            </w:r>
          </w:p>
        </w:tc>
        <w:tc>
          <w:tcPr>
            <w:tcW w:w="2643" w:type="dxa"/>
            <w:vMerge w:val="restart"/>
            <w:vAlign w:val="center"/>
          </w:tcPr>
          <w:p w:rsidR="00CC6A09" w:rsidRPr="00CC6A09" w:rsidRDefault="00CC6A09" w:rsidP="00C83545">
            <w:pPr>
              <w:jc w:val="center"/>
              <w:rPr>
                <w:b/>
                <w:sz w:val="18"/>
                <w:szCs w:val="18"/>
              </w:rPr>
            </w:pPr>
            <w:r w:rsidRPr="00CC6A09">
              <w:rPr>
                <w:rFonts w:eastAsia="黑体"/>
                <w:b/>
                <w:sz w:val="18"/>
                <w:szCs w:val="18"/>
              </w:rPr>
              <w:t>公开依据</w:t>
            </w:r>
          </w:p>
        </w:tc>
        <w:tc>
          <w:tcPr>
            <w:tcW w:w="906" w:type="dxa"/>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1007" w:type="dxa"/>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1583" w:type="dxa"/>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公开渠道和</w:t>
            </w:r>
          </w:p>
          <w:p w:rsidR="00CC6A09" w:rsidRPr="00CC6A09" w:rsidRDefault="00CC6A09" w:rsidP="00C83545">
            <w:pPr>
              <w:spacing w:line="229" w:lineRule="exact"/>
              <w:jc w:val="center"/>
              <w:rPr>
                <w:b/>
                <w:sz w:val="18"/>
                <w:szCs w:val="18"/>
              </w:rPr>
            </w:pPr>
            <w:r w:rsidRPr="00CC6A09">
              <w:rPr>
                <w:rFonts w:eastAsia="黑体"/>
                <w:b/>
                <w:w w:val="99"/>
                <w:sz w:val="18"/>
                <w:szCs w:val="18"/>
              </w:rPr>
              <w:t>载体</w:t>
            </w:r>
          </w:p>
        </w:tc>
        <w:tc>
          <w:tcPr>
            <w:tcW w:w="1264" w:type="dxa"/>
            <w:gridSpan w:val="2"/>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1125" w:type="dxa"/>
            <w:gridSpan w:val="2"/>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1953" w:type="dxa"/>
            <w:gridSpan w:val="3"/>
            <w:vAlign w:val="center"/>
          </w:tcPr>
          <w:p w:rsidR="00CC6A09" w:rsidRPr="00CC6A09" w:rsidRDefault="00CC6A09" w:rsidP="00C83545">
            <w:pPr>
              <w:jc w:val="center"/>
              <w:rPr>
                <w:b/>
                <w:sz w:val="18"/>
                <w:szCs w:val="18"/>
              </w:rPr>
            </w:pPr>
            <w:r w:rsidRPr="00CC6A09">
              <w:rPr>
                <w:rFonts w:eastAsia="黑体"/>
                <w:b/>
                <w:w w:val="99"/>
                <w:sz w:val="18"/>
                <w:szCs w:val="18"/>
              </w:rPr>
              <w:t>公开层级</w:t>
            </w:r>
          </w:p>
        </w:tc>
      </w:tr>
      <w:tr w:rsidR="00CC6A09" w:rsidRPr="00CC6A09" w:rsidTr="00C83545">
        <w:trPr>
          <w:trHeight w:val="625"/>
        </w:trPr>
        <w:tc>
          <w:tcPr>
            <w:tcW w:w="444" w:type="dxa"/>
            <w:vMerge/>
            <w:vAlign w:val="center"/>
          </w:tcPr>
          <w:p w:rsidR="00CC6A09" w:rsidRPr="00CC6A09" w:rsidRDefault="00CC6A09" w:rsidP="00C83545">
            <w:pPr>
              <w:jc w:val="center"/>
              <w:rPr>
                <w:b/>
                <w:sz w:val="18"/>
                <w:szCs w:val="18"/>
              </w:rPr>
            </w:pPr>
          </w:p>
        </w:tc>
        <w:tc>
          <w:tcPr>
            <w:tcW w:w="658" w:type="dxa"/>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714" w:type="dxa"/>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二级事项</w:t>
            </w:r>
          </w:p>
        </w:tc>
        <w:tc>
          <w:tcPr>
            <w:tcW w:w="637" w:type="dxa"/>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三级事项</w:t>
            </w:r>
          </w:p>
        </w:tc>
        <w:tc>
          <w:tcPr>
            <w:tcW w:w="1824" w:type="dxa"/>
            <w:vMerge/>
            <w:vAlign w:val="center"/>
          </w:tcPr>
          <w:p w:rsidR="00CC6A09" w:rsidRPr="00CC6A09" w:rsidRDefault="00CC6A09" w:rsidP="00C83545">
            <w:pPr>
              <w:jc w:val="center"/>
              <w:rPr>
                <w:b/>
                <w:sz w:val="18"/>
                <w:szCs w:val="18"/>
              </w:rPr>
            </w:pPr>
          </w:p>
        </w:tc>
        <w:tc>
          <w:tcPr>
            <w:tcW w:w="2643" w:type="dxa"/>
            <w:vMerge/>
            <w:vAlign w:val="center"/>
          </w:tcPr>
          <w:p w:rsidR="00CC6A09" w:rsidRPr="00CC6A09" w:rsidRDefault="00CC6A09" w:rsidP="00C83545">
            <w:pPr>
              <w:jc w:val="center"/>
              <w:rPr>
                <w:b/>
                <w:sz w:val="18"/>
                <w:szCs w:val="18"/>
              </w:rPr>
            </w:pPr>
          </w:p>
        </w:tc>
        <w:tc>
          <w:tcPr>
            <w:tcW w:w="906" w:type="dxa"/>
            <w:vMerge/>
            <w:vAlign w:val="center"/>
          </w:tcPr>
          <w:p w:rsidR="00CC6A09" w:rsidRPr="00CC6A09" w:rsidRDefault="00CC6A09" w:rsidP="00C83545">
            <w:pPr>
              <w:jc w:val="center"/>
              <w:rPr>
                <w:b/>
                <w:sz w:val="18"/>
                <w:szCs w:val="18"/>
              </w:rPr>
            </w:pPr>
          </w:p>
        </w:tc>
        <w:tc>
          <w:tcPr>
            <w:tcW w:w="1007" w:type="dxa"/>
            <w:vMerge/>
            <w:vAlign w:val="center"/>
          </w:tcPr>
          <w:p w:rsidR="00CC6A09" w:rsidRPr="00CC6A09" w:rsidRDefault="00CC6A09" w:rsidP="00C83545">
            <w:pPr>
              <w:jc w:val="center"/>
              <w:rPr>
                <w:b/>
                <w:sz w:val="18"/>
                <w:szCs w:val="18"/>
              </w:rPr>
            </w:pPr>
          </w:p>
        </w:tc>
        <w:tc>
          <w:tcPr>
            <w:tcW w:w="1583" w:type="dxa"/>
            <w:vMerge/>
            <w:vAlign w:val="center"/>
          </w:tcPr>
          <w:p w:rsidR="00CC6A09" w:rsidRPr="00CC6A09" w:rsidRDefault="00CC6A09" w:rsidP="00C83545">
            <w:pPr>
              <w:jc w:val="center"/>
              <w:rPr>
                <w:b/>
                <w:sz w:val="18"/>
                <w:szCs w:val="18"/>
              </w:rPr>
            </w:pPr>
          </w:p>
        </w:tc>
        <w:tc>
          <w:tcPr>
            <w:tcW w:w="611" w:type="dxa"/>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全</w:t>
            </w:r>
          </w:p>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社</w:t>
            </w:r>
          </w:p>
          <w:p w:rsidR="00CC6A09" w:rsidRPr="00CC6A09" w:rsidRDefault="00CC6A09" w:rsidP="00C83545">
            <w:pPr>
              <w:spacing w:line="229" w:lineRule="exact"/>
              <w:jc w:val="center"/>
              <w:rPr>
                <w:b/>
                <w:sz w:val="18"/>
                <w:szCs w:val="18"/>
              </w:rPr>
            </w:pPr>
            <w:r w:rsidRPr="00CC6A09">
              <w:rPr>
                <w:rFonts w:eastAsia="黑体"/>
                <w:b/>
                <w:w w:val="99"/>
                <w:sz w:val="18"/>
                <w:szCs w:val="18"/>
              </w:rPr>
              <w:t>会</w:t>
            </w:r>
          </w:p>
        </w:tc>
        <w:tc>
          <w:tcPr>
            <w:tcW w:w="653" w:type="dxa"/>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570" w:type="dxa"/>
            <w:vAlign w:val="center"/>
          </w:tcPr>
          <w:p w:rsidR="00CC6A09" w:rsidRPr="00CC6A09" w:rsidRDefault="00CC6A09" w:rsidP="00C83545">
            <w:pPr>
              <w:jc w:val="center"/>
              <w:rPr>
                <w:b/>
                <w:sz w:val="18"/>
                <w:szCs w:val="18"/>
              </w:rPr>
            </w:pPr>
            <w:r w:rsidRPr="00CC6A09">
              <w:rPr>
                <w:rFonts w:eastAsia="黑体"/>
                <w:b/>
                <w:w w:val="99"/>
                <w:sz w:val="18"/>
                <w:szCs w:val="18"/>
              </w:rPr>
              <w:t>主动</w:t>
            </w:r>
          </w:p>
        </w:tc>
        <w:tc>
          <w:tcPr>
            <w:tcW w:w="555" w:type="dxa"/>
            <w:vAlign w:val="center"/>
          </w:tcPr>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依</w:t>
            </w:r>
          </w:p>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申</w:t>
            </w:r>
          </w:p>
          <w:p w:rsidR="00CC6A09" w:rsidRPr="00CC6A09" w:rsidRDefault="00CC6A09" w:rsidP="00C83545">
            <w:pPr>
              <w:spacing w:line="229" w:lineRule="exact"/>
              <w:jc w:val="center"/>
              <w:rPr>
                <w:b/>
                <w:sz w:val="18"/>
                <w:szCs w:val="18"/>
              </w:rPr>
            </w:pPr>
            <w:r w:rsidRPr="00CC6A09">
              <w:rPr>
                <w:rFonts w:eastAsia="黑体"/>
                <w:b/>
                <w:w w:val="99"/>
                <w:sz w:val="18"/>
                <w:szCs w:val="18"/>
              </w:rPr>
              <w:t>请</w:t>
            </w:r>
          </w:p>
        </w:tc>
        <w:tc>
          <w:tcPr>
            <w:tcW w:w="563" w:type="dxa"/>
            <w:vAlign w:val="center"/>
          </w:tcPr>
          <w:p w:rsidR="00CC6A09" w:rsidRPr="00CC6A09" w:rsidRDefault="00CC6A09" w:rsidP="00C83545">
            <w:pPr>
              <w:jc w:val="center"/>
              <w:rPr>
                <w:b/>
                <w:sz w:val="18"/>
                <w:szCs w:val="18"/>
              </w:rPr>
            </w:pPr>
            <w:r w:rsidRPr="00CC6A09">
              <w:rPr>
                <w:rFonts w:eastAsia="黑体"/>
                <w:b/>
                <w:w w:val="99"/>
                <w:sz w:val="18"/>
                <w:szCs w:val="18"/>
              </w:rPr>
              <w:t>县级</w:t>
            </w:r>
          </w:p>
        </w:tc>
        <w:tc>
          <w:tcPr>
            <w:tcW w:w="678" w:type="dxa"/>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乡</w:t>
            </w:r>
          </w:p>
          <w:p w:rsidR="00CC6A09" w:rsidRPr="00CC6A09" w:rsidRDefault="00CC6A09" w:rsidP="00C83545">
            <w:pPr>
              <w:jc w:val="center"/>
              <w:rPr>
                <w:b/>
                <w:sz w:val="18"/>
                <w:szCs w:val="18"/>
              </w:rPr>
            </w:pPr>
            <w:r w:rsidRPr="00CC6A09">
              <w:rPr>
                <w:rFonts w:eastAsia="黑体"/>
                <w:b/>
                <w:w w:val="99"/>
                <w:sz w:val="18"/>
                <w:szCs w:val="18"/>
              </w:rPr>
              <w:t>级</w:t>
            </w:r>
          </w:p>
        </w:tc>
        <w:tc>
          <w:tcPr>
            <w:tcW w:w="712" w:type="dxa"/>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356"/>
        </w:trPr>
        <w:tc>
          <w:tcPr>
            <w:tcW w:w="444" w:type="dxa"/>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20</w:t>
            </w:r>
          </w:p>
        </w:tc>
        <w:tc>
          <w:tcPr>
            <w:tcW w:w="658" w:type="dxa"/>
            <w:vAlign w:val="center"/>
          </w:tcPr>
          <w:p w:rsidR="00CC6A09" w:rsidRPr="00CC6A09" w:rsidRDefault="00CC6A09" w:rsidP="00C83545">
            <w:pPr>
              <w:spacing w:line="360" w:lineRule="exact"/>
              <w:jc w:val="left"/>
              <w:rPr>
                <w:rFonts w:eastAsia="仿宋_GB2312"/>
                <w:b/>
                <w:w w:val="99"/>
                <w:sz w:val="18"/>
                <w:szCs w:val="18"/>
              </w:rPr>
            </w:pPr>
            <w:r w:rsidRPr="00CC6A09">
              <w:rPr>
                <w:rFonts w:eastAsia="仿宋_GB2312"/>
                <w:b/>
                <w:sz w:val="18"/>
                <w:szCs w:val="18"/>
              </w:rPr>
              <w:t>5.</w:t>
            </w:r>
            <w:r w:rsidRPr="00CC6A09">
              <w:rPr>
                <w:rFonts w:eastAsia="仿宋_GB2312"/>
                <w:b/>
                <w:sz w:val="18"/>
                <w:szCs w:val="18"/>
              </w:rPr>
              <w:t>养老保险服务</w:t>
            </w:r>
          </w:p>
        </w:tc>
        <w:tc>
          <w:tcPr>
            <w:tcW w:w="714" w:type="dxa"/>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sz w:val="18"/>
                <w:szCs w:val="18"/>
              </w:rPr>
              <w:t>5.1</w:t>
            </w:r>
            <w:r w:rsidRPr="00CC6A09">
              <w:rPr>
                <w:rFonts w:eastAsia="仿宋_GB2312"/>
                <w:b/>
                <w:sz w:val="18"/>
                <w:szCs w:val="18"/>
              </w:rPr>
              <w:t>城乡居民养老保险待遇申领</w:t>
            </w:r>
          </w:p>
        </w:tc>
        <w:tc>
          <w:tcPr>
            <w:tcW w:w="637" w:type="dxa"/>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1824" w:type="dxa"/>
            <w:vAlign w:val="center"/>
          </w:tcPr>
          <w:p w:rsidR="00CC6A09" w:rsidRPr="00CC6A09" w:rsidRDefault="00CC6A09" w:rsidP="00C83545">
            <w:pPr>
              <w:widowControl/>
              <w:spacing w:line="360" w:lineRule="exact"/>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2643" w:type="dxa"/>
            <w:vAlign w:val="center"/>
          </w:tcPr>
          <w:p w:rsidR="00CC6A09" w:rsidRPr="00CC6A09" w:rsidRDefault="00CC6A09" w:rsidP="00C83545">
            <w:pPr>
              <w:widowControl/>
              <w:spacing w:line="300" w:lineRule="exact"/>
              <w:ind w:left="23"/>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00" w:lineRule="exact"/>
              <w:ind w:left="23"/>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00" w:lineRule="exact"/>
              <w:ind w:left="23"/>
              <w:rPr>
                <w:rFonts w:eastAsia="仿宋_GB2312"/>
                <w:b/>
                <w:sz w:val="18"/>
                <w:szCs w:val="18"/>
              </w:rPr>
            </w:pPr>
            <w:r w:rsidRPr="00CC6A09">
              <w:rPr>
                <w:rFonts w:eastAsia="仿宋_GB2312" w:hint="eastAsia"/>
                <w:b/>
                <w:sz w:val="18"/>
                <w:szCs w:val="18"/>
              </w:rPr>
              <w:t>3.</w:t>
            </w:r>
            <w:r w:rsidRPr="00CC6A09">
              <w:rPr>
                <w:rFonts w:eastAsia="仿宋_GB2312"/>
                <w:b/>
                <w:sz w:val="18"/>
                <w:szCs w:val="18"/>
              </w:rPr>
              <w:t>《中华人民共和国劳动保险条例》（</w:t>
            </w:r>
            <w:r w:rsidRPr="00CC6A09">
              <w:rPr>
                <w:rFonts w:eastAsia="仿宋_GB2312"/>
                <w:b/>
                <w:sz w:val="18"/>
                <w:szCs w:val="18"/>
              </w:rPr>
              <w:t>1951</w:t>
            </w:r>
            <w:r w:rsidRPr="00CC6A09">
              <w:rPr>
                <w:rFonts w:eastAsia="仿宋_GB2312"/>
                <w:b/>
                <w:sz w:val="18"/>
                <w:szCs w:val="18"/>
              </w:rPr>
              <w:t>年</w:t>
            </w:r>
            <w:r w:rsidRPr="00CC6A09">
              <w:rPr>
                <w:rFonts w:eastAsia="仿宋_GB2312"/>
                <w:b/>
                <w:sz w:val="18"/>
                <w:szCs w:val="18"/>
              </w:rPr>
              <w:t>2</w:t>
            </w:r>
            <w:r w:rsidRPr="00CC6A09">
              <w:rPr>
                <w:rFonts w:eastAsia="仿宋_GB2312"/>
                <w:b/>
                <w:sz w:val="18"/>
                <w:szCs w:val="18"/>
              </w:rPr>
              <w:t>月</w:t>
            </w:r>
            <w:r w:rsidRPr="00CC6A09">
              <w:rPr>
                <w:rFonts w:eastAsia="仿宋_GB2312"/>
                <w:b/>
                <w:sz w:val="18"/>
                <w:szCs w:val="18"/>
              </w:rPr>
              <w:t>26</w:t>
            </w:r>
            <w:r w:rsidRPr="00CC6A09">
              <w:rPr>
                <w:rFonts w:eastAsia="仿宋_GB2312"/>
                <w:b/>
                <w:sz w:val="18"/>
                <w:szCs w:val="18"/>
              </w:rPr>
              <w:t>）《中华人民共和国劳动保险条例》发布，自</w:t>
            </w:r>
            <w:r w:rsidRPr="00CC6A09">
              <w:rPr>
                <w:rFonts w:eastAsia="仿宋_GB2312"/>
                <w:b/>
                <w:sz w:val="18"/>
                <w:szCs w:val="18"/>
              </w:rPr>
              <w:t>1951</w:t>
            </w:r>
            <w:r w:rsidRPr="00CC6A09">
              <w:rPr>
                <w:rFonts w:eastAsia="仿宋_GB2312"/>
                <w:b/>
                <w:sz w:val="18"/>
                <w:szCs w:val="18"/>
              </w:rPr>
              <w:t>年</w:t>
            </w:r>
            <w:r w:rsidRPr="00CC6A09">
              <w:rPr>
                <w:rFonts w:eastAsia="仿宋_GB2312"/>
                <w:b/>
                <w:sz w:val="18"/>
                <w:szCs w:val="18"/>
              </w:rPr>
              <w:t>02</w:t>
            </w:r>
            <w:r w:rsidRPr="00CC6A09">
              <w:rPr>
                <w:rFonts w:eastAsia="仿宋_GB2312"/>
                <w:b/>
                <w:sz w:val="18"/>
                <w:szCs w:val="18"/>
              </w:rPr>
              <w:t>月</w:t>
            </w:r>
            <w:r w:rsidRPr="00CC6A09">
              <w:rPr>
                <w:rFonts w:eastAsia="仿宋_GB2312"/>
                <w:b/>
                <w:sz w:val="18"/>
                <w:szCs w:val="18"/>
              </w:rPr>
              <w:t>26</w:t>
            </w:r>
            <w:r w:rsidRPr="00CC6A09">
              <w:rPr>
                <w:rFonts w:eastAsia="仿宋_GB2312"/>
                <w:b/>
                <w:sz w:val="18"/>
                <w:szCs w:val="18"/>
              </w:rPr>
              <w:t>日起施行；</w:t>
            </w:r>
            <w:r w:rsidRPr="00CC6A09">
              <w:rPr>
                <w:rFonts w:eastAsia="仿宋_GB2312"/>
                <w:b/>
                <w:sz w:val="18"/>
                <w:szCs w:val="18"/>
              </w:rPr>
              <w:t>1953</w:t>
            </w:r>
            <w:r w:rsidRPr="00CC6A09">
              <w:rPr>
                <w:rFonts w:eastAsia="仿宋_GB2312"/>
                <w:b/>
                <w:sz w:val="18"/>
                <w:szCs w:val="18"/>
              </w:rPr>
              <w:t>年</w:t>
            </w:r>
            <w:r w:rsidRPr="00CC6A09">
              <w:rPr>
                <w:rFonts w:eastAsia="仿宋_GB2312"/>
                <w:b/>
                <w:sz w:val="18"/>
                <w:szCs w:val="18"/>
              </w:rPr>
              <w:t>1</w:t>
            </w:r>
            <w:r w:rsidRPr="00CC6A09">
              <w:rPr>
                <w:rFonts w:eastAsia="仿宋_GB2312"/>
                <w:b/>
                <w:sz w:val="18"/>
                <w:szCs w:val="18"/>
              </w:rPr>
              <w:t>月</w:t>
            </w:r>
            <w:r w:rsidRPr="00CC6A09">
              <w:rPr>
                <w:rFonts w:eastAsia="仿宋_GB2312"/>
                <w:b/>
                <w:sz w:val="18"/>
                <w:szCs w:val="18"/>
              </w:rPr>
              <w:t>2</w:t>
            </w:r>
            <w:r w:rsidRPr="00CC6A09">
              <w:rPr>
                <w:rFonts w:eastAsia="仿宋_GB2312"/>
                <w:b/>
                <w:sz w:val="18"/>
                <w:szCs w:val="18"/>
              </w:rPr>
              <w:t>日《中华人民共和国劳动保险条例》经中央人民政府政务院修正）</w:t>
            </w:r>
          </w:p>
        </w:tc>
        <w:tc>
          <w:tcPr>
            <w:tcW w:w="906" w:type="dxa"/>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1007" w:type="dxa"/>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源和社会</w:t>
            </w:r>
          </w:p>
          <w:p w:rsidR="00CC6A09" w:rsidRPr="00CC6A09" w:rsidRDefault="00CC6A09" w:rsidP="00C83545">
            <w:pPr>
              <w:widowControl/>
              <w:spacing w:line="360" w:lineRule="exact"/>
              <w:ind w:left="20"/>
              <w:rPr>
                <w:rFonts w:eastAsia="仿宋_GB2312"/>
                <w:b/>
                <w:w w:val="99"/>
                <w:sz w:val="18"/>
                <w:szCs w:val="18"/>
              </w:rPr>
            </w:pPr>
            <w:r w:rsidRPr="00CC6A09">
              <w:rPr>
                <w:rFonts w:eastAsia="仿宋_GB2312"/>
                <w:b/>
                <w:sz w:val="18"/>
                <w:szCs w:val="18"/>
              </w:rPr>
              <w:t>保障局</w:t>
            </w:r>
          </w:p>
        </w:tc>
        <w:tc>
          <w:tcPr>
            <w:tcW w:w="1583" w:type="dxa"/>
            <w:vAlign w:val="center"/>
          </w:tcPr>
          <w:p w:rsidR="00CC6A09" w:rsidRPr="00CC6A09" w:rsidRDefault="00CC6A09" w:rsidP="00CC6A09">
            <w:pPr>
              <w:widowControl/>
              <w:spacing w:line="360" w:lineRule="exact"/>
              <w:ind w:leftChars="9" w:left="200" w:hangingChars="100" w:hanging="181"/>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611" w:type="dxa"/>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53" w:type="dxa"/>
            <w:vAlign w:val="center"/>
          </w:tcPr>
          <w:p w:rsidR="00CC6A09" w:rsidRPr="00CC6A09" w:rsidRDefault="00CC6A09" w:rsidP="00C83545">
            <w:pPr>
              <w:jc w:val="center"/>
              <w:rPr>
                <w:rFonts w:eastAsia="仿宋_GB2312"/>
                <w:b/>
                <w:sz w:val="18"/>
                <w:szCs w:val="18"/>
              </w:rPr>
            </w:pPr>
          </w:p>
        </w:tc>
        <w:tc>
          <w:tcPr>
            <w:tcW w:w="570" w:type="dxa"/>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555" w:type="dxa"/>
            <w:vAlign w:val="center"/>
          </w:tcPr>
          <w:p w:rsidR="00CC6A09" w:rsidRPr="00CC6A09" w:rsidRDefault="00CC6A09" w:rsidP="00C83545">
            <w:pPr>
              <w:jc w:val="center"/>
              <w:rPr>
                <w:rFonts w:eastAsia="仿宋_GB2312"/>
                <w:b/>
                <w:sz w:val="18"/>
                <w:szCs w:val="18"/>
              </w:rPr>
            </w:pPr>
          </w:p>
        </w:tc>
        <w:tc>
          <w:tcPr>
            <w:tcW w:w="563" w:type="dxa"/>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78" w:type="dxa"/>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712" w:type="dxa"/>
          </w:tcPr>
          <w:p w:rsidR="00CC6A09" w:rsidRPr="00CC6A09" w:rsidRDefault="00CC6A09" w:rsidP="00C83545">
            <w:pPr>
              <w:rPr>
                <w:rFonts w:eastAsia="仿宋_GB2312"/>
                <w:b/>
                <w:sz w:val="18"/>
                <w:szCs w:val="18"/>
              </w:rPr>
            </w:pPr>
          </w:p>
        </w:tc>
      </w:tr>
    </w:tbl>
    <w:p w:rsidR="00CC6A09" w:rsidRPr="00CC6A09" w:rsidRDefault="00CC6A09" w:rsidP="00CC6A09">
      <w:pPr>
        <w:rPr>
          <w:b/>
          <w:sz w:val="18"/>
          <w:szCs w:val="18"/>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
        <w:gridCol w:w="13"/>
        <w:gridCol w:w="7"/>
        <w:gridCol w:w="7"/>
        <w:gridCol w:w="603"/>
        <w:gridCol w:w="32"/>
        <w:gridCol w:w="5"/>
        <w:gridCol w:w="11"/>
        <w:gridCol w:w="3"/>
        <w:gridCol w:w="685"/>
        <w:gridCol w:w="4"/>
        <w:gridCol w:w="3"/>
        <w:gridCol w:w="6"/>
        <w:gridCol w:w="9"/>
        <w:gridCol w:w="2"/>
        <w:gridCol w:w="7"/>
        <w:gridCol w:w="250"/>
        <w:gridCol w:w="382"/>
        <w:gridCol w:w="10"/>
        <w:gridCol w:w="4"/>
        <w:gridCol w:w="17"/>
        <w:gridCol w:w="4"/>
        <w:gridCol w:w="240"/>
        <w:gridCol w:w="1344"/>
        <w:gridCol w:w="54"/>
        <w:gridCol w:w="40"/>
        <w:gridCol w:w="59"/>
        <w:gridCol w:w="19"/>
        <w:gridCol w:w="9"/>
        <w:gridCol w:w="138"/>
        <w:gridCol w:w="2166"/>
        <w:gridCol w:w="122"/>
        <w:gridCol w:w="39"/>
        <w:gridCol w:w="81"/>
        <w:gridCol w:w="12"/>
        <w:gridCol w:w="40"/>
        <w:gridCol w:w="659"/>
        <w:gridCol w:w="46"/>
        <w:gridCol w:w="68"/>
        <w:gridCol w:w="30"/>
        <w:gridCol w:w="47"/>
        <w:gridCol w:w="48"/>
        <w:gridCol w:w="57"/>
        <w:gridCol w:w="599"/>
        <w:gridCol w:w="10"/>
        <w:gridCol w:w="96"/>
        <w:gridCol w:w="13"/>
        <w:gridCol w:w="21"/>
        <w:gridCol w:w="80"/>
        <w:gridCol w:w="62"/>
        <w:gridCol w:w="1026"/>
        <w:gridCol w:w="60"/>
        <w:gridCol w:w="16"/>
        <w:gridCol w:w="66"/>
        <w:gridCol w:w="219"/>
        <w:gridCol w:w="222"/>
        <w:gridCol w:w="55"/>
        <w:gridCol w:w="36"/>
        <w:gridCol w:w="5"/>
        <w:gridCol w:w="71"/>
        <w:gridCol w:w="96"/>
        <w:gridCol w:w="86"/>
        <w:gridCol w:w="17"/>
        <w:gridCol w:w="327"/>
        <w:gridCol w:w="85"/>
        <w:gridCol w:w="19"/>
        <w:gridCol w:w="34"/>
        <w:gridCol w:w="85"/>
        <w:gridCol w:w="91"/>
        <w:gridCol w:w="44"/>
        <w:gridCol w:w="248"/>
        <w:gridCol w:w="32"/>
        <w:gridCol w:w="2"/>
        <w:gridCol w:w="71"/>
        <w:gridCol w:w="37"/>
        <w:gridCol w:w="35"/>
        <w:gridCol w:w="8"/>
        <w:gridCol w:w="31"/>
        <w:gridCol w:w="5"/>
        <w:gridCol w:w="394"/>
        <w:gridCol w:w="54"/>
        <w:gridCol w:w="42"/>
        <w:gridCol w:w="45"/>
        <w:gridCol w:w="1"/>
        <w:gridCol w:w="27"/>
        <w:gridCol w:w="34"/>
        <w:gridCol w:w="61"/>
        <w:gridCol w:w="381"/>
        <w:gridCol w:w="26"/>
        <w:gridCol w:w="20"/>
        <w:gridCol w:w="18"/>
        <w:gridCol w:w="12"/>
        <w:gridCol w:w="34"/>
        <w:gridCol w:w="8"/>
        <w:gridCol w:w="504"/>
        <w:gridCol w:w="19"/>
        <w:gridCol w:w="36"/>
        <w:gridCol w:w="7"/>
        <w:gridCol w:w="2"/>
        <w:gridCol w:w="17"/>
        <w:gridCol w:w="2"/>
        <w:gridCol w:w="21"/>
        <w:gridCol w:w="477"/>
        <w:gridCol w:w="135"/>
        <w:gridCol w:w="1"/>
        <w:gridCol w:w="6"/>
      </w:tblGrid>
      <w:tr w:rsidR="00CC6A09" w:rsidRPr="00CC6A09" w:rsidTr="00CF7B2F">
        <w:trPr>
          <w:gridAfter w:val="2"/>
          <w:wAfter w:w="7" w:type="dxa"/>
          <w:trHeight w:val="425"/>
        </w:trPr>
        <w:tc>
          <w:tcPr>
            <w:tcW w:w="438" w:type="dxa"/>
            <w:gridSpan w:val="4"/>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2277" w:type="dxa"/>
            <w:gridSpan w:val="19"/>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1663" w:type="dxa"/>
            <w:gridSpan w:val="7"/>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2288" w:type="dxa"/>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877" w:type="dxa"/>
            <w:gridSpan w:val="6"/>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955" w:type="dxa"/>
            <w:gridSpan w:val="8"/>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1344" w:type="dxa"/>
            <w:gridSpan w:val="8"/>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载体</w:t>
            </w:r>
          </w:p>
        </w:tc>
        <w:tc>
          <w:tcPr>
            <w:tcW w:w="1272" w:type="dxa"/>
            <w:gridSpan w:val="13"/>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1252" w:type="dxa"/>
            <w:gridSpan w:val="18"/>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1814" w:type="dxa"/>
            <w:gridSpan w:val="19"/>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F7B2F">
        <w:trPr>
          <w:gridAfter w:val="2"/>
          <w:wAfter w:w="7" w:type="dxa"/>
          <w:trHeight w:val="688"/>
        </w:trPr>
        <w:tc>
          <w:tcPr>
            <w:tcW w:w="438" w:type="dxa"/>
            <w:gridSpan w:val="4"/>
            <w:vMerge/>
            <w:vAlign w:val="center"/>
          </w:tcPr>
          <w:p w:rsidR="00CC6A09" w:rsidRPr="00CC6A09" w:rsidRDefault="00CC6A09" w:rsidP="00C83545">
            <w:pPr>
              <w:jc w:val="center"/>
              <w:rPr>
                <w:rFonts w:eastAsia="黑体"/>
                <w:b/>
                <w:sz w:val="18"/>
                <w:szCs w:val="18"/>
              </w:rPr>
            </w:pPr>
          </w:p>
        </w:tc>
        <w:tc>
          <w:tcPr>
            <w:tcW w:w="635" w:type="dxa"/>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985" w:type="dxa"/>
            <w:gridSpan w:val="11"/>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事项</w:t>
            </w:r>
          </w:p>
        </w:tc>
        <w:tc>
          <w:tcPr>
            <w:tcW w:w="657" w:type="dxa"/>
            <w:gridSpan w:val="6"/>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1663" w:type="dxa"/>
            <w:gridSpan w:val="7"/>
            <w:vMerge/>
            <w:vAlign w:val="center"/>
          </w:tcPr>
          <w:p w:rsidR="00CC6A09" w:rsidRPr="00CC6A09" w:rsidRDefault="00CC6A09" w:rsidP="00C83545">
            <w:pPr>
              <w:jc w:val="center"/>
              <w:rPr>
                <w:rFonts w:eastAsia="黑体"/>
                <w:b/>
                <w:sz w:val="18"/>
                <w:szCs w:val="18"/>
              </w:rPr>
            </w:pPr>
          </w:p>
        </w:tc>
        <w:tc>
          <w:tcPr>
            <w:tcW w:w="2288" w:type="dxa"/>
            <w:gridSpan w:val="2"/>
            <w:vMerge/>
            <w:vAlign w:val="center"/>
          </w:tcPr>
          <w:p w:rsidR="00CC6A09" w:rsidRPr="00CC6A09" w:rsidRDefault="00CC6A09" w:rsidP="00C83545">
            <w:pPr>
              <w:jc w:val="center"/>
              <w:rPr>
                <w:rFonts w:eastAsia="黑体"/>
                <w:b/>
                <w:sz w:val="18"/>
                <w:szCs w:val="18"/>
              </w:rPr>
            </w:pPr>
          </w:p>
        </w:tc>
        <w:tc>
          <w:tcPr>
            <w:tcW w:w="877" w:type="dxa"/>
            <w:gridSpan w:val="6"/>
            <w:vMerge/>
            <w:vAlign w:val="center"/>
          </w:tcPr>
          <w:p w:rsidR="00CC6A09" w:rsidRPr="00CC6A09" w:rsidRDefault="00CC6A09" w:rsidP="00C83545">
            <w:pPr>
              <w:jc w:val="center"/>
              <w:rPr>
                <w:rFonts w:eastAsia="黑体"/>
                <w:b/>
                <w:sz w:val="18"/>
                <w:szCs w:val="18"/>
              </w:rPr>
            </w:pPr>
          </w:p>
        </w:tc>
        <w:tc>
          <w:tcPr>
            <w:tcW w:w="955" w:type="dxa"/>
            <w:gridSpan w:val="8"/>
            <w:vMerge/>
            <w:vAlign w:val="center"/>
          </w:tcPr>
          <w:p w:rsidR="00CC6A09" w:rsidRPr="00CC6A09" w:rsidRDefault="00CC6A09" w:rsidP="00C83545">
            <w:pPr>
              <w:jc w:val="center"/>
              <w:rPr>
                <w:rFonts w:eastAsia="黑体"/>
                <w:b/>
                <w:sz w:val="18"/>
                <w:szCs w:val="18"/>
              </w:rPr>
            </w:pPr>
          </w:p>
        </w:tc>
        <w:tc>
          <w:tcPr>
            <w:tcW w:w="1344" w:type="dxa"/>
            <w:gridSpan w:val="8"/>
            <w:vMerge/>
            <w:vAlign w:val="center"/>
          </w:tcPr>
          <w:p w:rsidR="00CC6A09" w:rsidRPr="00CC6A09" w:rsidRDefault="00CC6A09" w:rsidP="00C83545">
            <w:pPr>
              <w:jc w:val="center"/>
              <w:rPr>
                <w:rFonts w:eastAsia="黑体"/>
                <w:b/>
                <w:sz w:val="18"/>
                <w:szCs w:val="18"/>
              </w:rPr>
            </w:pPr>
          </w:p>
        </w:tc>
        <w:tc>
          <w:tcPr>
            <w:tcW w:w="608" w:type="dxa"/>
            <w:gridSpan w:val="6"/>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664" w:type="dxa"/>
            <w:gridSpan w:val="7"/>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645" w:type="dxa"/>
            <w:gridSpan w:val="9"/>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607" w:type="dxa"/>
            <w:gridSpan w:val="9"/>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594" w:type="dxa"/>
            <w:gridSpan w:val="9"/>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559" w:type="dxa"/>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乡级</w:t>
            </w:r>
          </w:p>
        </w:tc>
        <w:tc>
          <w:tcPr>
            <w:tcW w:w="661" w:type="dxa"/>
            <w:gridSpan w:val="7"/>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F7B2F">
        <w:trPr>
          <w:gridAfter w:val="2"/>
          <w:wAfter w:w="7" w:type="dxa"/>
          <w:trHeight w:val="7784"/>
        </w:trPr>
        <w:tc>
          <w:tcPr>
            <w:tcW w:w="438" w:type="dxa"/>
            <w:gridSpan w:val="4"/>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21</w:t>
            </w:r>
          </w:p>
        </w:tc>
        <w:tc>
          <w:tcPr>
            <w:tcW w:w="635" w:type="dxa"/>
            <w:gridSpan w:val="2"/>
            <w:vAlign w:val="center"/>
          </w:tcPr>
          <w:p w:rsidR="00CC6A09" w:rsidRPr="00CC6A09" w:rsidRDefault="00CC6A09" w:rsidP="00C83545">
            <w:pPr>
              <w:spacing w:line="360" w:lineRule="exact"/>
              <w:jc w:val="left"/>
              <w:rPr>
                <w:rFonts w:eastAsia="仿宋_GB2312"/>
                <w:b/>
                <w:w w:val="99"/>
                <w:sz w:val="18"/>
                <w:szCs w:val="18"/>
              </w:rPr>
            </w:pPr>
            <w:r w:rsidRPr="00CC6A09">
              <w:rPr>
                <w:rFonts w:eastAsia="仿宋_GB2312"/>
                <w:b/>
                <w:sz w:val="18"/>
                <w:szCs w:val="18"/>
              </w:rPr>
              <w:t>5.</w:t>
            </w:r>
            <w:r w:rsidRPr="00CC6A09">
              <w:rPr>
                <w:rFonts w:eastAsia="仿宋_GB2312"/>
                <w:b/>
                <w:sz w:val="18"/>
                <w:szCs w:val="18"/>
              </w:rPr>
              <w:t>养老保险服务</w:t>
            </w:r>
          </w:p>
        </w:tc>
        <w:tc>
          <w:tcPr>
            <w:tcW w:w="985" w:type="dxa"/>
            <w:gridSpan w:val="11"/>
            <w:vAlign w:val="center"/>
          </w:tcPr>
          <w:p w:rsidR="00CC6A09" w:rsidRPr="00CC6A09" w:rsidRDefault="00CC6A09" w:rsidP="00C83545">
            <w:pPr>
              <w:spacing w:line="360" w:lineRule="exact"/>
              <w:rPr>
                <w:rFonts w:eastAsia="仿宋_GB2312"/>
                <w:b/>
                <w:sz w:val="18"/>
                <w:szCs w:val="18"/>
              </w:rPr>
            </w:pPr>
            <w:r w:rsidRPr="00CC6A09">
              <w:rPr>
                <w:rFonts w:eastAsia="仿宋_GB2312"/>
                <w:b/>
                <w:sz w:val="18"/>
                <w:szCs w:val="18"/>
              </w:rPr>
              <w:t>5.2</w:t>
            </w:r>
            <w:r w:rsidRPr="00CC6A09">
              <w:rPr>
                <w:rFonts w:eastAsia="仿宋_GB2312"/>
                <w:b/>
                <w:sz w:val="18"/>
                <w:szCs w:val="18"/>
              </w:rPr>
              <w:t>居民养老保险注销登记</w:t>
            </w:r>
          </w:p>
        </w:tc>
        <w:tc>
          <w:tcPr>
            <w:tcW w:w="657" w:type="dxa"/>
            <w:gridSpan w:val="6"/>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1663" w:type="dxa"/>
            <w:gridSpan w:val="7"/>
            <w:vAlign w:val="center"/>
          </w:tcPr>
          <w:p w:rsidR="00CC6A09" w:rsidRPr="00CC6A09" w:rsidRDefault="00CC6A09" w:rsidP="00C83545">
            <w:pPr>
              <w:widowControl/>
              <w:spacing w:line="360" w:lineRule="exact"/>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2288" w:type="dxa"/>
            <w:gridSpan w:val="2"/>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3"/>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3"/>
              <w:rPr>
                <w:rFonts w:eastAsia="仿宋_GB2312"/>
                <w:b/>
                <w:sz w:val="18"/>
                <w:szCs w:val="18"/>
              </w:rPr>
            </w:pPr>
            <w:r w:rsidRPr="00CC6A09">
              <w:rPr>
                <w:rFonts w:eastAsia="仿宋_GB2312" w:hint="eastAsia"/>
                <w:b/>
                <w:sz w:val="18"/>
                <w:szCs w:val="18"/>
              </w:rPr>
              <w:t>3.</w:t>
            </w:r>
            <w:r w:rsidRPr="00CC6A09">
              <w:rPr>
                <w:rFonts w:eastAsia="仿宋_GB2312"/>
                <w:b/>
                <w:sz w:val="18"/>
                <w:szCs w:val="18"/>
              </w:rPr>
              <w:t>《中华人民共和国劳动保险条例》（</w:t>
            </w:r>
            <w:r w:rsidRPr="00CC6A09">
              <w:rPr>
                <w:rFonts w:eastAsia="仿宋_GB2312"/>
                <w:b/>
                <w:sz w:val="18"/>
                <w:szCs w:val="18"/>
              </w:rPr>
              <w:t>1951</w:t>
            </w:r>
            <w:r w:rsidRPr="00CC6A09">
              <w:rPr>
                <w:rFonts w:eastAsia="仿宋_GB2312"/>
                <w:b/>
                <w:sz w:val="18"/>
                <w:szCs w:val="18"/>
              </w:rPr>
              <w:t>年</w:t>
            </w:r>
            <w:r w:rsidRPr="00CC6A09">
              <w:rPr>
                <w:rFonts w:eastAsia="仿宋_GB2312"/>
                <w:b/>
                <w:sz w:val="18"/>
                <w:szCs w:val="18"/>
              </w:rPr>
              <w:t>2</w:t>
            </w:r>
            <w:r w:rsidRPr="00CC6A09">
              <w:rPr>
                <w:rFonts w:eastAsia="仿宋_GB2312"/>
                <w:b/>
                <w:sz w:val="18"/>
                <w:szCs w:val="18"/>
              </w:rPr>
              <w:t>月</w:t>
            </w:r>
            <w:r w:rsidRPr="00CC6A09">
              <w:rPr>
                <w:rFonts w:eastAsia="仿宋_GB2312"/>
                <w:b/>
                <w:sz w:val="18"/>
                <w:szCs w:val="18"/>
              </w:rPr>
              <w:t>26</w:t>
            </w:r>
            <w:r w:rsidRPr="00CC6A09">
              <w:rPr>
                <w:rFonts w:eastAsia="仿宋_GB2312"/>
                <w:b/>
                <w:sz w:val="18"/>
                <w:szCs w:val="18"/>
              </w:rPr>
              <w:t>）《中华人民共和国劳动保险条例》发布，自</w:t>
            </w:r>
            <w:r w:rsidRPr="00CC6A09">
              <w:rPr>
                <w:rFonts w:eastAsia="仿宋_GB2312"/>
                <w:b/>
                <w:sz w:val="18"/>
                <w:szCs w:val="18"/>
              </w:rPr>
              <w:t>1951</w:t>
            </w:r>
            <w:r w:rsidRPr="00CC6A09">
              <w:rPr>
                <w:rFonts w:eastAsia="仿宋_GB2312"/>
                <w:b/>
                <w:sz w:val="18"/>
                <w:szCs w:val="18"/>
              </w:rPr>
              <w:t>年</w:t>
            </w:r>
            <w:r w:rsidRPr="00CC6A09">
              <w:rPr>
                <w:rFonts w:eastAsia="仿宋_GB2312"/>
                <w:b/>
                <w:sz w:val="18"/>
                <w:szCs w:val="18"/>
              </w:rPr>
              <w:t>02</w:t>
            </w:r>
            <w:r w:rsidRPr="00CC6A09">
              <w:rPr>
                <w:rFonts w:eastAsia="仿宋_GB2312"/>
                <w:b/>
                <w:sz w:val="18"/>
                <w:szCs w:val="18"/>
              </w:rPr>
              <w:t>月</w:t>
            </w:r>
            <w:r w:rsidRPr="00CC6A09">
              <w:rPr>
                <w:rFonts w:eastAsia="仿宋_GB2312"/>
                <w:b/>
                <w:sz w:val="18"/>
                <w:szCs w:val="18"/>
              </w:rPr>
              <w:t>26</w:t>
            </w:r>
            <w:r w:rsidRPr="00CC6A09">
              <w:rPr>
                <w:rFonts w:eastAsia="仿宋_GB2312"/>
                <w:b/>
                <w:sz w:val="18"/>
                <w:szCs w:val="18"/>
              </w:rPr>
              <w:t>日起施行；</w:t>
            </w:r>
            <w:r w:rsidRPr="00CC6A09">
              <w:rPr>
                <w:rFonts w:eastAsia="仿宋_GB2312"/>
                <w:b/>
                <w:sz w:val="18"/>
                <w:szCs w:val="18"/>
              </w:rPr>
              <w:t>1953</w:t>
            </w:r>
            <w:r w:rsidRPr="00CC6A09">
              <w:rPr>
                <w:rFonts w:eastAsia="仿宋_GB2312"/>
                <w:b/>
                <w:sz w:val="18"/>
                <w:szCs w:val="18"/>
              </w:rPr>
              <w:t>年</w:t>
            </w:r>
            <w:r w:rsidRPr="00CC6A09">
              <w:rPr>
                <w:rFonts w:eastAsia="仿宋_GB2312"/>
                <w:b/>
                <w:sz w:val="18"/>
                <w:szCs w:val="18"/>
              </w:rPr>
              <w:t>1</w:t>
            </w:r>
            <w:r w:rsidRPr="00CC6A09">
              <w:rPr>
                <w:rFonts w:eastAsia="仿宋_GB2312"/>
                <w:b/>
                <w:sz w:val="18"/>
                <w:szCs w:val="18"/>
              </w:rPr>
              <w:t>月</w:t>
            </w:r>
            <w:r w:rsidRPr="00CC6A09">
              <w:rPr>
                <w:rFonts w:eastAsia="仿宋_GB2312"/>
                <w:b/>
                <w:sz w:val="18"/>
                <w:szCs w:val="18"/>
              </w:rPr>
              <w:t>2</w:t>
            </w:r>
            <w:r w:rsidRPr="00CC6A09">
              <w:rPr>
                <w:rFonts w:eastAsia="仿宋_GB2312"/>
                <w:b/>
                <w:sz w:val="18"/>
                <w:szCs w:val="18"/>
              </w:rPr>
              <w:t>日《中华人民共和国劳动保险条例》经中央人民政府政务院修正）</w:t>
            </w:r>
          </w:p>
        </w:tc>
        <w:tc>
          <w:tcPr>
            <w:tcW w:w="877" w:type="dxa"/>
            <w:gridSpan w:val="6"/>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955" w:type="dxa"/>
            <w:gridSpan w:val="8"/>
            <w:vAlign w:val="center"/>
          </w:tcPr>
          <w:p w:rsidR="00CC6A09" w:rsidRPr="00CC6A09" w:rsidRDefault="00CC6A09" w:rsidP="00C83545">
            <w:pPr>
              <w:widowControl/>
              <w:spacing w:line="360" w:lineRule="exact"/>
              <w:ind w:left="20"/>
              <w:rPr>
                <w:rFonts w:eastAsia="仿宋_GB2312"/>
                <w:b/>
                <w:w w:val="99"/>
                <w:sz w:val="18"/>
                <w:szCs w:val="18"/>
              </w:rPr>
            </w:pPr>
            <w:r w:rsidRPr="00CC6A09">
              <w:rPr>
                <w:rFonts w:eastAsia="仿宋_GB2312"/>
                <w:b/>
                <w:sz w:val="18"/>
                <w:szCs w:val="18"/>
              </w:rPr>
              <w:t>县人力资源和社会保障局</w:t>
            </w:r>
          </w:p>
        </w:tc>
        <w:tc>
          <w:tcPr>
            <w:tcW w:w="1344" w:type="dxa"/>
            <w:gridSpan w:val="8"/>
            <w:vAlign w:val="center"/>
          </w:tcPr>
          <w:p w:rsidR="00CC6A09" w:rsidRPr="00CC6A09" w:rsidRDefault="00CC6A09" w:rsidP="00CC6A09">
            <w:pPr>
              <w:widowControl/>
              <w:spacing w:line="360" w:lineRule="exact"/>
              <w:ind w:leftChars="9" w:left="200" w:hangingChars="100" w:hanging="181"/>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608" w:type="dxa"/>
            <w:gridSpan w:val="6"/>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64" w:type="dxa"/>
            <w:gridSpan w:val="7"/>
            <w:vAlign w:val="center"/>
          </w:tcPr>
          <w:p w:rsidR="00CC6A09" w:rsidRPr="00CC6A09" w:rsidRDefault="00CC6A09" w:rsidP="00C83545">
            <w:pPr>
              <w:jc w:val="center"/>
              <w:rPr>
                <w:rFonts w:eastAsia="仿宋_GB2312"/>
                <w:b/>
                <w:sz w:val="18"/>
                <w:szCs w:val="18"/>
              </w:rPr>
            </w:pPr>
          </w:p>
        </w:tc>
        <w:tc>
          <w:tcPr>
            <w:tcW w:w="645" w:type="dxa"/>
            <w:gridSpan w:val="9"/>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07" w:type="dxa"/>
            <w:gridSpan w:val="9"/>
            <w:vAlign w:val="center"/>
          </w:tcPr>
          <w:p w:rsidR="00CC6A09" w:rsidRPr="00CC6A09" w:rsidRDefault="00CC6A09" w:rsidP="00C83545">
            <w:pPr>
              <w:jc w:val="center"/>
              <w:rPr>
                <w:rFonts w:eastAsia="仿宋_GB2312"/>
                <w:b/>
                <w:sz w:val="18"/>
                <w:szCs w:val="18"/>
              </w:rPr>
            </w:pPr>
          </w:p>
        </w:tc>
        <w:tc>
          <w:tcPr>
            <w:tcW w:w="594" w:type="dxa"/>
            <w:gridSpan w:val="9"/>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559"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61" w:type="dxa"/>
            <w:gridSpan w:val="7"/>
          </w:tcPr>
          <w:p w:rsidR="00CC6A09" w:rsidRPr="00CC6A09" w:rsidRDefault="00CC6A09" w:rsidP="00C83545">
            <w:pPr>
              <w:rPr>
                <w:rFonts w:eastAsia="仿宋_GB2312"/>
                <w:b/>
                <w:sz w:val="18"/>
                <w:szCs w:val="18"/>
              </w:rPr>
            </w:pPr>
          </w:p>
        </w:tc>
      </w:tr>
      <w:tr w:rsidR="00CC6A09" w:rsidRPr="00CC6A09" w:rsidTr="00CF7B2F">
        <w:trPr>
          <w:gridAfter w:val="2"/>
          <w:wAfter w:w="7" w:type="dxa"/>
          <w:trHeight w:val="411"/>
        </w:trPr>
        <w:tc>
          <w:tcPr>
            <w:tcW w:w="438" w:type="dxa"/>
            <w:gridSpan w:val="4"/>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2002" w:type="dxa"/>
            <w:gridSpan w:val="14"/>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1619" w:type="dxa"/>
            <w:gridSpan w:val="6"/>
            <w:vMerge w:val="restart"/>
            <w:vAlign w:val="center"/>
          </w:tcPr>
          <w:p w:rsidR="00CC6A09" w:rsidRPr="00CC6A09" w:rsidRDefault="00CC6A09" w:rsidP="00C83545">
            <w:pPr>
              <w:jc w:val="center"/>
              <w:rPr>
                <w:b/>
                <w:sz w:val="18"/>
                <w:szCs w:val="18"/>
              </w:rPr>
            </w:pPr>
            <w:r w:rsidRPr="00CC6A09">
              <w:rPr>
                <w:rFonts w:eastAsia="黑体"/>
                <w:b/>
                <w:sz w:val="18"/>
                <w:szCs w:val="18"/>
              </w:rPr>
              <w:t>公开内容（要素）</w:t>
            </w:r>
          </w:p>
        </w:tc>
        <w:tc>
          <w:tcPr>
            <w:tcW w:w="2485" w:type="dxa"/>
            <w:gridSpan w:val="7"/>
            <w:vMerge w:val="restart"/>
            <w:vAlign w:val="center"/>
          </w:tcPr>
          <w:p w:rsidR="00CC6A09" w:rsidRPr="00CC6A09" w:rsidRDefault="00CC6A09" w:rsidP="00C83545">
            <w:pPr>
              <w:jc w:val="center"/>
              <w:rPr>
                <w:b/>
                <w:sz w:val="18"/>
                <w:szCs w:val="18"/>
              </w:rPr>
            </w:pPr>
            <w:r w:rsidRPr="00CC6A09">
              <w:rPr>
                <w:rFonts w:eastAsia="黑体"/>
                <w:b/>
                <w:sz w:val="18"/>
                <w:szCs w:val="18"/>
              </w:rPr>
              <w:t>公开依据</w:t>
            </w:r>
          </w:p>
        </w:tc>
        <w:tc>
          <w:tcPr>
            <w:tcW w:w="953" w:type="dxa"/>
            <w:gridSpan w:val="6"/>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895" w:type="dxa"/>
            <w:gridSpan w:val="7"/>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1669" w:type="dxa"/>
            <w:gridSpan w:val="11"/>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载体</w:t>
            </w:r>
          </w:p>
        </w:tc>
        <w:tc>
          <w:tcPr>
            <w:tcW w:w="1273" w:type="dxa"/>
            <w:gridSpan w:val="15"/>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1066" w:type="dxa"/>
            <w:gridSpan w:val="16"/>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1780" w:type="dxa"/>
            <w:gridSpan w:val="18"/>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F7B2F">
        <w:trPr>
          <w:gridAfter w:val="2"/>
          <w:wAfter w:w="7" w:type="dxa"/>
          <w:trHeight w:val="625"/>
        </w:trPr>
        <w:tc>
          <w:tcPr>
            <w:tcW w:w="438" w:type="dxa"/>
            <w:gridSpan w:val="4"/>
            <w:vMerge/>
            <w:vAlign w:val="center"/>
          </w:tcPr>
          <w:p w:rsidR="00CC6A09" w:rsidRPr="00CC6A09" w:rsidRDefault="00CC6A09" w:rsidP="00C83545">
            <w:pPr>
              <w:jc w:val="center"/>
              <w:rPr>
                <w:b/>
                <w:sz w:val="18"/>
                <w:szCs w:val="18"/>
              </w:rPr>
            </w:pPr>
          </w:p>
        </w:tc>
        <w:tc>
          <w:tcPr>
            <w:tcW w:w="635" w:type="dxa"/>
            <w:gridSpan w:val="2"/>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704" w:type="dxa"/>
            <w:gridSpan w:val="4"/>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663" w:type="dxa"/>
            <w:gridSpan w:val="8"/>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1619" w:type="dxa"/>
            <w:gridSpan w:val="6"/>
            <w:vMerge/>
            <w:vAlign w:val="center"/>
          </w:tcPr>
          <w:p w:rsidR="00CC6A09" w:rsidRPr="00CC6A09" w:rsidRDefault="00CC6A09" w:rsidP="00C83545">
            <w:pPr>
              <w:jc w:val="center"/>
              <w:rPr>
                <w:b/>
                <w:sz w:val="18"/>
                <w:szCs w:val="18"/>
              </w:rPr>
            </w:pPr>
          </w:p>
        </w:tc>
        <w:tc>
          <w:tcPr>
            <w:tcW w:w="2485" w:type="dxa"/>
            <w:gridSpan w:val="7"/>
            <w:vMerge/>
            <w:vAlign w:val="center"/>
          </w:tcPr>
          <w:p w:rsidR="00CC6A09" w:rsidRPr="00CC6A09" w:rsidRDefault="00CC6A09" w:rsidP="00C83545">
            <w:pPr>
              <w:jc w:val="center"/>
              <w:rPr>
                <w:b/>
                <w:sz w:val="18"/>
                <w:szCs w:val="18"/>
              </w:rPr>
            </w:pPr>
          </w:p>
        </w:tc>
        <w:tc>
          <w:tcPr>
            <w:tcW w:w="953" w:type="dxa"/>
            <w:gridSpan w:val="6"/>
            <w:vMerge/>
            <w:vAlign w:val="center"/>
          </w:tcPr>
          <w:p w:rsidR="00CC6A09" w:rsidRPr="00CC6A09" w:rsidRDefault="00CC6A09" w:rsidP="00C83545">
            <w:pPr>
              <w:jc w:val="center"/>
              <w:rPr>
                <w:b/>
                <w:sz w:val="18"/>
                <w:szCs w:val="18"/>
              </w:rPr>
            </w:pPr>
          </w:p>
        </w:tc>
        <w:tc>
          <w:tcPr>
            <w:tcW w:w="895" w:type="dxa"/>
            <w:gridSpan w:val="7"/>
            <w:vMerge/>
            <w:vAlign w:val="center"/>
          </w:tcPr>
          <w:p w:rsidR="00CC6A09" w:rsidRPr="00CC6A09" w:rsidRDefault="00CC6A09" w:rsidP="00C83545">
            <w:pPr>
              <w:jc w:val="center"/>
              <w:rPr>
                <w:b/>
                <w:sz w:val="18"/>
                <w:szCs w:val="18"/>
              </w:rPr>
            </w:pPr>
          </w:p>
        </w:tc>
        <w:tc>
          <w:tcPr>
            <w:tcW w:w="1669" w:type="dxa"/>
            <w:gridSpan w:val="11"/>
            <w:vMerge/>
            <w:vAlign w:val="center"/>
          </w:tcPr>
          <w:p w:rsidR="00CC6A09" w:rsidRPr="00CC6A09" w:rsidRDefault="00CC6A09" w:rsidP="00C83545">
            <w:pPr>
              <w:spacing w:line="229" w:lineRule="exact"/>
              <w:jc w:val="center"/>
              <w:rPr>
                <w:rFonts w:eastAsia="黑体"/>
                <w:b/>
                <w:sz w:val="18"/>
                <w:szCs w:val="18"/>
              </w:rPr>
            </w:pPr>
          </w:p>
        </w:tc>
        <w:tc>
          <w:tcPr>
            <w:tcW w:w="588" w:type="dxa"/>
            <w:gridSpan w:val="8"/>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685" w:type="dxa"/>
            <w:gridSpan w:val="7"/>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433" w:type="dxa"/>
            <w:gridSpan w:val="7"/>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主动</w:t>
            </w:r>
          </w:p>
        </w:tc>
        <w:tc>
          <w:tcPr>
            <w:tcW w:w="633" w:type="dxa"/>
            <w:gridSpan w:val="9"/>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506" w:type="dxa"/>
            <w:gridSpan w:val="5"/>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县级</w:t>
            </w:r>
          </w:p>
        </w:tc>
        <w:tc>
          <w:tcPr>
            <w:tcW w:w="622" w:type="dxa"/>
            <w:gridSpan w:val="8"/>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乡</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级</w:t>
            </w:r>
          </w:p>
        </w:tc>
        <w:tc>
          <w:tcPr>
            <w:tcW w:w="652" w:type="dxa"/>
            <w:gridSpan w:val="5"/>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村</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级</w:t>
            </w:r>
          </w:p>
        </w:tc>
      </w:tr>
      <w:tr w:rsidR="00CC6A09" w:rsidRPr="00CC6A09" w:rsidTr="00CF7B2F">
        <w:trPr>
          <w:gridAfter w:val="2"/>
          <w:wAfter w:w="7" w:type="dxa"/>
          <w:trHeight w:val="7604"/>
        </w:trPr>
        <w:tc>
          <w:tcPr>
            <w:tcW w:w="438" w:type="dxa"/>
            <w:gridSpan w:val="4"/>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22</w:t>
            </w:r>
          </w:p>
        </w:tc>
        <w:tc>
          <w:tcPr>
            <w:tcW w:w="635" w:type="dxa"/>
            <w:gridSpan w:val="2"/>
            <w:vAlign w:val="center"/>
          </w:tcPr>
          <w:p w:rsidR="00CC6A09" w:rsidRPr="00CC6A09" w:rsidRDefault="00CC6A09" w:rsidP="00C83545">
            <w:pPr>
              <w:spacing w:line="360" w:lineRule="exact"/>
              <w:jc w:val="left"/>
              <w:rPr>
                <w:rFonts w:eastAsia="仿宋_GB2312"/>
                <w:b/>
                <w:w w:val="99"/>
                <w:sz w:val="18"/>
                <w:szCs w:val="18"/>
              </w:rPr>
            </w:pPr>
            <w:r w:rsidRPr="00CC6A09">
              <w:rPr>
                <w:rFonts w:eastAsia="仿宋_GB2312"/>
                <w:b/>
                <w:sz w:val="18"/>
                <w:szCs w:val="18"/>
              </w:rPr>
              <w:t>5.</w:t>
            </w:r>
            <w:r w:rsidRPr="00CC6A09">
              <w:rPr>
                <w:rFonts w:eastAsia="仿宋_GB2312"/>
                <w:b/>
                <w:sz w:val="18"/>
                <w:szCs w:val="18"/>
              </w:rPr>
              <w:t>养老保险服务</w:t>
            </w:r>
          </w:p>
        </w:tc>
        <w:tc>
          <w:tcPr>
            <w:tcW w:w="704" w:type="dxa"/>
            <w:gridSpan w:val="4"/>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sz w:val="18"/>
                <w:szCs w:val="18"/>
              </w:rPr>
              <w:t xml:space="preserve">5.3 </w:t>
            </w:r>
            <w:r w:rsidRPr="00CC6A09">
              <w:rPr>
                <w:rFonts w:eastAsia="仿宋_GB2312"/>
                <w:b/>
                <w:sz w:val="18"/>
                <w:szCs w:val="18"/>
              </w:rPr>
              <w:t>城</w:t>
            </w:r>
            <w:r w:rsidRPr="00CC6A09">
              <w:rPr>
                <w:rFonts w:eastAsia="仿宋_GB2312"/>
                <w:b/>
                <w:sz w:val="18"/>
                <w:szCs w:val="18"/>
              </w:rPr>
              <w:t xml:space="preserve"> </w:t>
            </w:r>
            <w:r w:rsidRPr="00CC6A09">
              <w:rPr>
                <w:rFonts w:eastAsia="仿宋_GB2312"/>
                <w:b/>
                <w:sz w:val="18"/>
                <w:szCs w:val="18"/>
              </w:rPr>
              <w:t>乡居民基本养老保险关系转移接续申请</w:t>
            </w:r>
          </w:p>
        </w:tc>
        <w:tc>
          <w:tcPr>
            <w:tcW w:w="663" w:type="dxa"/>
            <w:gridSpan w:val="8"/>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1619" w:type="dxa"/>
            <w:gridSpan w:val="6"/>
            <w:vAlign w:val="center"/>
          </w:tcPr>
          <w:p w:rsidR="00CC6A09" w:rsidRPr="00CC6A09" w:rsidRDefault="00CC6A09" w:rsidP="00C83545">
            <w:pPr>
              <w:widowControl/>
              <w:spacing w:line="360" w:lineRule="exact"/>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2485" w:type="dxa"/>
            <w:gridSpan w:val="7"/>
            <w:vAlign w:val="center"/>
          </w:tcPr>
          <w:p w:rsidR="00CC6A09" w:rsidRPr="00CC6A09" w:rsidRDefault="00CC6A09" w:rsidP="00C83545">
            <w:pPr>
              <w:widowControl/>
              <w:spacing w:line="300" w:lineRule="exact"/>
              <w:ind w:left="23"/>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00" w:lineRule="exact"/>
              <w:ind w:left="23"/>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00" w:lineRule="exact"/>
              <w:ind w:left="23"/>
              <w:rPr>
                <w:rFonts w:eastAsia="仿宋_GB2312"/>
                <w:b/>
                <w:sz w:val="18"/>
                <w:szCs w:val="18"/>
              </w:rPr>
            </w:pPr>
            <w:r w:rsidRPr="00CC6A09">
              <w:rPr>
                <w:rFonts w:eastAsia="仿宋_GB2312" w:hint="eastAsia"/>
                <w:b/>
                <w:sz w:val="18"/>
                <w:szCs w:val="18"/>
              </w:rPr>
              <w:t>3.</w:t>
            </w:r>
            <w:r w:rsidRPr="00CC6A09">
              <w:rPr>
                <w:rFonts w:eastAsia="仿宋_GB2312"/>
                <w:b/>
                <w:sz w:val="18"/>
                <w:szCs w:val="18"/>
              </w:rPr>
              <w:t>《中华人民共和国劳动保险条例》（</w:t>
            </w:r>
            <w:r w:rsidRPr="00CC6A09">
              <w:rPr>
                <w:rFonts w:eastAsia="仿宋_GB2312"/>
                <w:b/>
                <w:sz w:val="18"/>
                <w:szCs w:val="18"/>
              </w:rPr>
              <w:t>1951</w:t>
            </w:r>
            <w:r w:rsidRPr="00CC6A09">
              <w:rPr>
                <w:rFonts w:eastAsia="仿宋_GB2312"/>
                <w:b/>
                <w:sz w:val="18"/>
                <w:szCs w:val="18"/>
              </w:rPr>
              <w:t>年</w:t>
            </w:r>
            <w:r w:rsidRPr="00CC6A09">
              <w:rPr>
                <w:rFonts w:eastAsia="仿宋_GB2312"/>
                <w:b/>
                <w:sz w:val="18"/>
                <w:szCs w:val="18"/>
              </w:rPr>
              <w:t>2</w:t>
            </w:r>
            <w:r w:rsidRPr="00CC6A09">
              <w:rPr>
                <w:rFonts w:eastAsia="仿宋_GB2312"/>
                <w:b/>
                <w:sz w:val="18"/>
                <w:szCs w:val="18"/>
              </w:rPr>
              <w:t>月</w:t>
            </w:r>
            <w:r w:rsidRPr="00CC6A09">
              <w:rPr>
                <w:rFonts w:eastAsia="仿宋_GB2312"/>
                <w:b/>
                <w:sz w:val="18"/>
                <w:szCs w:val="18"/>
              </w:rPr>
              <w:t>26</w:t>
            </w:r>
            <w:r w:rsidRPr="00CC6A09">
              <w:rPr>
                <w:rFonts w:eastAsia="仿宋_GB2312"/>
                <w:b/>
                <w:sz w:val="18"/>
                <w:szCs w:val="18"/>
              </w:rPr>
              <w:t>）《中华人民共和国劳动保险条例》发布，自</w:t>
            </w:r>
            <w:r w:rsidRPr="00CC6A09">
              <w:rPr>
                <w:rFonts w:eastAsia="仿宋_GB2312"/>
                <w:b/>
                <w:sz w:val="18"/>
                <w:szCs w:val="18"/>
              </w:rPr>
              <w:t>1951</w:t>
            </w:r>
            <w:r w:rsidRPr="00CC6A09">
              <w:rPr>
                <w:rFonts w:eastAsia="仿宋_GB2312"/>
                <w:b/>
                <w:sz w:val="18"/>
                <w:szCs w:val="18"/>
              </w:rPr>
              <w:t>年</w:t>
            </w:r>
            <w:r w:rsidRPr="00CC6A09">
              <w:rPr>
                <w:rFonts w:eastAsia="仿宋_GB2312"/>
                <w:b/>
                <w:sz w:val="18"/>
                <w:szCs w:val="18"/>
              </w:rPr>
              <w:t>02</w:t>
            </w:r>
            <w:r w:rsidRPr="00CC6A09">
              <w:rPr>
                <w:rFonts w:eastAsia="仿宋_GB2312"/>
                <w:b/>
                <w:sz w:val="18"/>
                <w:szCs w:val="18"/>
              </w:rPr>
              <w:t>月</w:t>
            </w:r>
            <w:r w:rsidRPr="00CC6A09">
              <w:rPr>
                <w:rFonts w:eastAsia="仿宋_GB2312"/>
                <w:b/>
                <w:sz w:val="18"/>
                <w:szCs w:val="18"/>
              </w:rPr>
              <w:t>26</w:t>
            </w:r>
            <w:r w:rsidRPr="00CC6A09">
              <w:rPr>
                <w:rFonts w:eastAsia="仿宋_GB2312"/>
                <w:b/>
                <w:sz w:val="18"/>
                <w:szCs w:val="18"/>
              </w:rPr>
              <w:t>日起施行；</w:t>
            </w:r>
            <w:r w:rsidRPr="00CC6A09">
              <w:rPr>
                <w:rFonts w:eastAsia="仿宋_GB2312"/>
                <w:b/>
                <w:sz w:val="18"/>
                <w:szCs w:val="18"/>
              </w:rPr>
              <w:t>1953</w:t>
            </w:r>
            <w:r w:rsidRPr="00CC6A09">
              <w:rPr>
                <w:rFonts w:eastAsia="仿宋_GB2312"/>
                <w:b/>
                <w:sz w:val="18"/>
                <w:szCs w:val="18"/>
              </w:rPr>
              <w:t>年</w:t>
            </w:r>
            <w:r w:rsidRPr="00CC6A09">
              <w:rPr>
                <w:rFonts w:eastAsia="仿宋_GB2312"/>
                <w:b/>
                <w:sz w:val="18"/>
                <w:szCs w:val="18"/>
              </w:rPr>
              <w:t>1</w:t>
            </w:r>
            <w:r w:rsidRPr="00CC6A09">
              <w:rPr>
                <w:rFonts w:eastAsia="仿宋_GB2312"/>
                <w:b/>
                <w:sz w:val="18"/>
                <w:szCs w:val="18"/>
              </w:rPr>
              <w:t>月</w:t>
            </w:r>
            <w:r w:rsidRPr="00CC6A09">
              <w:rPr>
                <w:rFonts w:eastAsia="仿宋_GB2312"/>
                <w:b/>
                <w:sz w:val="18"/>
                <w:szCs w:val="18"/>
              </w:rPr>
              <w:t>2</w:t>
            </w:r>
            <w:r w:rsidRPr="00CC6A09">
              <w:rPr>
                <w:rFonts w:eastAsia="仿宋_GB2312"/>
                <w:b/>
                <w:sz w:val="18"/>
                <w:szCs w:val="18"/>
              </w:rPr>
              <w:t>日《中华人民共和国劳动保险条例》经中央人民政府政务院修正）</w:t>
            </w:r>
          </w:p>
        </w:tc>
        <w:tc>
          <w:tcPr>
            <w:tcW w:w="953" w:type="dxa"/>
            <w:gridSpan w:val="6"/>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个工作日内公开</w:t>
            </w:r>
          </w:p>
        </w:tc>
        <w:tc>
          <w:tcPr>
            <w:tcW w:w="895" w:type="dxa"/>
            <w:gridSpan w:val="7"/>
            <w:vAlign w:val="center"/>
          </w:tcPr>
          <w:p w:rsidR="00CC6A09" w:rsidRPr="00CC6A09" w:rsidRDefault="00CC6A09" w:rsidP="00C83545">
            <w:pPr>
              <w:widowControl/>
              <w:spacing w:line="360" w:lineRule="exact"/>
              <w:ind w:left="20"/>
              <w:rPr>
                <w:rFonts w:eastAsia="仿宋_GB2312"/>
                <w:b/>
                <w:w w:val="99"/>
                <w:sz w:val="18"/>
                <w:szCs w:val="18"/>
              </w:rPr>
            </w:pPr>
            <w:r w:rsidRPr="00CC6A09">
              <w:rPr>
                <w:rFonts w:eastAsia="仿宋_GB2312"/>
                <w:b/>
                <w:sz w:val="18"/>
                <w:szCs w:val="18"/>
              </w:rPr>
              <w:t>县人力资源和社会保障局</w:t>
            </w:r>
          </w:p>
        </w:tc>
        <w:tc>
          <w:tcPr>
            <w:tcW w:w="1669" w:type="dxa"/>
            <w:gridSpan w:val="11"/>
            <w:vAlign w:val="center"/>
          </w:tcPr>
          <w:p w:rsidR="00CC6A09" w:rsidRPr="00CC6A09" w:rsidRDefault="00CC6A09" w:rsidP="00C83545">
            <w:pPr>
              <w:spacing w:line="229" w:lineRule="exact"/>
              <w:rPr>
                <w:rFonts w:eastAsia="仿宋_GB2312"/>
                <w:b/>
                <w:sz w:val="18"/>
                <w:szCs w:val="18"/>
              </w:rPr>
            </w:pPr>
            <w:r w:rsidRPr="00CC6A09">
              <w:rPr>
                <w:rFonts w:eastAsia="仿宋_GB2312"/>
                <w:b/>
                <w:sz w:val="18"/>
                <w:szCs w:val="18"/>
              </w:rPr>
              <w:t>■</w:t>
            </w:r>
            <w:r w:rsidRPr="00CC6A09">
              <w:rPr>
                <w:rFonts w:eastAsia="仿宋_GB2312"/>
                <w:b/>
                <w:sz w:val="18"/>
                <w:szCs w:val="18"/>
              </w:rPr>
              <w:t>政府</w:t>
            </w:r>
            <w:r w:rsidRPr="00CC6A09">
              <w:rPr>
                <w:rFonts w:eastAsia="黑体"/>
                <w:b/>
                <w:sz w:val="18"/>
                <w:szCs w:val="18"/>
              </w:rPr>
              <w:t>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588" w:type="dxa"/>
            <w:gridSpan w:val="8"/>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85" w:type="dxa"/>
            <w:gridSpan w:val="7"/>
            <w:vAlign w:val="center"/>
          </w:tcPr>
          <w:p w:rsidR="00CC6A09" w:rsidRPr="00CC6A09" w:rsidRDefault="00CC6A09" w:rsidP="00C83545">
            <w:pPr>
              <w:jc w:val="center"/>
              <w:rPr>
                <w:rFonts w:eastAsia="仿宋_GB2312"/>
                <w:b/>
                <w:sz w:val="18"/>
                <w:szCs w:val="18"/>
              </w:rPr>
            </w:pPr>
          </w:p>
        </w:tc>
        <w:tc>
          <w:tcPr>
            <w:tcW w:w="433" w:type="dxa"/>
            <w:gridSpan w:val="7"/>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33" w:type="dxa"/>
            <w:gridSpan w:val="9"/>
            <w:vAlign w:val="center"/>
          </w:tcPr>
          <w:p w:rsidR="00CC6A09" w:rsidRPr="00CC6A09" w:rsidRDefault="00CC6A09" w:rsidP="00C83545">
            <w:pPr>
              <w:jc w:val="center"/>
              <w:rPr>
                <w:rFonts w:eastAsia="仿宋_GB2312"/>
                <w:b/>
                <w:sz w:val="18"/>
                <w:szCs w:val="18"/>
              </w:rPr>
            </w:pPr>
          </w:p>
        </w:tc>
        <w:tc>
          <w:tcPr>
            <w:tcW w:w="506" w:type="dxa"/>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22" w:type="dxa"/>
            <w:gridSpan w:val="8"/>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52" w:type="dxa"/>
            <w:gridSpan w:val="5"/>
          </w:tcPr>
          <w:p w:rsidR="00CC6A09" w:rsidRPr="00CC6A09" w:rsidRDefault="00CC6A09" w:rsidP="00C83545">
            <w:pPr>
              <w:rPr>
                <w:rFonts w:eastAsia="仿宋_GB2312"/>
                <w:b/>
                <w:sz w:val="18"/>
                <w:szCs w:val="18"/>
              </w:rPr>
            </w:pPr>
          </w:p>
        </w:tc>
      </w:tr>
      <w:tr w:rsidR="00CC6A09" w:rsidRPr="00CC6A09" w:rsidTr="00CF7B2F">
        <w:trPr>
          <w:gridAfter w:val="2"/>
          <w:wAfter w:w="7" w:type="dxa"/>
          <w:trHeight w:val="472"/>
        </w:trPr>
        <w:tc>
          <w:tcPr>
            <w:tcW w:w="411" w:type="dxa"/>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2060" w:type="dxa"/>
            <w:gridSpan w:val="20"/>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1588" w:type="dxa"/>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2646" w:type="dxa"/>
            <w:gridSpan w:val="9"/>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936" w:type="dxa"/>
            <w:gridSpan w:val="7"/>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870" w:type="dxa"/>
            <w:gridSpan w:val="7"/>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1550" w:type="dxa"/>
            <w:gridSpan w:val="8"/>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载体</w:t>
            </w:r>
          </w:p>
        </w:tc>
        <w:tc>
          <w:tcPr>
            <w:tcW w:w="1273" w:type="dxa"/>
            <w:gridSpan w:val="15"/>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1127" w:type="dxa"/>
            <w:gridSpan w:val="17"/>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1719" w:type="dxa"/>
            <w:gridSpan w:val="17"/>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F7B2F">
        <w:trPr>
          <w:gridAfter w:val="2"/>
          <w:wAfter w:w="7" w:type="dxa"/>
          <w:trHeight w:val="644"/>
        </w:trPr>
        <w:tc>
          <w:tcPr>
            <w:tcW w:w="411" w:type="dxa"/>
            <w:vMerge/>
            <w:vAlign w:val="center"/>
          </w:tcPr>
          <w:p w:rsidR="00CC6A09" w:rsidRPr="00CC6A09" w:rsidRDefault="00CC6A09" w:rsidP="00C83545">
            <w:pPr>
              <w:jc w:val="center"/>
              <w:rPr>
                <w:rFonts w:eastAsia="黑体"/>
                <w:b/>
                <w:sz w:val="18"/>
                <w:szCs w:val="18"/>
              </w:rPr>
            </w:pPr>
          </w:p>
        </w:tc>
        <w:tc>
          <w:tcPr>
            <w:tcW w:w="630" w:type="dxa"/>
            <w:gridSpan w:val="4"/>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760" w:type="dxa"/>
            <w:gridSpan w:val="10"/>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事项</w:t>
            </w:r>
          </w:p>
        </w:tc>
        <w:tc>
          <w:tcPr>
            <w:tcW w:w="670" w:type="dxa"/>
            <w:gridSpan w:val="6"/>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1588" w:type="dxa"/>
            <w:gridSpan w:val="3"/>
            <w:vMerge/>
            <w:vAlign w:val="center"/>
          </w:tcPr>
          <w:p w:rsidR="00CC6A09" w:rsidRPr="00CC6A09" w:rsidRDefault="00CC6A09" w:rsidP="00C83545">
            <w:pPr>
              <w:jc w:val="center"/>
              <w:rPr>
                <w:rFonts w:eastAsia="黑体"/>
                <w:b/>
                <w:sz w:val="18"/>
                <w:szCs w:val="18"/>
              </w:rPr>
            </w:pPr>
          </w:p>
        </w:tc>
        <w:tc>
          <w:tcPr>
            <w:tcW w:w="2646" w:type="dxa"/>
            <w:gridSpan w:val="9"/>
            <w:vMerge/>
            <w:vAlign w:val="center"/>
          </w:tcPr>
          <w:p w:rsidR="00CC6A09" w:rsidRPr="00CC6A09" w:rsidRDefault="00CC6A09" w:rsidP="00C83545">
            <w:pPr>
              <w:jc w:val="center"/>
              <w:rPr>
                <w:rFonts w:eastAsia="黑体"/>
                <w:b/>
                <w:sz w:val="18"/>
                <w:szCs w:val="18"/>
              </w:rPr>
            </w:pPr>
          </w:p>
        </w:tc>
        <w:tc>
          <w:tcPr>
            <w:tcW w:w="936" w:type="dxa"/>
            <w:gridSpan w:val="7"/>
            <w:vMerge/>
            <w:vAlign w:val="center"/>
          </w:tcPr>
          <w:p w:rsidR="00CC6A09" w:rsidRPr="00CC6A09" w:rsidRDefault="00CC6A09" w:rsidP="00C83545">
            <w:pPr>
              <w:jc w:val="center"/>
              <w:rPr>
                <w:rFonts w:eastAsia="黑体"/>
                <w:b/>
                <w:sz w:val="18"/>
                <w:szCs w:val="18"/>
              </w:rPr>
            </w:pPr>
          </w:p>
        </w:tc>
        <w:tc>
          <w:tcPr>
            <w:tcW w:w="870" w:type="dxa"/>
            <w:gridSpan w:val="7"/>
            <w:vMerge/>
            <w:vAlign w:val="center"/>
          </w:tcPr>
          <w:p w:rsidR="00CC6A09" w:rsidRPr="00CC6A09" w:rsidRDefault="00CC6A09" w:rsidP="00C83545">
            <w:pPr>
              <w:jc w:val="center"/>
              <w:rPr>
                <w:rFonts w:eastAsia="黑体"/>
                <w:b/>
                <w:sz w:val="18"/>
                <w:szCs w:val="18"/>
              </w:rPr>
            </w:pPr>
          </w:p>
        </w:tc>
        <w:tc>
          <w:tcPr>
            <w:tcW w:w="1550" w:type="dxa"/>
            <w:gridSpan w:val="8"/>
            <w:vMerge/>
            <w:vAlign w:val="center"/>
          </w:tcPr>
          <w:p w:rsidR="00CC6A09" w:rsidRPr="00CC6A09" w:rsidRDefault="00CC6A09" w:rsidP="00C83545">
            <w:pPr>
              <w:jc w:val="center"/>
              <w:rPr>
                <w:rFonts w:eastAsia="黑体"/>
                <w:b/>
                <w:sz w:val="18"/>
                <w:szCs w:val="18"/>
              </w:rPr>
            </w:pPr>
          </w:p>
        </w:tc>
        <w:tc>
          <w:tcPr>
            <w:tcW w:w="588" w:type="dxa"/>
            <w:gridSpan w:val="8"/>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685" w:type="dxa"/>
            <w:gridSpan w:val="7"/>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464" w:type="dxa"/>
            <w:gridSpan w:val="8"/>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663" w:type="dxa"/>
            <w:gridSpan w:val="9"/>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445" w:type="dxa"/>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县级</w:t>
            </w:r>
          </w:p>
        </w:tc>
        <w:tc>
          <w:tcPr>
            <w:tcW w:w="558" w:type="dxa"/>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乡级</w:t>
            </w:r>
          </w:p>
        </w:tc>
        <w:tc>
          <w:tcPr>
            <w:tcW w:w="716" w:type="dxa"/>
            <w:gridSpan w:val="9"/>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F7B2F">
        <w:trPr>
          <w:gridAfter w:val="2"/>
          <w:wAfter w:w="7" w:type="dxa"/>
          <w:trHeight w:val="7760"/>
        </w:trPr>
        <w:tc>
          <w:tcPr>
            <w:tcW w:w="411" w:type="dxa"/>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23</w:t>
            </w:r>
          </w:p>
        </w:tc>
        <w:tc>
          <w:tcPr>
            <w:tcW w:w="630" w:type="dxa"/>
            <w:gridSpan w:val="4"/>
            <w:vAlign w:val="center"/>
          </w:tcPr>
          <w:p w:rsidR="00CC6A09" w:rsidRPr="00CC6A09" w:rsidRDefault="00CC6A09" w:rsidP="00C83545">
            <w:pPr>
              <w:spacing w:line="300" w:lineRule="exact"/>
              <w:jc w:val="left"/>
              <w:rPr>
                <w:rFonts w:eastAsia="仿宋_GB2312"/>
                <w:b/>
                <w:w w:val="99"/>
                <w:sz w:val="18"/>
                <w:szCs w:val="18"/>
              </w:rPr>
            </w:pPr>
            <w:r w:rsidRPr="00CC6A09">
              <w:rPr>
                <w:rFonts w:eastAsia="仿宋_GB2312"/>
                <w:b/>
                <w:sz w:val="18"/>
                <w:szCs w:val="18"/>
              </w:rPr>
              <w:t>5.</w:t>
            </w:r>
            <w:r w:rsidRPr="00CC6A09">
              <w:rPr>
                <w:rFonts w:eastAsia="仿宋_GB2312"/>
                <w:b/>
                <w:sz w:val="18"/>
                <w:szCs w:val="18"/>
              </w:rPr>
              <w:t>养老保险服务</w:t>
            </w:r>
          </w:p>
        </w:tc>
        <w:tc>
          <w:tcPr>
            <w:tcW w:w="760" w:type="dxa"/>
            <w:gridSpan w:val="10"/>
            <w:vAlign w:val="center"/>
          </w:tcPr>
          <w:p w:rsidR="00CC6A09" w:rsidRPr="00CC6A09" w:rsidRDefault="00CC6A09" w:rsidP="00C83545">
            <w:pPr>
              <w:spacing w:line="300" w:lineRule="exact"/>
              <w:jc w:val="left"/>
              <w:rPr>
                <w:rFonts w:eastAsia="仿宋_GB2312"/>
                <w:b/>
                <w:sz w:val="18"/>
                <w:szCs w:val="18"/>
              </w:rPr>
            </w:pPr>
            <w:r w:rsidRPr="00CC6A09">
              <w:rPr>
                <w:rFonts w:eastAsia="仿宋_GB2312"/>
                <w:b/>
                <w:sz w:val="18"/>
                <w:szCs w:val="18"/>
              </w:rPr>
              <w:t>5.4</w:t>
            </w:r>
            <w:r w:rsidRPr="00CC6A09">
              <w:rPr>
                <w:rFonts w:eastAsia="仿宋_GB2312"/>
                <w:b/>
                <w:sz w:val="18"/>
                <w:szCs w:val="18"/>
              </w:rPr>
              <w:t>职工正常退</w:t>
            </w:r>
            <w:r w:rsidRPr="00CC6A09">
              <w:rPr>
                <w:rFonts w:eastAsia="仿宋_GB2312"/>
                <w:b/>
                <w:sz w:val="18"/>
                <w:szCs w:val="18"/>
              </w:rPr>
              <w:t xml:space="preserve"> </w:t>
            </w:r>
            <w:r w:rsidRPr="00CC6A09">
              <w:rPr>
                <w:rFonts w:eastAsia="仿宋_GB2312"/>
                <w:b/>
                <w:sz w:val="18"/>
                <w:szCs w:val="18"/>
              </w:rPr>
              <w:t>休</w:t>
            </w:r>
            <w:r w:rsidRPr="00CC6A09">
              <w:rPr>
                <w:rFonts w:eastAsia="仿宋_GB2312" w:hint="eastAsia"/>
                <w:b/>
                <w:sz w:val="18"/>
                <w:szCs w:val="18"/>
              </w:rPr>
              <w:t>（</w:t>
            </w:r>
            <w:r w:rsidRPr="00CC6A09">
              <w:rPr>
                <w:rFonts w:eastAsia="仿宋_GB2312"/>
                <w:b/>
                <w:sz w:val="18"/>
                <w:szCs w:val="18"/>
              </w:rPr>
              <w:t>职</w:t>
            </w:r>
            <w:r w:rsidRPr="00CC6A09">
              <w:rPr>
                <w:rFonts w:eastAsia="仿宋_GB2312" w:hint="eastAsia"/>
                <w:b/>
                <w:sz w:val="18"/>
                <w:szCs w:val="18"/>
              </w:rPr>
              <w:t>）</w:t>
            </w:r>
            <w:r w:rsidRPr="00CC6A09">
              <w:rPr>
                <w:rFonts w:eastAsia="仿宋_GB2312"/>
                <w:b/>
                <w:sz w:val="18"/>
                <w:szCs w:val="18"/>
              </w:rPr>
              <w:t>申请</w:t>
            </w:r>
          </w:p>
        </w:tc>
        <w:tc>
          <w:tcPr>
            <w:tcW w:w="670" w:type="dxa"/>
            <w:gridSpan w:val="6"/>
            <w:vAlign w:val="center"/>
          </w:tcPr>
          <w:p w:rsidR="00CC6A09" w:rsidRPr="00CC6A09" w:rsidRDefault="00CC6A09" w:rsidP="00C83545">
            <w:pPr>
              <w:spacing w:line="300" w:lineRule="exact"/>
              <w:jc w:val="left"/>
              <w:rPr>
                <w:rFonts w:eastAsia="仿宋_GB2312"/>
                <w:b/>
                <w:sz w:val="18"/>
                <w:szCs w:val="18"/>
              </w:rPr>
            </w:pPr>
            <w:r w:rsidRPr="00CC6A09">
              <w:rPr>
                <w:rFonts w:eastAsia="仿宋_GB2312"/>
                <w:b/>
                <w:w w:val="99"/>
                <w:sz w:val="18"/>
                <w:szCs w:val="18"/>
              </w:rPr>
              <w:t>——</w:t>
            </w:r>
          </w:p>
        </w:tc>
        <w:tc>
          <w:tcPr>
            <w:tcW w:w="1588" w:type="dxa"/>
            <w:gridSpan w:val="3"/>
            <w:vAlign w:val="center"/>
          </w:tcPr>
          <w:p w:rsidR="00CC6A09" w:rsidRPr="00CC6A09" w:rsidRDefault="00CC6A09" w:rsidP="00C83545">
            <w:pPr>
              <w:widowControl/>
              <w:spacing w:line="300" w:lineRule="exact"/>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0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0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0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0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0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0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0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0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0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0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2646" w:type="dxa"/>
            <w:gridSpan w:val="9"/>
            <w:vAlign w:val="center"/>
          </w:tcPr>
          <w:p w:rsidR="00CC6A09" w:rsidRPr="00CC6A09" w:rsidRDefault="00CC6A09" w:rsidP="00C83545">
            <w:pPr>
              <w:spacing w:line="240" w:lineRule="exact"/>
              <w:rPr>
                <w:rFonts w:ascii="仿宋_GB2312" w:eastAsia="仿宋_GB2312"/>
                <w:b/>
                <w:sz w:val="18"/>
                <w:szCs w:val="18"/>
              </w:rPr>
            </w:pPr>
            <w:r w:rsidRPr="00CC6A09">
              <w:rPr>
                <w:rFonts w:ascii="仿宋_GB2312" w:eastAsia="仿宋_GB2312" w:hint="eastAsia"/>
                <w:b/>
                <w:sz w:val="18"/>
                <w:szCs w:val="18"/>
              </w:rPr>
              <w:t xml:space="preserve">1.《中华人民共和国公务员法》第八十七条。 </w:t>
            </w:r>
          </w:p>
          <w:p w:rsidR="00CC6A09" w:rsidRPr="00CC6A09" w:rsidRDefault="00CC6A09" w:rsidP="00C83545">
            <w:pPr>
              <w:spacing w:line="240" w:lineRule="exact"/>
              <w:rPr>
                <w:rFonts w:ascii="仿宋_GB2312" w:eastAsia="仿宋_GB2312"/>
                <w:b/>
                <w:sz w:val="18"/>
                <w:szCs w:val="18"/>
              </w:rPr>
            </w:pPr>
            <w:r w:rsidRPr="00CC6A09">
              <w:rPr>
                <w:rFonts w:ascii="仿宋_GB2312" w:eastAsia="仿宋_GB2312" w:hint="eastAsia"/>
                <w:b/>
                <w:sz w:val="18"/>
                <w:szCs w:val="18"/>
              </w:rPr>
              <w:t>2.《中华人民共和国社会保险法》</w:t>
            </w:r>
          </w:p>
          <w:p w:rsidR="00CC6A09" w:rsidRPr="00CC6A09" w:rsidRDefault="00CC6A09" w:rsidP="00C83545">
            <w:pPr>
              <w:spacing w:line="240" w:lineRule="exact"/>
              <w:rPr>
                <w:rFonts w:ascii="仿宋_GB2312" w:eastAsia="仿宋_GB2312"/>
                <w:b/>
                <w:sz w:val="18"/>
                <w:szCs w:val="18"/>
              </w:rPr>
            </w:pPr>
            <w:r w:rsidRPr="00CC6A09">
              <w:rPr>
                <w:rFonts w:ascii="仿宋_GB2312" w:eastAsia="仿宋_GB2312" w:hint="eastAsia"/>
                <w:b/>
                <w:sz w:val="18"/>
                <w:szCs w:val="18"/>
              </w:rPr>
              <w:t>3.《国务院关于颁发〈国务院关于安置老弱病残干部的暂行办法〉和〈国务院关于工人退休、退职的暂行办法〉的通知》 （国发〔1978〕104号）《国务院关于安置老弱病残干部的暂行办法》第四条。《国务院关于工人退休、退职的暂行办法》</w:t>
            </w:r>
          </w:p>
          <w:p w:rsidR="00CC6A09" w:rsidRPr="00CC6A09" w:rsidRDefault="00CC6A09" w:rsidP="00C83545">
            <w:pPr>
              <w:spacing w:line="240" w:lineRule="exact"/>
              <w:rPr>
                <w:rFonts w:ascii="仿宋_GB2312" w:eastAsia="仿宋_GB2312"/>
                <w:b/>
                <w:sz w:val="18"/>
                <w:szCs w:val="18"/>
              </w:rPr>
            </w:pPr>
            <w:r w:rsidRPr="00CC6A09">
              <w:rPr>
                <w:rFonts w:ascii="仿宋_GB2312" w:eastAsia="仿宋_GB2312" w:hint="eastAsia"/>
                <w:b/>
                <w:sz w:val="18"/>
                <w:szCs w:val="18"/>
              </w:rPr>
              <w:t>4.《国务院关于机关事业单位工作人员养老保险制度改革的决定》（国发〔2015〕2号）改革基本养老金计发办法</w:t>
            </w:r>
          </w:p>
          <w:p w:rsidR="00CC6A09" w:rsidRPr="00CC6A09" w:rsidRDefault="00CC6A09" w:rsidP="00C83545">
            <w:pPr>
              <w:spacing w:line="240" w:lineRule="exact"/>
              <w:rPr>
                <w:rFonts w:ascii="仿宋_GB2312" w:eastAsia="仿宋_GB2312"/>
                <w:b/>
                <w:sz w:val="18"/>
                <w:szCs w:val="18"/>
              </w:rPr>
            </w:pPr>
            <w:r w:rsidRPr="00CC6A09">
              <w:rPr>
                <w:rFonts w:ascii="仿宋_GB2312" w:eastAsia="仿宋_GB2312" w:hint="eastAsia"/>
                <w:b/>
                <w:sz w:val="18"/>
                <w:szCs w:val="18"/>
              </w:rPr>
              <w:t>5.《关于对劳社厅函〔2001〕44号补充说明的函》（劳社厅函〔2003〕315号）规定</w:t>
            </w:r>
          </w:p>
          <w:p w:rsidR="00CC6A09" w:rsidRPr="00CC6A09" w:rsidRDefault="00CC6A09" w:rsidP="00C83545">
            <w:pPr>
              <w:spacing w:line="240" w:lineRule="exact"/>
              <w:rPr>
                <w:rFonts w:ascii="仿宋_GB2312" w:eastAsia="仿宋_GB2312"/>
                <w:b/>
                <w:sz w:val="18"/>
                <w:szCs w:val="18"/>
              </w:rPr>
            </w:pPr>
            <w:r w:rsidRPr="00CC6A09">
              <w:rPr>
                <w:rFonts w:ascii="仿宋_GB2312" w:eastAsia="仿宋_GB2312" w:hint="eastAsia"/>
                <w:b/>
                <w:sz w:val="18"/>
                <w:szCs w:val="18"/>
              </w:rPr>
              <w:t>6.《关于认真做好干部出生日期管理工作的通知》（组通字〔2006〕41号）全文。</w:t>
            </w:r>
          </w:p>
          <w:p w:rsidR="00CC6A09" w:rsidRPr="00CC6A09" w:rsidRDefault="00CC6A09" w:rsidP="00C83545">
            <w:pPr>
              <w:spacing w:line="240" w:lineRule="exact"/>
              <w:rPr>
                <w:rFonts w:ascii="仿宋_GB2312" w:eastAsia="仿宋_GB2312"/>
                <w:b/>
                <w:sz w:val="18"/>
                <w:szCs w:val="18"/>
              </w:rPr>
            </w:pPr>
            <w:r w:rsidRPr="00CC6A09">
              <w:rPr>
                <w:rFonts w:ascii="仿宋_GB2312" w:eastAsia="仿宋_GB2312" w:hint="eastAsia"/>
                <w:b/>
                <w:sz w:val="18"/>
                <w:szCs w:val="18"/>
              </w:rPr>
              <w:t>7.《关于印发〈机关事业单位工作人员基本养老保险经办规程〉的通知》（人社部发〔2015〕32号）</w:t>
            </w:r>
          </w:p>
          <w:p w:rsidR="00CC6A09" w:rsidRPr="00CC6A09" w:rsidRDefault="00CC6A09" w:rsidP="00C83545">
            <w:pPr>
              <w:spacing w:line="240" w:lineRule="exact"/>
              <w:rPr>
                <w:rFonts w:ascii="仿宋_GB2312" w:eastAsia="仿宋_GB2312"/>
                <w:b/>
                <w:szCs w:val="21"/>
              </w:rPr>
            </w:pPr>
            <w:r w:rsidRPr="00CC6A09">
              <w:rPr>
                <w:rFonts w:ascii="仿宋_GB2312" w:eastAsia="仿宋_GB2312" w:hint="eastAsia"/>
                <w:b/>
                <w:sz w:val="18"/>
                <w:szCs w:val="18"/>
              </w:rPr>
              <w:t>8.《关于机关事业单位县处级女干部和具有高级职称的女性专业技术人员退休年龄问题的通知》（组通字〔2015〕14号） 全文</w:t>
            </w:r>
          </w:p>
        </w:tc>
        <w:tc>
          <w:tcPr>
            <w:tcW w:w="936" w:type="dxa"/>
            <w:gridSpan w:val="7"/>
            <w:vAlign w:val="center"/>
          </w:tcPr>
          <w:p w:rsidR="00CC6A09" w:rsidRPr="00CC6A09" w:rsidRDefault="00CC6A09" w:rsidP="00C83545">
            <w:pPr>
              <w:widowControl/>
              <w:spacing w:line="30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个工作日内公开</w:t>
            </w:r>
          </w:p>
        </w:tc>
        <w:tc>
          <w:tcPr>
            <w:tcW w:w="870" w:type="dxa"/>
            <w:gridSpan w:val="7"/>
            <w:vAlign w:val="center"/>
          </w:tcPr>
          <w:p w:rsidR="00CC6A09" w:rsidRPr="00CC6A09" w:rsidRDefault="00CC6A09" w:rsidP="00C83545">
            <w:pPr>
              <w:widowControl/>
              <w:spacing w:line="300" w:lineRule="exact"/>
              <w:ind w:left="20"/>
              <w:rPr>
                <w:rFonts w:eastAsia="仿宋_GB2312"/>
                <w:b/>
                <w:sz w:val="18"/>
                <w:szCs w:val="18"/>
              </w:rPr>
            </w:pPr>
            <w:r w:rsidRPr="00CC6A09">
              <w:rPr>
                <w:rFonts w:eastAsia="仿宋_GB2312"/>
                <w:b/>
                <w:sz w:val="18"/>
                <w:szCs w:val="18"/>
              </w:rPr>
              <w:t>县人力资源和社会保障局</w:t>
            </w:r>
          </w:p>
          <w:p w:rsidR="00CC6A09" w:rsidRPr="00CC6A09" w:rsidRDefault="00CC6A09" w:rsidP="00CC6A09">
            <w:pPr>
              <w:pStyle w:val="a0"/>
              <w:ind w:firstLine="422"/>
              <w:rPr>
                <w:b/>
              </w:rPr>
            </w:pPr>
          </w:p>
        </w:tc>
        <w:tc>
          <w:tcPr>
            <w:tcW w:w="1550" w:type="dxa"/>
            <w:gridSpan w:val="8"/>
            <w:vAlign w:val="center"/>
          </w:tcPr>
          <w:p w:rsidR="00CC6A09" w:rsidRPr="00CC6A09" w:rsidRDefault="00CC6A09" w:rsidP="00C83545">
            <w:pPr>
              <w:widowControl/>
              <w:spacing w:line="30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0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00" w:lineRule="exact"/>
              <w:ind w:left="20"/>
              <w:rPr>
                <w:rFonts w:eastAsia="仿宋_GB2312"/>
                <w:b/>
                <w:sz w:val="18"/>
                <w:szCs w:val="18"/>
              </w:rPr>
            </w:pPr>
          </w:p>
          <w:p w:rsidR="00CC6A09" w:rsidRPr="00CC6A09" w:rsidRDefault="00CC6A09" w:rsidP="00CC6A09">
            <w:pPr>
              <w:pStyle w:val="a0"/>
              <w:ind w:firstLine="422"/>
              <w:rPr>
                <w:b/>
              </w:rPr>
            </w:pPr>
          </w:p>
        </w:tc>
        <w:tc>
          <w:tcPr>
            <w:tcW w:w="588" w:type="dxa"/>
            <w:gridSpan w:val="8"/>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85" w:type="dxa"/>
            <w:gridSpan w:val="7"/>
            <w:vAlign w:val="center"/>
          </w:tcPr>
          <w:p w:rsidR="00CC6A09" w:rsidRPr="00CC6A09" w:rsidRDefault="00CC6A09" w:rsidP="00C83545">
            <w:pPr>
              <w:jc w:val="center"/>
              <w:rPr>
                <w:rFonts w:eastAsia="仿宋_GB2312"/>
                <w:b/>
                <w:sz w:val="18"/>
                <w:szCs w:val="18"/>
              </w:rPr>
            </w:pPr>
          </w:p>
        </w:tc>
        <w:tc>
          <w:tcPr>
            <w:tcW w:w="464" w:type="dxa"/>
            <w:gridSpan w:val="8"/>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63" w:type="dxa"/>
            <w:gridSpan w:val="9"/>
            <w:vAlign w:val="center"/>
          </w:tcPr>
          <w:p w:rsidR="00CC6A09" w:rsidRPr="00CC6A09" w:rsidRDefault="00CC6A09" w:rsidP="00C83545">
            <w:pPr>
              <w:jc w:val="center"/>
              <w:rPr>
                <w:rFonts w:eastAsia="仿宋_GB2312"/>
                <w:b/>
                <w:sz w:val="18"/>
                <w:szCs w:val="18"/>
              </w:rPr>
            </w:pPr>
          </w:p>
        </w:tc>
        <w:tc>
          <w:tcPr>
            <w:tcW w:w="445" w:type="dxa"/>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558" w:type="dxa"/>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716" w:type="dxa"/>
            <w:gridSpan w:val="9"/>
          </w:tcPr>
          <w:p w:rsidR="00CC6A09" w:rsidRPr="00CC6A09" w:rsidRDefault="00CC6A09" w:rsidP="00C83545">
            <w:pPr>
              <w:rPr>
                <w:rFonts w:eastAsia="仿宋_GB2312"/>
                <w:b/>
                <w:sz w:val="18"/>
                <w:szCs w:val="18"/>
              </w:rPr>
            </w:pPr>
          </w:p>
        </w:tc>
      </w:tr>
      <w:tr w:rsidR="00CC6A09" w:rsidRPr="00CC6A09" w:rsidTr="00CF7B2F">
        <w:trPr>
          <w:gridAfter w:val="2"/>
          <w:wAfter w:w="7" w:type="dxa"/>
          <w:trHeight w:val="411"/>
        </w:trPr>
        <w:tc>
          <w:tcPr>
            <w:tcW w:w="424" w:type="dxa"/>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2026" w:type="dxa"/>
            <w:gridSpan w:val="17"/>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1703" w:type="dxa"/>
            <w:gridSpan w:val="7"/>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2391" w:type="dxa"/>
            <w:gridSpan w:val="5"/>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1067" w:type="dxa"/>
            <w:gridSpan w:val="8"/>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791" w:type="dxa"/>
            <w:gridSpan w:val="6"/>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1374" w:type="dxa"/>
            <w:gridSpan w:val="8"/>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1304" w:type="dxa"/>
            <w:gridSpan w:val="13"/>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1117" w:type="dxa"/>
            <w:gridSpan w:val="14"/>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1983" w:type="dxa"/>
            <w:gridSpan w:val="24"/>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公开层级</w:t>
            </w:r>
          </w:p>
        </w:tc>
      </w:tr>
      <w:tr w:rsidR="00CC6A09" w:rsidRPr="00CC6A09" w:rsidTr="00CF7B2F">
        <w:trPr>
          <w:gridAfter w:val="2"/>
          <w:wAfter w:w="7" w:type="dxa"/>
          <w:trHeight w:val="625"/>
        </w:trPr>
        <w:tc>
          <w:tcPr>
            <w:tcW w:w="424" w:type="dxa"/>
            <w:gridSpan w:val="2"/>
            <w:vMerge/>
            <w:vAlign w:val="center"/>
          </w:tcPr>
          <w:p w:rsidR="00CC6A09" w:rsidRPr="00CC6A09" w:rsidRDefault="00CC6A09" w:rsidP="00C83545">
            <w:pPr>
              <w:jc w:val="center"/>
              <w:rPr>
                <w:rFonts w:eastAsia="黑体"/>
                <w:b/>
                <w:sz w:val="18"/>
                <w:szCs w:val="18"/>
              </w:rPr>
            </w:pPr>
          </w:p>
        </w:tc>
        <w:tc>
          <w:tcPr>
            <w:tcW w:w="649" w:type="dxa"/>
            <w:gridSpan w:val="4"/>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711" w:type="dxa"/>
            <w:gridSpan w:val="6"/>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666" w:type="dxa"/>
            <w:gridSpan w:val="7"/>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1703" w:type="dxa"/>
            <w:gridSpan w:val="7"/>
            <w:vMerge/>
            <w:vAlign w:val="center"/>
          </w:tcPr>
          <w:p w:rsidR="00CC6A09" w:rsidRPr="00CC6A09" w:rsidRDefault="00CC6A09" w:rsidP="00C83545">
            <w:pPr>
              <w:jc w:val="center"/>
              <w:rPr>
                <w:rFonts w:eastAsia="黑体"/>
                <w:b/>
                <w:sz w:val="18"/>
                <w:szCs w:val="18"/>
              </w:rPr>
            </w:pPr>
          </w:p>
        </w:tc>
        <w:tc>
          <w:tcPr>
            <w:tcW w:w="2391" w:type="dxa"/>
            <w:gridSpan w:val="5"/>
            <w:vMerge/>
            <w:vAlign w:val="center"/>
          </w:tcPr>
          <w:p w:rsidR="00CC6A09" w:rsidRPr="00CC6A09" w:rsidRDefault="00CC6A09" w:rsidP="00C83545">
            <w:pPr>
              <w:jc w:val="center"/>
              <w:rPr>
                <w:rFonts w:eastAsia="黑体"/>
                <w:b/>
                <w:sz w:val="18"/>
                <w:szCs w:val="18"/>
              </w:rPr>
            </w:pPr>
          </w:p>
        </w:tc>
        <w:tc>
          <w:tcPr>
            <w:tcW w:w="1067" w:type="dxa"/>
            <w:gridSpan w:val="8"/>
            <w:vMerge/>
            <w:vAlign w:val="center"/>
          </w:tcPr>
          <w:p w:rsidR="00CC6A09" w:rsidRPr="00CC6A09" w:rsidRDefault="00CC6A09" w:rsidP="00C83545">
            <w:pPr>
              <w:jc w:val="center"/>
              <w:rPr>
                <w:rFonts w:eastAsia="黑体"/>
                <w:b/>
                <w:sz w:val="18"/>
                <w:szCs w:val="18"/>
              </w:rPr>
            </w:pPr>
          </w:p>
        </w:tc>
        <w:tc>
          <w:tcPr>
            <w:tcW w:w="791" w:type="dxa"/>
            <w:gridSpan w:val="6"/>
            <w:vMerge/>
            <w:vAlign w:val="center"/>
          </w:tcPr>
          <w:p w:rsidR="00CC6A09" w:rsidRPr="00CC6A09" w:rsidRDefault="00CC6A09" w:rsidP="00C83545">
            <w:pPr>
              <w:jc w:val="center"/>
              <w:rPr>
                <w:rFonts w:eastAsia="黑体"/>
                <w:b/>
                <w:sz w:val="18"/>
                <w:szCs w:val="18"/>
              </w:rPr>
            </w:pPr>
          </w:p>
        </w:tc>
        <w:tc>
          <w:tcPr>
            <w:tcW w:w="1374" w:type="dxa"/>
            <w:gridSpan w:val="8"/>
            <w:vMerge/>
            <w:vAlign w:val="center"/>
          </w:tcPr>
          <w:p w:rsidR="00CC6A09" w:rsidRPr="00CC6A09" w:rsidRDefault="00CC6A09" w:rsidP="00C83545">
            <w:pPr>
              <w:jc w:val="center"/>
              <w:rPr>
                <w:rFonts w:eastAsia="黑体"/>
                <w:b/>
                <w:sz w:val="18"/>
                <w:szCs w:val="18"/>
              </w:rPr>
            </w:pPr>
          </w:p>
        </w:tc>
        <w:tc>
          <w:tcPr>
            <w:tcW w:w="598" w:type="dxa"/>
            <w:gridSpan w:val="5"/>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706" w:type="dxa"/>
            <w:gridSpan w:val="8"/>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502" w:type="dxa"/>
            <w:gridSpan w:val="5"/>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主</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动</w:t>
            </w:r>
          </w:p>
        </w:tc>
        <w:tc>
          <w:tcPr>
            <w:tcW w:w="615" w:type="dxa"/>
            <w:gridSpan w:val="9"/>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671" w:type="dxa"/>
            <w:gridSpan w:val="9"/>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县</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级</w:t>
            </w:r>
          </w:p>
        </w:tc>
        <w:tc>
          <w:tcPr>
            <w:tcW w:w="651" w:type="dxa"/>
            <w:gridSpan w:val="8"/>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乡</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级</w:t>
            </w:r>
          </w:p>
        </w:tc>
        <w:tc>
          <w:tcPr>
            <w:tcW w:w="661" w:type="dxa"/>
            <w:gridSpan w:val="7"/>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F7B2F">
        <w:trPr>
          <w:gridAfter w:val="2"/>
          <w:wAfter w:w="7" w:type="dxa"/>
          <w:trHeight w:val="7766"/>
        </w:trPr>
        <w:tc>
          <w:tcPr>
            <w:tcW w:w="424" w:type="dxa"/>
            <w:gridSpan w:val="2"/>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24</w:t>
            </w:r>
          </w:p>
        </w:tc>
        <w:tc>
          <w:tcPr>
            <w:tcW w:w="649" w:type="dxa"/>
            <w:gridSpan w:val="4"/>
            <w:vAlign w:val="center"/>
          </w:tcPr>
          <w:p w:rsidR="00CC6A09" w:rsidRPr="00CC6A09" w:rsidRDefault="00CC6A09" w:rsidP="00C83545">
            <w:pPr>
              <w:spacing w:line="360" w:lineRule="exact"/>
              <w:jc w:val="left"/>
              <w:rPr>
                <w:rFonts w:eastAsia="仿宋_GB2312"/>
                <w:b/>
                <w:w w:val="99"/>
                <w:sz w:val="18"/>
                <w:szCs w:val="18"/>
              </w:rPr>
            </w:pPr>
            <w:r w:rsidRPr="00CC6A09">
              <w:rPr>
                <w:rFonts w:eastAsia="仿宋_GB2312"/>
                <w:b/>
                <w:sz w:val="18"/>
                <w:szCs w:val="18"/>
              </w:rPr>
              <w:t>5.</w:t>
            </w:r>
            <w:r w:rsidRPr="00CC6A09">
              <w:rPr>
                <w:rFonts w:eastAsia="仿宋_GB2312"/>
                <w:b/>
                <w:sz w:val="18"/>
                <w:szCs w:val="18"/>
              </w:rPr>
              <w:t>养老保险服务</w:t>
            </w:r>
          </w:p>
        </w:tc>
        <w:tc>
          <w:tcPr>
            <w:tcW w:w="711" w:type="dxa"/>
            <w:gridSpan w:val="6"/>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sz w:val="18"/>
                <w:szCs w:val="18"/>
              </w:rPr>
              <w:t>5.5</w:t>
            </w:r>
            <w:r w:rsidRPr="00CC6A09">
              <w:rPr>
                <w:rFonts w:eastAsia="仿宋_GB2312"/>
                <w:b/>
                <w:sz w:val="18"/>
                <w:szCs w:val="18"/>
              </w:rPr>
              <w:t>暂停养老保险待遇申请</w:t>
            </w:r>
          </w:p>
        </w:tc>
        <w:tc>
          <w:tcPr>
            <w:tcW w:w="666" w:type="dxa"/>
            <w:gridSpan w:val="7"/>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1703" w:type="dxa"/>
            <w:gridSpan w:val="7"/>
            <w:vAlign w:val="center"/>
          </w:tcPr>
          <w:p w:rsidR="00CC6A09" w:rsidRPr="00CC6A09" w:rsidRDefault="00CC6A09" w:rsidP="00C83545">
            <w:pPr>
              <w:widowControl/>
              <w:spacing w:line="360" w:lineRule="exact"/>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2391"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《国务院关于颁发〈国务院关于安置老弱病残干部的暂行办法〉和〈国务院关于工人退休</w:t>
            </w:r>
            <w:r w:rsidRPr="00CC6A09">
              <w:rPr>
                <w:rFonts w:eastAsia="仿宋_GB2312"/>
                <w:b/>
                <w:sz w:val="18"/>
                <w:szCs w:val="18"/>
              </w:rPr>
              <w:t>.</w:t>
            </w:r>
            <w:r w:rsidRPr="00CC6A09">
              <w:rPr>
                <w:rFonts w:eastAsia="仿宋_GB2312"/>
                <w:b/>
                <w:sz w:val="18"/>
                <w:szCs w:val="18"/>
              </w:rPr>
              <w:t>退职的暂行办法〉的通知》</w:t>
            </w:r>
            <w:r w:rsidRPr="00CC6A09">
              <w:rPr>
                <w:rFonts w:eastAsia="仿宋_GB2312"/>
                <w:b/>
                <w:sz w:val="18"/>
                <w:szCs w:val="18"/>
              </w:rPr>
              <w:t xml:space="preserve"> </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《关于退休人员被判刑后有关养老保险待遇问题的复函》（劳社厅函〔</w:t>
            </w:r>
            <w:r w:rsidRPr="00CC6A09">
              <w:rPr>
                <w:rFonts w:eastAsia="仿宋_GB2312"/>
                <w:b/>
                <w:sz w:val="18"/>
                <w:szCs w:val="18"/>
              </w:rPr>
              <w:t>2001</w:t>
            </w:r>
            <w:r w:rsidRPr="00CC6A09">
              <w:rPr>
                <w:rFonts w:eastAsia="仿宋_GB2312"/>
                <w:b/>
                <w:sz w:val="18"/>
                <w:szCs w:val="18"/>
              </w:rPr>
              <w:t>〕</w:t>
            </w:r>
            <w:r w:rsidRPr="00CC6A09">
              <w:rPr>
                <w:rFonts w:eastAsia="仿宋_GB2312"/>
                <w:b/>
                <w:sz w:val="18"/>
                <w:szCs w:val="18"/>
              </w:rPr>
              <w:t>44</w:t>
            </w:r>
            <w:r w:rsidRPr="00CC6A09">
              <w:rPr>
                <w:rFonts w:eastAsia="仿宋_GB2312"/>
                <w:b/>
                <w:sz w:val="18"/>
                <w:szCs w:val="18"/>
              </w:rPr>
              <w:t>号）全文</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《关于对劳社厅函〔</w:t>
            </w:r>
            <w:r w:rsidRPr="00CC6A09">
              <w:rPr>
                <w:rFonts w:eastAsia="仿宋_GB2312"/>
                <w:b/>
                <w:sz w:val="18"/>
                <w:szCs w:val="18"/>
              </w:rPr>
              <w:t>2001</w:t>
            </w:r>
            <w:r w:rsidRPr="00CC6A09">
              <w:rPr>
                <w:rFonts w:eastAsia="仿宋_GB2312"/>
                <w:b/>
                <w:sz w:val="18"/>
                <w:szCs w:val="18"/>
              </w:rPr>
              <w:t>〕</w:t>
            </w:r>
            <w:r w:rsidRPr="00CC6A09">
              <w:rPr>
                <w:rFonts w:eastAsia="仿宋_GB2312"/>
                <w:b/>
                <w:sz w:val="18"/>
                <w:szCs w:val="18"/>
              </w:rPr>
              <w:t>44</w:t>
            </w:r>
            <w:r w:rsidRPr="00CC6A09">
              <w:rPr>
                <w:rFonts w:eastAsia="仿宋_GB2312"/>
                <w:b/>
                <w:sz w:val="18"/>
                <w:szCs w:val="18"/>
              </w:rPr>
              <w:t>号补充说明的函》（劳社厅函〔</w:t>
            </w:r>
            <w:r w:rsidRPr="00CC6A09">
              <w:rPr>
                <w:rFonts w:eastAsia="仿宋_GB2312"/>
                <w:b/>
                <w:sz w:val="18"/>
                <w:szCs w:val="18"/>
              </w:rPr>
              <w:t>2003</w:t>
            </w:r>
            <w:r w:rsidRPr="00CC6A09">
              <w:rPr>
                <w:rFonts w:eastAsia="仿宋_GB2312"/>
                <w:b/>
                <w:sz w:val="18"/>
                <w:szCs w:val="18"/>
              </w:rPr>
              <w:t>〕</w:t>
            </w:r>
            <w:r w:rsidRPr="00CC6A09">
              <w:rPr>
                <w:rFonts w:eastAsia="仿宋_GB2312"/>
                <w:b/>
                <w:sz w:val="18"/>
                <w:szCs w:val="18"/>
              </w:rPr>
              <w:t>315</w:t>
            </w:r>
            <w:r w:rsidRPr="00CC6A09">
              <w:rPr>
                <w:rFonts w:eastAsia="仿宋_GB2312"/>
                <w:b/>
                <w:sz w:val="18"/>
                <w:szCs w:val="18"/>
              </w:rPr>
              <w:t>号）全文。</w:t>
            </w:r>
            <w:r w:rsidRPr="00CC6A09">
              <w:rPr>
                <w:rFonts w:eastAsia="仿宋_GB2312"/>
                <w:b/>
                <w:sz w:val="18"/>
                <w:szCs w:val="18"/>
              </w:rPr>
              <w:t xml:space="preserve"> </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《关于因失踪被人民法院宣告死亡的离退休人员养老待遇问题的函》</w:t>
            </w:r>
            <w:r w:rsidRPr="00CC6A09">
              <w:rPr>
                <w:rFonts w:eastAsia="仿宋_GB2312" w:hint="eastAsia"/>
                <w:b/>
                <w:sz w:val="18"/>
                <w:szCs w:val="18"/>
              </w:rPr>
              <w:t>（</w:t>
            </w:r>
            <w:r w:rsidRPr="00CC6A09">
              <w:rPr>
                <w:rFonts w:eastAsia="仿宋_GB2312"/>
                <w:b/>
                <w:sz w:val="18"/>
                <w:szCs w:val="18"/>
              </w:rPr>
              <w:t>人社厅函〔</w:t>
            </w:r>
            <w:r w:rsidRPr="00CC6A09">
              <w:rPr>
                <w:rFonts w:eastAsia="仿宋_GB2312"/>
                <w:b/>
                <w:sz w:val="18"/>
                <w:szCs w:val="18"/>
              </w:rPr>
              <w:t>2010</w:t>
            </w:r>
            <w:r w:rsidRPr="00CC6A09">
              <w:rPr>
                <w:rFonts w:eastAsia="仿宋_GB2312"/>
                <w:b/>
                <w:sz w:val="18"/>
                <w:szCs w:val="18"/>
              </w:rPr>
              <w:t>〕</w:t>
            </w:r>
            <w:r w:rsidRPr="00CC6A09">
              <w:rPr>
                <w:rFonts w:eastAsia="仿宋_GB2312"/>
                <w:b/>
                <w:sz w:val="18"/>
                <w:szCs w:val="18"/>
              </w:rPr>
              <w:t>159</w:t>
            </w:r>
            <w:r w:rsidRPr="00CC6A09">
              <w:rPr>
                <w:rFonts w:eastAsia="仿宋_GB2312"/>
                <w:b/>
                <w:sz w:val="18"/>
                <w:szCs w:val="18"/>
              </w:rPr>
              <w:t>号</w:t>
            </w:r>
            <w:r w:rsidRPr="00CC6A09">
              <w:rPr>
                <w:rFonts w:eastAsia="仿宋_GB2312" w:hint="eastAsia"/>
                <w:b/>
                <w:sz w:val="18"/>
                <w:szCs w:val="18"/>
              </w:rPr>
              <w:t>）</w:t>
            </w:r>
            <w:r w:rsidRPr="00CC6A09">
              <w:rPr>
                <w:rFonts w:eastAsia="仿宋_GB2312"/>
                <w:b/>
                <w:sz w:val="18"/>
                <w:szCs w:val="18"/>
              </w:rPr>
              <w:t>全文</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《关于印发〈机关事业单位工作人员基本养老保险经办规程〉的通知》（人社部发〔</w:t>
            </w:r>
            <w:r w:rsidRPr="00CC6A09">
              <w:rPr>
                <w:rFonts w:eastAsia="仿宋_GB2312"/>
                <w:b/>
                <w:sz w:val="18"/>
                <w:szCs w:val="18"/>
              </w:rPr>
              <w:t>2015</w:t>
            </w:r>
            <w:r w:rsidRPr="00CC6A09">
              <w:rPr>
                <w:rFonts w:eastAsia="仿宋_GB2312"/>
                <w:b/>
                <w:sz w:val="18"/>
                <w:szCs w:val="18"/>
              </w:rPr>
              <w:t>〕</w:t>
            </w:r>
            <w:r w:rsidRPr="00CC6A09">
              <w:rPr>
                <w:rFonts w:eastAsia="仿宋_GB2312"/>
                <w:b/>
                <w:sz w:val="18"/>
                <w:szCs w:val="18"/>
              </w:rPr>
              <w:t>32</w:t>
            </w:r>
            <w:r w:rsidRPr="00CC6A09">
              <w:rPr>
                <w:rFonts w:eastAsia="仿宋_GB2312"/>
                <w:b/>
                <w:sz w:val="18"/>
                <w:szCs w:val="18"/>
              </w:rPr>
              <w:t>号）</w:t>
            </w:r>
          </w:p>
        </w:tc>
        <w:tc>
          <w:tcPr>
            <w:tcW w:w="1067" w:type="dxa"/>
            <w:gridSpan w:val="8"/>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个工作日内公开</w:t>
            </w:r>
          </w:p>
        </w:tc>
        <w:tc>
          <w:tcPr>
            <w:tcW w:w="791" w:type="dxa"/>
            <w:gridSpan w:val="6"/>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1374" w:type="dxa"/>
            <w:gridSpan w:val="8"/>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598" w:type="dxa"/>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706" w:type="dxa"/>
            <w:gridSpan w:val="8"/>
            <w:vAlign w:val="center"/>
          </w:tcPr>
          <w:p w:rsidR="00CC6A09" w:rsidRPr="00CC6A09" w:rsidRDefault="00CC6A09" w:rsidP="00C83545">
            <w:pPr>
              <w:jc w:val="center"/>
              <w:rPr>
                <w:rFonts w:eastAsia="仿宋_GB2312"/>
                <w:b/>
                <w:sz w:val="18"/>
                <w:szCs w:val="18"/>
              </w:rPr>
            </w:pPr>
          </w:p>
        </w:tc>
        <w:tc>
          <w:tcPr>
            <w:tcW w:w="502" w:type="dxa"/>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15" w:type="dxa"/>
            <w:gridSpan w:val="9"/>
            <w:vAlign w:val="center"/>
          </w:tcPr>
          <w:p w:rsidR="00CC6A09" w:rsidRPr="00CC6A09" w:rsidRDefault="00CC6A09" w:rsidP="00C83545">
            <w:pPr>
              <w:jc w:val="center"/>
              <w:rPr>
                <w:rFonts w:eastAsia="仿宋_GB2312"/>
                <w:b/>
                <w:sz w:val="18"/>
                <w:szCs w:val="18"/>
              </w:rPr>
            </w:pPr>
          </w:p>
        </w:tc>
        <w:tc>
          <w:tcPr>
            <w:tcW w:w="671" w:type="dxa"/>
            <w:gridSpan w:val="9"/>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51" w:type="dxa"/>
            <w:gridSpan w:val="8"/>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61" w:type="dxa"/>
            <w:gridSpan w:val="7"/>
          </w:tcPr>
          <w:p w:rsidR="00CC6A09" w:rsidRPr="00CC6A09" w:rsidRDefault="00CC6A09" w:rsidP="00C83545">
            <w:pPr>
              <w:rPr>
                <w:rFonts w:eastAsia="仿宋_GB2312"/>
                <w:b/>
                <w:sz w:val="18"/>
                <w:szCs w:val="18"/>
              </w:rPr>
            </w:pPr>
          </w:p>
        </w:tc>
      </w:tr>
      <w:tr w:rsidR="00CC6A09" w:rsidRPr="00CC6A09" w:rsidTr="00CF7B2F">
        <w:trPr>
          <w:gridAfter w:val="2"/>
          <w:wAfter w:w="7" w:type="dxa"/>
          <w:trHeight w:val="565"/>
        </w:trPr>
        <w:tc>
          <w:tcPr>
            <w:tcW w:w="424" w:type="dxa"/>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lastRenderedPageBreak/>
              <w:t>序</w:t>
            </w:r>
          </w:p>
          <w:p w:rsidR="00CC6A09" w:rsidRPr="00CC6A09" w:rsidRDefault="00CC6A09" w:rsidP="00C83545">
            <w:pPr>
              <w:jc w:val="center"/>
              <w:rPr>
                <w:rFonts w:eastAsia="黑体"/>
                <w:b/>
                <w:sz w:val="18"/>
                <w:szCs w:val="18"/>
              </w:rPr>
            </w:pPr>
            <w:r w:rsidRPr="00CC6A09">
              <w:rPr>
                <w:rFonts w:eastAsia="黑体"/>
                <w:b/>
                <w:sz w:val="18"/>
                <w:szCs w:val="18"/>
              </w:rPr>
              <w:t>号</w:t>
            </w:r>
          </w:p>
        </w:tc>
        <w:tc>
          <w:tcPr>
            <w:tcW w:w="2026" w:type="dxa"/>
            <w:gridSpan w:val="17"/>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1703" w:type="dxa"/>
            <w:gridSpan w:val="7"/>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2391" w:type="dxa"/>
            <w:gridSpan w:val="5"/>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1067" w:type="dxa"/>
            <w:gridSpan w:val="8"/>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791" w:type="dxa"/>
            <w:gridSpan w:val="6"/>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1374" w:type="dxa"/>
            <w:gridSpan w:val="8"/>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公开渠道和</w:t>
            </w:r>
          </w:p>
          <w:p w:rsidR="00CC6A09" w:rsidRPr="00CC6A09" w:rsidRDefault="00CC6A09" w:rsidP="00C83545">
            <w:pPr>
              <w:jc w:val="center"/>
              <w:rPr>
                <w:rFonts w:eastAsia="黑体"/>
                <w:b/>
                <w:sz w:val="18"/>
                <w:szCs w:val="18"/>
              </w:rPr>
            </w:pPr>
            <w:r w:rsidRPr="00CC6A09">
              <w:rPr>
                <w:rFonts w:eastAsia="黑体"/>
                <w:b/>
                <w:sz w:val="18"/>
                <w:szCs w:val="18"/>
              </w:rPr>
              <w:t>载体</w:t>
            </w:r>
          </w:p>
        </w:tc>
        <w:tc>
          <w:tcPr>
            <w:tcW w:w="1304" w:type="dxa"/>
            <w:gridSpan w:val="13"/>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1117" w:type="dxa"/>
            <w:gridSpan w:val="14"/>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1983" w:type="dxa"/>
            <w:gridSpan w:val="24"/>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F7B2F">
        <w:trPr>
          <w:trHeight w:val="625"/>
        </w:trPr>
        <w:tc>
          <w:tcPr>
            <w:tcW w:w="424" w:type="dxa"/>
            <w:gridSpan w:val="2"/>
            <w:vMerge/>
            <w:vAlign w:val="center"/>
          </w:tcPr>
          <w:p w:rsidR="00CC6A09" w:rsidRPr="00CC6A09" w:rsidRDefault="00CC6A09" w:rsidP="00C83545">
            <w:pPr>
              <w:jc w:val="center"/>
              <w:rPr>
                <w:rFonts w:eastAsia="黑体"/>
                <w:b/>
                <w:sz w:val="18"/>
                <w:szCs w:val="18"/>
              </w:rPr>
            </w:pPr>
          </w:p>
        </w:tc>
        <w:tc>
          <w:tcPr>
            <w:tcW w:w="649" w:type="dxa"/>
            <w:gridSpan w:val="4"/>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711" w:type="dxa"/>
            <w:gridSpan w:val="6"/>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666" w:type="dxa"/>
            <w:gridSpan w:val="7"/>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1703" w:type="dxa"/>
            <w:gridSpan w:val="7"/>
            <w:vMerge/>
            <w:vAlign w:val="center"/>
          </w:tcPr>
          <w:p w:rsidR="00CC6A09" w:rsidRPr="00CC6A09" w:rsidRDefault="00CC6A09" w:rsidP="00C83545">
            <w:pPr>
              <w:jc w:val="center"/>
              <w:rPr>
                <w:rFonts w:eastAsia="黑体"/>
                <w:b/>
                <w:sz w:val="18"/>
                <w:szCs w:val="18"/>
              </w:rPr>
            </w:pPr>
          </w:p>
        </w:tc>
        <w:tc>
          <w:tcPr>
            <w:tcW w:w="2391" w:type="dxa"/>
            <w:gridSpan w:val="5"/>
            <w:vMerge/>
            <w:vAlign w:val="center"/>
          </w:tcPr>
          <w:p w:rsidR="00CC6A09" w:rsidRPr="00CC6A09" w:rsidRDefault="00CC6A09" w:rsidP="00C83545">
            <w:pPr>
              <w:jc w:val="center"/>
              <w:rPr>
                <w:rFonts w:eastAsia="黑体"/>
                <w:b/>
                <w:sz w:val="18"/>
                <w:szCs w:val="18"/>
              </w:rPr>
            </w:pPr>
          </w:p>
        </w:tc>
        <w:tc>
          <w:tcPr>
            <w:tcW w:w="1067" w:type="dxa"/>
            <w:gridSpan w:val="8"/>
            <w:vMerge/>
            <w:vAlign w:val="center"/>
          </w:tcPr>
          <w:p w:rsidR="00CC6A09" w:rsidRPr="00CC6A09" w:rsidRDefault="00CC6A09" w:rsidP="00C83545">
            <w:pPr>
              <w:jc w:val="center"/>
              <w:rPr>
                <w:rFonts w:eastAsia="黑体"/>
                <w:b/>
                <w:sz w:val="18"/>
                <w:szCs w:val="18"/>
              </w:rPr>
            </w:pPr>
          </w:p>
        </w:tc>
        <w:tc>
          <w:tcPr>
            <w:tcW w:w="791" w:type="dxa"/>
            <w:gridSpan w:val="6"/>
            <w:vMerge/>
            <w:vAlign w:val="center"/>
          </w:tcPr>
          <w:p w:rsidR="00CC6A09" w:rsidRPr="00CC6A09" w:rsidRDefault="00CC6A09" w:rsidP="00C83545">
            <w:pPr>
              <w:jc w:val="center"/>
              <w:rPr>
                <w:rFonts w:eastAsia="黑体"/>
                <w:b/>
                <w:sz w:val="18"/>
                <w:szCs w:val="18"/>
              </w:rPr>
            </w:pPr>
          </w:p>
        </w:tc>
        <w:tc>
          <w:tcPr>
            <w:tcW w:w="1374" w:type="dxa"/>
            <w:gridSpan w:val="8"/>
            <w:vMerge/>
            <w:vAlign w:val="center"/>
          </w:tcPr>
          <w:p w:rsidR="00CC6A09" w:rsidRPr="00CC6A09" w:rsidRDefault="00CC6A09" w:rsidP="00C83545">
            <w:pPr>
              <w:jc w:val="center"/>
              <w:rPr>
                <w:rFonts w:eastAsia="黑体"/>
                <w:b/>
                <w:sz w:val="18"/>
                <w:szCs w:val="18"/>
              </w:rPr>
            </w:pPr>
          </w:p>
        </w:tc>
        <w:tc>
          <w:tcPr>
            <w:tcW w:w="507" w:type="dxa"/>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778" w:type="dxa"/>
            <w:gridSpan w:val="9"/>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555" w:type="dxa"/>
            <w:gridSpan w:val="8"/>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581" w:type="dxa"/>
            <w:gridSpan w:val="7"/>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709" w:type="dxa"/>
            <w:gridSpan w:val="11"/>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641" w:type="dxa"/>
            <w:gridSpan w:val="10"/>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640" w:type="dxa"/>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F7B2F">
        <w:trPr>
          <w:trHeight w:val="7481"/>
        </w:trPr>
        <w:tc>
          <w:tcPr>
            <w:tcW w:w="424" w:type="dxa"/>
            <w:gridSpan w:val="2"/>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25</w:t>
            </w:r>
          </w:p>
        </w:tc>
        <w:tc>
          <w:tcPr>
            <w:tcW w:w="649" w:type="dxa"/>
            <w:gridSpan w:val="4"/>
            <w:vAlign w:val="center"/>
          </w:tcPr>
          <w:p w:rsidR="00CC6A09" w:rsidRPr="00CC6A09" w:rsidRDefault="00CC6A09" w:rsidP="00C83545">
            <w:pPr>
              <w:widowControl/>
              <w:spacing w:line="240" w:lineRule="exact"/>
              <w:ind w:left="20"/>
              <w:rPr>
                <w:rFonts w:eastAsia="仿宋_GB2312"/>
                <w:b/>
                <w:w w:val="99"/>
                <w:sz w:val="18"/>
                <w:szCs w:val="18"/>
              </w:rPr>
            </w:pPr>
            <w:r w:rsidRPr="00CC6A09">
              <w:rPr>
                <w:rFonts w:eastAsia="仿宋_GB2312"/>
                <w:b/>
                <w:sz w:val="18"/>
                <w:szCs w:val="18"/>
              </w:rPr>
              <w:t>5.</w:t>
            </w:r>
            <w:r w:rsidRPr="00CC6A09">
              <w:rPr>
                <w:rFonts w:eastAsia="仿宋_GB2312"/>
                <w:b/>
                <w:sz w:val="18"/>
                <w:szCs w:val="18"/>
              </w:rPr>
              <w:t>养老保险服务</w:t>
            </w:r>
          </w:p>
        </w:tc>
        <w:tc>
          <w:tcPr>
            <w:tcW w:w="711" w:type="dxa"/>
            <w:gridSpan w:val="6"/>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5.6</w:t>
            </w:r>
            <w:r w:rsidRPr="00CC6A09">
              <w:rPr>
                <w:rFonts w:eastAsia="仿宋_GB2312"/>
                <w:b/>
                <w:sz w:val="18"/>
                <w:szCs w:val="18"/>
              </w:rPr>
              <w:t>个人账户一次性待遇申领</w:t>
            </w:r>
          </w:p>
        </w:tc>
        <w:tc>
          <w:tcPr>
            <w:tcW w:w="666" w:type="dxa"/>
            <w:gridSpan w:val="7"/>
            <w:vAlign w:val="center"/>
          </w:tcPr>
          <w:p w:rsidR="00CC6A09" w:rsidRPr="00CC6A09" w:rsidRDefault="00CC6A09" w:rsidP="00C83545">
            <w:pPr>
              <w:jc w:val="left"/>
              <w:rPr>
                <w:rFonts w:eastAsia="仿宋_GB2312"/>
                <w:b/>
                <w:sz w:val="18"/>
                <w:szCs w:val="18"/>
              </w:rPr>
            </w:pPr>
            <w:r w:rsidRPr="00CC6A09">
              <w:rPr>
                <w:rFonts w:eastAsia="仿宋_GB2312"/>
                <w:b/>
                <w:w w:val="99"/>
                <w:sz w:val="18"/>
                <w:szCs w:val="18"/>
              </w:rPr>
              <w:t>——</w:t>
            </w:r>
          </w:p>
        </w:tc>
        <w:tc>
          <w:tcPr>
            <w:tcW w:w="1703" w:type="dxa"/>
            <w:gridSpan w:val="7"/>
            <w:vAlign w:val="center"/>
          </w:tcPr>
          <w:p w:rsidR="00CC6A09" w:rsidRPr="00CC6A09" w:rsidRDefault="00CC6A09" w:rsidP="00C83545">
            <w:pPr>
              <w:widowControl/>
              <w:spacing w:line="360" w:lineRule="exact"/>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2391"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《中华人民共和国社会保险法》</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《国务院关于机关事业单位工作人员养老保险制度改革的决定》（国发〔</w:t>
            </w:r>
            <w:r w:rsidRPr="00CC6A09">
              <w:rPr>
                <w:rFonts w:eastAsia="仿宋_GB2312"/>
                <w:b/>
                <w:sz w:val="18"/>
                <w:szCs w:val="18"/>
              </w:rPr>
              <w:t>2015</w:t>
            </w:r>
            <w:r w:rsidRPr="00CC6A09">
              <w:rPr>
                <w:rFonts w:eastAsia="仿宋_GB2312"/>
                <w:b/>
                <w:sz w:val="18"/>
                <w:szCs w:val="18"/>
              </w:rPr>
              <w:t>〕</w:t>
            </w:r>
            <w:r w:rsidRPr="00CC6A09">
              <w:rPr>
                <w:rFonts w:eastAsia="仿宋_GB2312"/>
                <w:b/>
                <w:sz w:val="18"/>
                <w:szCs w:val="18"/>
              </w:rPr>
              <w:t>2</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《实施〈中华人民共和国社会保险法〉若干规定》（中华人民共和国人力资源和社会保障令第</w:t>
            </w:r>
            <w:r w:rsidRPr="00CC6A09">
              <w:rPr>
                <w:rFonts w:eastAsia="仿宋_GB2312"/>
                <w:b/>
                <w:sz w:val="18"/>
                <w:szCs w:val="18"/>
              </w:rPr>
              <w:t>13</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《关于印发〈机关事业单位工作人员基本养老保险经办规程〉的通知》（人社部发〔</w:t>
            </w:r>
            <w:r w:rsidRPr="00CC6A09">
              <w:rPr>
                <w:rFonts w:eastAsia="仿宋_GB2312"/>
                <w:b/>
                <w:sz w:val="18"/>
                <w:szCs w:val="18"/>
              </w:rPr>
              <w:t>2015</w:t>
            </w:r>
            <w:r w:rsidRPr="00CC6A09">
              <w:rPr>
                <w:rFonts w:eastAsia="仿宋_GB2312"/>
                <w:b/>
                <w:sz w:val="18"/>
                <w:szCs w:val="18"/>
              </w:rPr>
              <w:t>〕</w:t>
            </w:r>
            <w:r w:rsidRPr="00CC6A09">
              <w:rPr>
                <w:rFonts w:eastAsia="仿宋_GB2312"/>
                <w:b/>
                <w:sz w:val="18"/>
                <w:szCs w:val="18"/>
              </w:rPr>
              <w:t>32</w:t>
            </w:r>
            <w:r w:rsidRPr="00CC6A09">
              <w:rPr>
                <w:rFonts w:eastAsia="仿宋_GB2312"/>
                <w:b/>
                <w:sz w:val="18"/>
                <w:szCs w:val="18"/>
              </w:rPr>
              <w:t>号）</w:t>
            </w:r>
          </w:p>
        </w:tc>
        <w:tc>
          <w:tcPr>
            <w:tcW w:w="1067" w:type="dxa"/>
            <w:gridSpan w:val="8"/>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个工作日内公开</w:t>
            </w:r>
          </w:p>
        </w:tc>
        <w:tc>
          <w:tcPr>
            <w:tcW w:w="791" w:type="dxa"/>
            <w:gridSpan w:val="6"/>
            <w:vAlign w:val="center"/>
          </w:tcPr>
          <w:p w:rsidR="00CC6A09" w:rsidRPr="00CC6A09" w:rsidRDefault="00CC6A09" w:rsidP="00C83545">
            <w:pPr>
              <w:widowControl/>
              <w:spacing w:line="360" w:lineRule="exact"/>
              <w:ind w:left="20"/>
              <w:rPr>
                <w:rFonts w:eastAsia="仿宋_GB2312"/>
                <w:b/>
                <w:w w:val="99"/>
                <w:sz w:val="18"/>
                <w:szCs w:val="18"/>
              </w:rPr>
            </w:pPr>
            <w:r w:rsidRPr="00CC6A09">
              <w:rPr>
                <w:rFonts w:eastAsia="仿宋_GB2312"/>
                <w:b/>
                <w:sz w:val="18"/>
                <w:szCs w:val="18"/>
              </w:rPr>
              <w:t>县人力资源和社会保障局</w:t>
            </w:r>
          </w:p>
        </w:tc>
        <w:tc>
          <w:tcPr>
            <w:tcW w:w="1374" w:type="dxa"/>
            <w:gridSpan w:val="8"/>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507"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778" w:type="dxa"/>
            <w:gridSpan w:val="9"/>
            <w:vAlign w:val="center"/>
          </w:tcPr>
          <w:p w:rsidR="00CC6A09" w:rsidRPr="00CC6A09" w:rsidRDefault="00CC6A09" w:rsidP="00C83545">
            <w:pPr>
              <w:jc w:val="center"/>
              <w:rPr>
                <w:rFonts w:eastAsia="仿宋_GB2312"/>
                <w:b/>
                <w:sz w:val="18"/>
                <w:szCs w:val="18"/>
              </w:rPr>
            </w:pPr>
          </w:p>
        </w:tc>
        <w:tc>
          <w:tcPr>
            <w:tcW w:w="555" w:type="dxa"/>
            <w:gridSpan w:val="8"/>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581" w:type="dxa"/>
            <w:gridSpan w:val="7"/>
            <w:vAlign w:val="center"/>
          </w:tcPr>
          <w:p w:rsidR="00CC6A09" w:rsidRPr="00CC6A09" w:rsidRDefault="00CC6A09" w:rsidP="00C83545">
            <w:pPr>
              <w:jc w:val="center"/>
              <w:rPr>
                <w:rFonts w:eastAsia="仿宋_GB2312"/>
                <w:b/>
                <w:sz w:val="18"/>
                <w:szCs w:val="18"/>
              </w:rPr>
            </w:pPr>
          </w:p>
        </w:tc>
        <w:tc>
          <w:tcPr>
            <w:tcW w:w="709" w:type="dxa"/>
            <w:gridSpan w:val="11"/>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41" w:type="dxa"/>
            <w:gridSpan w:val="10"/>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40" w:type="dxa"/>
            <w:gridSpan w:val="5"/>
          </w:tcPr>
          <w:p w:rsidR="00CC6A09" w:rsidRPr="00CC6A09" w:rsidRDefault="00CC6A09" w:rsidP="00C83545">
            <w:pPr>
              <w:rPr>
                <w:rFonts w:eastAsia="仿宋_GB2312"/>
                <w:b/>
                <w:sz w:val="18"/>
                <w:szCs w:val="18"/>
              </w:rPr>
            </w:pPr>
          </w:p>
        </w:tc>
      </w:tr>
      <w:tr w:rsidR="00CF7B2F" w:rsidRPr="00CC6A09" w:rsidTr="00CF7B2F">
        <w:trPr>
          <w:gridAfter w:val="3"/>
          <w:wAfter w:w="142" w:type="dxa"/>
          <w:trHeight w:val="565"/>
        </w:trPr>
        <w:tc>
          <w:tcPr>
            <w:tcW w:w="438" w:type="dxa"/>
            <w:gridSpan w:val="4"/>
            <w:vAlign w:val="center"/>
          </w:tcPr>
          <w:p w:rsidR="00CF7B2F" w:rsidRPr="00CC6A09" w:rsidRDefault="00CF7B2F" w:rsidP="00C83545">
            <w:pPr>
              <w:spacing w:line="229" w:lineRule="exact"/>
              <w:jc w:val="center"/>
              <w:rPr>
                <w:rFonts w:eastAsia="黑体"/>
                <w:b/>
                <w:sz w:val="18"/>
                <w:szCs w:val="18"/>
              </w:rPr>
            </w:pPr>
            <w:r w:rsidRPr="00CC6A09">
              <w:rPr>
                <w:rFonts w:eastAsia="黑体"/>
                <w:b/>
                <w:sz w:val="18"/>
                <w:szCs w:val="18"/>
              </w:rPr>
              <w:lastRenderedPageBreak/>
              <w:t>序</w:t>
            </w:r>
          </w:p>
          <w:p w:rsidR="00CF7B2F" w:rsidRPr="00CC6A09" w:rsidRDefault="00CF7B2F" w:rsidP="00C83545">
            <w:pPr>
              <w:spacing w:line="229" w:lineRule="exact"/>
              <w:jc w:val="center"/>
              <w:rPr>
                <w:rFonts w:eastAsia="黑体"/>
                <w:b/>
                <w:sz w:val="18"/>
                <w:szCs w:val="18"/>
              </w:rPr>
            </w:pPr>
            <w:r w:rsidRPr="00CC6A09">
              <w:rPr>
                <w:rFonts w:eastAsia="黑体"/>
                <w:b/>
                <w:sz w:val="18"/>
                <w:szCs w:val="18"/>
              </w:rPr>
              <w:t>号</w:t>
            </w:r>
          </w:p>
        </w:tc>
        <w:tc>
          <w:tcPr>
            <w:tcW w:w="2033" w:type="dxa"/>
            <w:gridSpan w:val="17"/>
            <w:vAlign w:val="center"/>
          </w:tcPr>
          <w:p w:rsidR="00CF7B2F" w:rsidRPr="00CC6A09" w:rsidRDefault="00CF7B2F" w:rsidP="00C83545">
            <w:pPr>
              <w:jc w:val="center"/>
              <w:rPr>
                <w:rFonts w:eastAsia="黑体"/>
                <w:b/>
                <w:sz w:val="18"/>
                <w:szCs w:val="18"/>
              </w:rPr>
            </w:pPr>
            <w:r w:rsidRPr="00CC6A09">
              <w:rPr>
                <w:rFonts w:eastAsia="黑体"/>
                <w:b/>
                <w:sz w:val="18"/>
                <w:szCs w:val="18"/>
              </w:rPr>
              <w:t>公开事项</w:t>
            </w:r>
          </w:p>
        </w:tc>
        <w:tc>
          <w:tcPr>
            <w:tcW w:w="1760" w:type="dxa"/>
            <w:gridSpan w:val="7"/>
            <w:vMerge w:val="restart"/>
            <w:vAlign w:val="center"/>
          </w:tcPr>
          <w:p w:rsidR="00CF7B2F" w:rsidRPr="00CC6A09" w:rsidRDefault="00CF7B2F" w:rsidP="00C83545">
            <w:pPr>
              <w:jc w:val="center"/>
              <w:rPr>
                <w:rFonts w:eastAsia="黑体"/>
                <w:b/>
                <w:sz w:val="18"/>
                <w:szCs w:val="18"/>
              </w:rPr>
            </w:pPr>
            <w:r w:rsidRPr="00CC6A09">
              <w:rPr>
                <w:rFonts w:eastAsia="黑体"/>
                <w:b/>
                <w:sz w:val="18"/>
                <w:szCs w:val="18"/>
              </w:rPr>
              <w:t>公开内容（要素）</w:t>
            </w:r>
          </w:p>
        </w:tc>
        <w:tc>
          <w:tcPr>
            <w:tcW w:w="2555" w:type="dxa"/>
            <w:gridSpan w:val="6"/>
            <w:vMerge w:val="restart"/>
            <w:vAlign w:val="center"/>
          </w:tcPr>
          <w:p w:rsidR="00CF7B2F" w:rsidRPr="00CC6A09" w:rsidRDefault="00CF7B2F" w:rsidP="00C83545">
            <w:pPr>
              <w:jc w:val="center"/>
              <w:rPr>
                <w:rFonts w:eastAsia="黑体"/>
                <w:b/>
                <w:sz w:val="18"/>
                <w:szCs w:val="18"/>
              </w:rPr>
            </w:pPr>
            <w:r w:rsidRPr="00CC6A09">
              <w:rPr>
                <w:rFonts w:eastAsia="黑体"/>
                <w:b/>
                <w:sz w:val="18"/>
                <w:szCs w:val="18"/>
              </w:rPr>
              <w:t>公开依据</w:t>
            </w:r>
          </w:p>
        </w:tc>
        <w:tc>
          <w:tcPr>
            <w:tcW w:w="855" w:type="dxa"/>
            <w:gridSpan w:val="6"/>
            <w:vMerge w:val="restart"/>
            <w:vAlign w:val="center"/>
          </w:tcPr>
          <w:p w:rsidR="00CF7B2F" w:rsidRPr="00CC6A09" w:rsidRDefault="00CF7B2F" w:rsidP="00C83545">
            <w:pPr>
              <w:jc w:val="center"/>
              <w:rPr>
                <w:rFonts w:eastAsia="黑体"/>
                <w:b/>
                <w:sz w:val="18"/>
                <w:szCs w:val="18"/>
              </w:rPr>
            </w:pPr>
            <w:r w:rsidRPr="00CC6A09">
              <w:rPr>
                <w:rFonts w:eastAsia="黑体"/>
                <w:b/>
                <w:sz w:val="18"/>
                <w:szCs w:val="18"/>
              </w:rPr>
              <w:t>公开</w:t>
            </w:r>
          </w:p>
          <w:p w:rsidR="00CF7B2F" w:rsidRPr="00CC6A09" w:rsidRDefault="00CF7B2F" w:rsidP="00C83545">
            <w:pPr>
              <w:jc w:val="center"/>
              <w:rPr>
                <w:rFonts w:eastAsia="黑体"/>
                <w:b/>
                <w:sz w:val="18"/>
                <w:szCs w:val="18"/>
              </w:rPr>
            </w:pPr>
            <w:r w:rsidRPr="00CC6A09">
              <w:rPr>
                <w:rFonts w:eastAsia="黑体"/>
                <w:b/>
                <w:sz w:val="18"/>
                <w:szCs w:val="18"/>
              </w:rPr>
              <w:t>时限</w:t>
            </w:r>
          </w:p>
        </w:tc>
        <w:tc>
          <w:tcPr>
            <w:tcW w:w="857" w:type="dxa"/>
            <w:gridSpan w:val="6"/>
            <w:vMerge w:val="restart"/>
            <w:vAlign w:val="center"/>
          </w:tcPr>
          <w:p w:rsidR="00CF7B2F" w:rsidRPr="00CC6A09" w:rsidRDefault="00CF7B2F" w:rsidP="00C83545">
            <w:pPr>
              <w:jc w:val="center"/>
              <w:rPr>
                <w:rFonts w:eastAsia="黑体"/>
                <w:b/>
                <w:sz w:val="18"/>
                <w:szCs w:val="18"/>
              </w:rPr>
            </w:pPr>
            <w:r w:rsidRPr="00CC6A09">
              <w:rPr>
                <w:rFonts w:eastAsia="黑体"/>
                <w:b/>
                <w:sz w:val="18"/>
                <w:szCs w:val="18"/>
              </w:rPr>
              <w:t>公开</w:t>
            </w:r>
          </w:p>
          <w:p w:rsidR="00CF7B2F" w:rsidRPr="00CC6A09" w:rsidRDefault="00CF7B2F" w:rsidP="00C83545">
            <w:pPr>
              <w:jc w:val="center"/>
              <w:rPr>
                <w:rFonts w:eastAsia="黑体"/>
                <w:b/>
                <w:sz w:val="18"/>
                <w:szCs w:val="18"/>
              </w:rPr>
            </w:pPr>
            <w:r w:rsidRPr="00CC6A09">
              <w:rPr>
                <w:rFonts w:eastAsia="黑体"/>
                <w:b/>
                <w:sz w:val="18"/>
                <w:szCs w:val="18"/>
              </w:rPr>
              <w:t>主体</w:t>
            </w:r>
          </w:p>
        </w:tc>
        <w:tc>
          <w:tcPr>
            <w:tcW w:w="1278" w:type="dxa"/>
            <w:gridSpan w:val="7"/>
            <w:vMerge w:val="restart"/>
            <w:vAlign w:val="center"/>
          </w:tcPr>
          <w:p w:rsidR="00CF7B2F" w:rsidRPr="00CC6A09" w:rsidRDefault="00CF7B2F" w:rsidP="00C83545">
            <w:pPr>
              <w:spacing w:line="229" w:lineRule="exact"/>
              <w:jc w:val="center"/>
              <w:rPr>
                <w:rFonts w:eastAsia="黑体"/>
                <w:b/>
                <w:sz w:val="18"/>
                <w:szCs w:val="18"/>
              </w:rPr>
            </w:pPr>
            <w:r w:rsidRPr="00CC6A09">
              <w:rPr>
                <w:rFonts w:eastAsia="黑体"/>
                <w:b/>
                <w:sz w:val="18"/>
                <w:szCs w:val="18"/>
              </w:rPr>
              <w:t>公开渠道和载体</w:t>
            </w:r>
          </w:p>
        </w:tc>
        <w:tc>
          <w:tcPr>
            <w:tcW w:w="1423" w:type="dxa"/>
            <w:gridSpan w:val="15"/>
            <w:vAlign w:val="center"/>
          </w:tcPr>
          <w:p w:rsidR="00CF7B2F" w:rsidRPr="00CC6A09" w:rsidRDefault="00CF7B2F" w:rsidP="00C83545">
            <w:pPr>
              <w:jc w:val="center"/>
              <w:rPr>
                <w:rFonts w:eastAsia="黑体"/>
                <w:b/>
                <w:sz w:val="18"/>
                <w:szCs w:val="18"/>
              </w:rPr>
            </w:pPr>
            <w:r w:rsidRPr="00CC6A09">
              <w:rPr>
                <w:rFonts w:eastAsia="黑体"/>
                <w:b/>
                <w:sz w:val="18"/>
                <w:szCs w:val="18"/>
              </w:rPr>
              <w:t>公开对象</w:t>
            </w:r>
          </w:p>
        </w:tc>
        <w:tc>
          <w:tcPr>
            <w:tcW w:w="1140" w:type="dxa"/>
            <w:gridSpan w:val="16"/>
            <w:vAlign w:val="center"/>
          </w:tcPr>
          <w:p w:rsidR="00CF7B2F" w:rsidRPr="00CC6A09" w:rsidRDefault="00CF7B2F" w:rsidP="00C83545">
            <w:pPr>
              <w:jc w:val="center"/>
              <w:rPr>
                <w:rFonts w:eastAsia="黑体"/>
                <w:b/>
                <w:sz w:val="18"/>
                <w:szCs w:val="18"/>
              </w:rPr>
            </w:pPr>
            <w:r w:rsidRPr="00CC6A09">
              <w:rPr>
                <w:rFonts w:eastAsia="黑体"/>
                <w:b/>
                <w:sz w:val="18"/>
                <w:szCs w:val="18"/>
              </w:rPr>
              <w:t>公开方式</w:t>
            </w:r>
          </w:p>
        </w:tc>
        <w:tc>
          <w:tcPr>
            <w:tcW w:w="1706" w:type="dxa"/>
            <w:gridSpan w:val="19"/>
            <w:vAlign w:val="center"/>
          </w:tcPr>
          <w:p w:rsidR="00CF7B2F" w:rsidRPr="00CC6A09" w:rsidRDefault="00CF7B2F" w:rsidP="00C83545">
            <w:pPr>
              <w:jc w:val="center"/>
              <w:rPr>
                <w:rFonts w:eastAsia="黑体"/>
                <w:b/>
                <w:sz w:val="18"/>
                <w:szCs w:val="18"/>
              </w:rPr>
            </w:pPr>
            <w:r w:rsidRPr="00CC6A09">
              <w:rPr>
                <w:rFonts w:eastAsia="黑体"/>
                <w:b/>
                <w:sz w:val="18"/>
                <w:szCs w:val="18"/>
              </w:rPr>
              <w:t>公开层级</w:t>
            </w:r>
          </w:p>
        </w:tc>
      </w:tr>
      <w:tr w:rsidR="00CF7B2F" w:rsidRPr="00CC6A09" w:rsidTr="00CF7B2F">
        <w:trPr>
          <w:gridAfter w:val="3"/>
          <w:wAfter w:w="142" w:type="dxa"/>
          <w:trHeight w:val="625"/>
        </w:trPr>
        <w:tc>
          <w:tcPr>
            <w:tcW w:w="438" w:type="dxa"/>
            <w:gridSpan w:val="4"/>
            <w:vAlign w:val="center"/>
          </w:tcPr>
          <w:p w:rsidR="00CF7B2F" w:rsidRPr="00CC6A09" w:rsidRDefault="00CF7B2F" w:rsidP="00C83545">
            <w:pPr>
              <w:jc w:val="center"/>
              <w:rPr>
                <w:rFonts w:eastAsia="黑体"/>
                <w:b/>
                <w:sz w:val="18"/>
                <w:szCs w:val="18"/>
              </w:rPr>
            </w:pPr>
          </w:p>
        </w:tc>
        <w:tc>
          <w:tcPr>
            <w:tcW w:w="654" w:type="dxa"/>
            <w:gridSpan w:val="5"/>
            <w:vAlign w:val="center"/>
          </w:tcPr>
          <w:p w:rsidR="00CF7B2F" w:rsidRPr="00CC6A09" w:rsidRDefault="00CF7B2F" w:rsidP="00C83545">
            <w:pPr>
              <w:spacing w:line="229" w:lineRule="exact"/>
              <w:jc w:val="center"/>
              <w:rPr>
                <w:rFonts w:eastAsia="黑体"/>
                <w:b/>
                <w:sz w:val="18"/>
                <w:szCs w:val="18"/>
              </w:rPr>
            </w:pPr>
            <w:r w:rsidRPr="00CC6A09">
              <w:rPr>
                <w:rFonts w:eastAsia="黑体"/>
                <w:b/>
                <w:sz w:val="18"/>
                <w:szCs w:val="18"/>
              </w:rPr>
              <w:t>一级事项</w:t>
            </w:r>
          </w:p>
        </w:tc>
        <w:tc>
          <w:tcPr>
            <w:tcW w:w="716" w:type="dxa"/>
            <w:gridSpan w:val="7"/>
            <w:vAlign w:val="center"/>
          </w:tcPr>
          <w:p w:rsidR="00CF7B2F" w:rsidRPr="00CC6A09" w:rsidRDefault="00CF7B2F" w:rsidP="00C83545">
            <w:pPr>
              <w:spacing w:line="229" w:lineRule="exact"/>
              <w:jc w:val="center"/>
              <w:rPr>
                <w:rFonts w:eastAsia="黑体"/>
                <w:b/>
                <w:sz w:val="18"/>
                <w:szCs w:val="18"/>
              </w:rPr>
            </w:pPr>
            <w:r w:rsidRPr="00CC6A09">
              <w:rPr>
                <w:rFonts w:eastAsia="黑体"/>
                <w:b/>
                <w:sz w:val="18"/>
                <w:szCs w:val="18"/>
              </w:rPr>
              <w:t>二级事项</w:t>
            </w:r>
          </w:p>
        </w:tc>
        <w:tc>
          <w:tcPr>
            <w:tcW w:w="663" w:type="dxa"/>
            <w:gridSpan w:val="5"/>
            <w:vAlign w:val="center"/>
          </w:tcPr>
          <w:p w:rsidR="00CF7B2F" w:rsidRPr="00CC6A09" w:rsidRDefault="00CF7B2F" w:rsidP="00C83545">
            <w:pPr>
              <w:spacing w:line="229" w:lineRule="exact"/>
              <w:jc w:val="center"/>
              <w:rPr>
                <w:rFonts w:eastAsia="黑体"/>
                <w:b/>
                <w:sz w:val="18"/>
                <w:szCs w:val="18"/>
              </w:rPr>
            </w:pPr>
            <w:r w:rsidRPr="00CC6A09">
              <w:rPr>
                <w:rFonts w:eastAsia="黑体"/>
                <w:b/>
                <w:sz w:val="18"/>
                <w:szCs w:val="18"/>
              </w:rPr>
              <w:t>三级事项</w:t>
            </w:r>
          </w:p>
        </w:tc>
        <w:tc>
          <w:tcPr>
            <w:tcW w:w="1760" w:type="dxa"/>
            <w:gridSpan w:val="7"/>
            <w:vMerge/>
            <w:vAlign w:val="center"/>
          </w:tcPr>
          <w:p w:rsidR="00CF7B2F" w:rsidRPr="00CC6A09" w:rsidRDefault="00CF7B2F" w:rsidP="00C83545">
            <w:pPr>
              <w:jc w:val="center"/>
              <w:rPr>
                <w:rFonts w:eastAsia="黑体"/>
                <w:b/>
                <w:sz w:val="18"/>
                <w:szCs w:val="18"/>
              </w:rPr>
            </w:pPr>
          </w:p>
        </w:tc>
        <w:tc>
          <w:tcPr>
            <w:tcW w:w="2555" w:type="dxa"/>
            <w:gridSpan w:val="6"/>
            <w:vMerge/>
            <w:vAlign w:val="center"/>
          </w:tcPr>
          <w:p w:rsidR="00CF7B2F" w:rsidRPr="00CC6A09" w:rsidRDefault="00CF7B2F" w:rsidP="00C83545">
            <w:pPr>
              <w:jc w:val="center"/>
              <w:rPr>
                <w:rFonts w:eastAsia="黑体"/>
                <w:b/>
                <w:sz w:val="18"/>
                <w:szCs w:val="18"/>
              </w:rPr>
            </w:pPr>
          </w:p>
        </w:tc>
        <w:tc>
          <w:tcPr>
            <w:tcW w:w="855" w:type="dxa"/>
            <w:gridSpan w:val="6"/>
            <w:vMerge/>
            <w:vAlign w:val="center"/>
          </w:tcPr>
          <w:p w:rsidR="00CF7B2F" w:rsidRPr="00CC6A09" w:rsidRDefault="00CF7B2F" w:rsidP="00C83545">
            <w:pPr>
              <w:jc w:val="center"/>
              <w:rPr>
                <w:rFonts w:eastAsia="黑体"/>
                <w:b/>
                <w:sz w:val="18"/>
                <w:szCs w:val="18"/>
              </w:rPr>
            </w:pPr>
          </w:p>
        </w:tc>
        <w:tc>
          <w:tcPr>
            <w:tcW w:w="857" w:type="dxa"/>
            <w:gridSpan w:val="6"/>
            <w:vMerge/>
            <w:vAlign w:val="center"/>
          </w:tcPr>
          <w:p w:rsidR="00CF7B2F" w:rsidRPr="00CC6A09" w:rsidRDefault="00CF7B2F" w:rsidP="00C83545">
            <w:pPr>
              <w:jc w:val="center"/>
              <w:rPr>
                <w:rFonts w:eastAsia="黑体"/>
                <w:b/>
                <w:sz w:val="18"/>
                <w:szCs w:val="18"/>
              </w:rPr>
            </w:pPr>
          </w:p>
        </w:tc>
        <w:tc>
          <w:tcPr>
            <w:tcW w:w="1278" w:type="dxa"/>
            <w:gridSpan w:val="7"/>
            <w:vMerge/>
            <w:vAlign w:val="center"/>
          </w:tcPr>
          <w:p w:rsidR="00CF7B2F" w:rsidRPr="00CC6A09" w:rsidRDefault="00CF7B2F" w:rsidP="00C83545">
            <w:pPr>
              <w:jc w:val="center"/>
              <w:rPr>
                <w:rFonts w:eastAsia="黑体"/>
                <w:b/>
                <w:sz w:val="18"/>
                <w:szCs w:val="18"/>
              </w:rPr>
            </w:pPr>
          </w:p>
        </w:tc>
        <w:tc>
          <w:tcPr>
            <w:tcW w:w="770" w:type="dxa"/>
            <w:gridSpan w:val="8"/>
            <w:vAlign w:val="center"/>
          </w:tcPr>
          <w:p w:rsidR="00CF7B2F" w:rsidRPr="00CC6A09" w:rsidRDefault="00CF7B2F" w:rsidP="00C83545">
            <w:pPr>
              <w:spacing w:line="229" w:lineRule="exact"/>
              <w:jc w:val="center"/>
              <w:rPr>
                <w:rFonts w:eastAsia="黑体"/>
                <w:b/>
                <w:sz w:val="18"/>
                <w:szCs w:val="18"/>
              </w:rPr>
            </w:pPr>
            <w:r w:rsidRPr="00CC6A09">
              <w:rPr>
                <w:rFonts w:eastAsia="黑体"/>
                <w:b/>
                <w:sz w:val="18"/>
                <w:szCs w:val="18"/>
              </w:rPr>
              <w:t>全</w:t>
            </w:r>
          </w:p>
          <w:p w:rsidR="00CF7B2F" w:rsidRPr="00CC6A09" w:rsidRDefault="00CF7B2F" w:rsidP="00C83545">
            <w:pPr>
              <w:spacing w:line="229" w:lineRule="exact"/>
              <w:jc w:val="center"/>
              <w:rPr>
                <w:rFonts w:eastAsia="黑体"/>
                <w:b/>
                <w:sz w:val="18"/>
                <w:szCs w:val="18"/>
              </w:rPr>
            </w:pPr>
            <w:r w:rsidRPr="00CC6A09">
              <w:rPr>
                <w:rFonts w:eastAsia="黑体"/>
                <w:b/>
                <w:sz w:val="18"/>
                <w:szCs w:val="18"/>
              </w:rPr>
              <w:t>社</w:t>
            </w:r>
          </w:p>
          <w:p w:rsidR="00CF7B2F" w:rsidRPr="00CC6A09" w:rsidRDefault="00CF7B2F" w:rsidP="00C83545">
            <w:pPr>
              <w:spacing w:line="229" w:lineRule="exact"/>
              <w:jc w:val="center"/>
              <w:rPr>
                <w:rFonts w:eastAsia="黑体"/>
                <w:b/>
                <w:sz w:val="18"/>
                <w:szCs w:val="18"/>
              </w:rPr>
            </w:pPr>
            <w:r w:rsidRPr="00CC6A09">
              <w:rPr>
                <w:rFonts w:eastAsia="黑体"/>
                <w:b/>
                <w:sz w:val="18"/>
                <w:szCs w:val="18"/>
              </w:rPr>
              <w:t>会</w:t>
            </w:r>
          </w:p>
        </w:tc>
        <w:tc>
          <w:tcPr>
            <w:tcW w:w="653" w:type="dxa"/>
            <w:gridSpan w:val="7"/>
            <w:vAlign w:val="center"/>
          </w:tcPr>
          <w:p w:rsidR="00CF7B2F" w:rsidRPr="00CC6A09" w:rsidRDefault="00CF7B2F" w:rsidP="00C83545">
            <w:pPr>
              <w:spacing w:line="229" w:lineRule="exact"/>
              <w:ind w:left="60"/>
              <w:jc w:val="center"/>
              <w:rPr>
                <w:rFonts w:eastAsia="黑体"/>
                <w:b/>
                <w:sz w:val="18"/>
                <w:szCs w:val="18"/>
              </w:rPr>
            </w:pPr>
            <w:r w:rsidRPr="00CC6A09">
              <w:rPr>
                <w:rFonts w:eastAsia="黑体"/>
                <w:b/>
                <w:sz w:val="18"/>
                <w:szCs w:val="18"/>
              </w:rPr>
              <w:t>特定</w:t>
            </w:r>
          </w:p>
          <w:p w:rsidR="00CF7B2F" w:rsidRPr="00CC6A09" w:rsidRDefault="00CF7B2F" w:rsidP="00C83545">
            <w:pPr>
              <w:spacing w:line="229" w:lineRule="exact"/>
              <w:ind w:left="60"/>
              <w:jc w:val="center"/>
              <w:rPr>
                <w:rFonts w:eastAsia="黑体"/>
                <w:b/>
                <w:sz w:val="18"/>
                <w:szCs w:val="18"/>
              </w:rPr>
            </w:pPr>
            <w:r w:rsidRPr="00CC6A09">
              <w:rPr>
                <w:rFonts w:eastAsia="黑体"/>
                <w:b/>
                <w:sz w:val="18"/>
                <w:szCs w:val="18"/>
              </w:rPr>
              <w:t>群体</w:t>
            </w:r>
          </w:p>
        </w:tc>
        <w:tc>
          <w:tcPr>
            <w:tcW w:w="568" w:type="dxa"/>
            <w:gridSpan w:val="9"/>
            <w:vAlign w:val="center"/>
          </w:tcPr>
          <w:p w:rsidR="00CF7B2F" w:rsidRPr="00CC6A09" w:rsidRDefault="00CF7B2F" w:rsidP="00C83545">
            <w:pPr>
              <w:jc w:val="center"/>
              <w:rPr>
                <w:rFonts w:eastAsia="黑体"/>
                <w:b/>
                <w:sz w:val="18"/>
                <w:szCs w:val="18"/>
              </w:rPr>
            </w:pPr>
            <w:r w:rsidRPr="00CC6A09">
              <w:rPr>
                <w:rFonts w:eastAsia="黑体"/>
                <w:b/>
                <w:sz w:val="18"/>
                <w:szCs w:val="18"/>
              </w:rPr>
              <w:t>主</w:t>
            </w:r>
          </w:p>
          <w:p w:rsidR="00CF7B2F" w:rsidRPr="00CC6A09" w:rsidRDefault="00CF7B2F" w:rsidP="00C83545">
            <w:pPr>
              <w:jc w:val="center"/>
              <w:rPr>
                <w:rFonts w:eastAsia="黑体"/>
                <w:b/>
                <w:sz w:val="18"/>
                <w:szCs w:val="18"/>
              </w:rPr>
            </w:pPr>
            <w:r w:rsidRPr="00CC6A09">
              <w:rPr>
                <w:rFonts w:eastAsia="黑体"/>
                <w:b/>
                <w:sz w:val="18"/>
                <w:szCs w:val="18"/>
              </w:rPr>
              <w:t>动</w:t>
            </w:r>
          </w:p>
        </w:tc>
        <w:tc>
          <w:tcPr>
            <w:tcW w:w="572" w:type="dxa"/>
            <w:gridSpan w:val="7"/>
            <w:vAlign w:val="center"/>
          </w:tcPr>
          <w:p w:rsidR="00CF7B2F" w:rsidRPr="00CC6A09" w:rsidRDefault="00CF7B2F" w:rsidP="00C83545">
            <w:pPr>
              <w:spacing w:line="227" w:lineRule="exact"/>
              <w:jc w:val="center"/>
              <w:rPr>
                <w:rFonts w:eastAsia="黑体"/>
                <w:b/>
                <w:sz w:val="18"/>
                <w:szCs w:val="18"/>
              </w:rPr>
            </w:pPr>
            <w:r w:rsidRPr="00CC6A09">
              <w:rPr>
                <w:rFonts w:eastAsia="黑体"/>
                <w:b/>
                <w:sz w:val="18"/>
                <w:szCs w:val="18"/>
              </w:rPr>
              <w:t>依</w:t>
            </w:r>
          </w:p>
          <w:p w:rsidR="00CF7B2F" w:rsidRPr="00CC6A09" w:rsidRDefault="00CF7B2F" w:rsidP="00C83545">
            <w:pPr>
              <w:spacing w:line="227" w:lineRule="exact"/>
              <w:jc w:val="center"/>
              <w:rPr>
                <w:rFonts w:eastAsia="黑体"/>
                <w:b/>
                <w:sz w:val="18"/>
                <w:szCs w:val="18"/>
              </w:rPr>
            </w:pPr>
            <w:r w:rsidRPr="00CC6A09">
              <w:rPr>
                <w:rFonts w:eastAsia="黑体"/>
                <w:b/>
                <w:sz w:val="18"/>
                <w:szCs w:val="18"/>
              </w:rPr>
              <w:t>申</w:t>
            </w:r>
          </w:p>
          <w:p w:rsidR="00CF7B2F" w:rsidRPr="00CC6A09" w:rsidRDefault="00CF7B2F" w:rsidP="00C83545">
            <w:pPr>
              <w:spacing w:line="229" w:lineRule="exact"/>
              <w:jc w:val="center"/>
              <w:rPr>
                <w:rFonts w:eastAsia="黑体"/>
                <w:b/>
                <w:sz w:val="18"/>
                <w:szCs w:val="18"/>
              </w:rPr>
            </w:pPr>
            <w:r w:rsidRPr="00CC6A09">
              <w:rPr>
                <w:rFonts w:eastAsia="黑体"/>
                <w:b/>
                <w:sz w:val="18"/>
                <w:szCs w:val="18"/>
              </w:rPr>
              <w:t>请</w:t>
            </w:r>
          </w:p>
        </w:tc>
        <w:tc>
          <w:tcPr>
            <w:tcW w:w="567" w:type="dxa"/>
            <w:gridSpan w:val="7"/>
            <w:vAlign w:val="center"/>
          </w:tcPr>
          <w:p w:rsidR="00CF7B2F" w:rsidRPr="00CC6A09" w:rsidRDefault="00CF7B2F" w:rsidP="00C83545">
            <w:pPr>
              <w:jc w:val="center"/>
              <w:rPr>
                <w:rFonts w:eastAsia="黑体"/>
                <w:b/>
                <w:sz w:val="18"/>
                <w:szCs w:val="18"/>
              </w:rPr>
            </w:pPr>
            <w:r w:rsidRPr="00CC6A09">
              <w:rPr>
                <w:rFonts w:eastAsia="黑体"/>
                <w:b/>
                <w:sz w:val="18"/>
                <w:szCs w:val="18"/>
              </w:rPr>
              <w:t>县</w:t>
            </w:r>
          </w:p>
          <w:p w:rsidR="00CF7B2F" w:rsidRPr="00CC6A09" w:rsidRDefault="00CF7B2F" w:rsidP="00C83545">
            <w:pPr>
              <w:jc w:val="center"/>
              <w:rPr>
                <w:rFonts w:eastAsia="黑体"/>
                <w:b/>
                <w:sz w:val="18"/>
                <w:szCs w:val="18"/>
              </w:rPr>
            </w:pPr>
            <w:r w:rsidRPr="00CC6A09">
              <w:rPr>
                <w:rFonts w:eastAsia="黑体"/>
                <w:b/>
                <w:sz w:val="18"/>
                <w:szCs w:val="18"/>
              </w:rPr>
              <w:t>级</w:t>
            </w:r>
          </w:p>
        </w:tc>
        <w:tc>
          <w:tcPr>
            <w:tcW w:w="641" w:type="dxa"/>
            <w:gridSpan w:val="10"/>
            <w:vAlign w:val="center"/>
          </w:tcPr>
          <w:p w:rsidR="00CF7B2F" w:rsidRPr="00CC6A09" w:rsidRDefault="00CF7B2F" w:rsidP="00C83545">
            <w:pPr>
              <w:jc w:val="center"/>
              <w:rPr>
                <w:rFonts w:eastAsia="黑体"/>
                <w:b/>
                <w:sz w:val="18"/>
                <w:szCs w:val="18"/>
              </w:rPr>
            </w:pPr>
            <w:r w:rsidRPr="00CC6A09">
              <w:rPr>
                <w:rFonts w:eastAsia="黑体"/>
                <w:b/>
                <w:sz w:val="18"/>
                <w:szCs w:val="18"/>
              </w:rPr>
              <w:t>乡</w:t>
            </w:r>
          </w:p>
          <w:p w:rsidR="00CF7B2F" w:rsidRPr="00CC6A09" w:rsidRDefault="00CF7B2F" w:rsidP="00C83545">
            <w:pPr>
              <w:jc w:val="center"/>
              <w:rPr>
                <w:rFonts w:eastAsia="黑体"/>
                <w:b/>
                <w:sz w:val="18"/>
                <w:szCs w:val="18"/>
              </w:rPr>
            </w:pPr>
            <w:r w:rsidRPr="00CC6A09">
              <w:rPr>
                <w:rFonts w:eastAsia="黑体"/>
                <w:b/>
                <w:sz w:val="18"/>
                <w:szCs w:val="18"/>
              </w:rPr>
              <w:t>级</w:t>
            </w:r>
          </w:p>
        </w:tc>
        <w:tc>
          <w:tcPr>
            <w:tcW w:w="498" w:type="dxa"/>
            <w:gridSpan w:val="2"/>
            <w:vAlign w:val="center"/>
          </w:tcPr>
          <w:p w:rsidR="00CF7B2F" w:rsidRPr="00CC6A09" w:rsidRDefault="00CF7B2F" w:rsidP="00C83545">
            <w:pPr>
              <w:jc w:val="center"/>
              <w:rPr>
                <w:rFonts w:eastAsia="黑体"/>
                <w:b/>
                <w:sz w:val="18"/>
                <w:szCs w:val="18"/>
              </w:rPr>
            </w:pPr>
            <w:r w:rsidRPr="00CC6A09">
              <w:rPr>
                <w:rFonts w:eastAsia="黑体"/>
                <w:b/>
                <w:sz w:val="18"/>
                <w:szCs w:val="18"/>
              </w:rPr>
              <w:t>村</w:t>
            </w:r>
          </w:p>
          <w:p w:rsidR="00CF7B2F" w:rsidRPr="00CC6A09" w:rsidRDefault="00CF7B2F" w:rsidP="00C83545">
            <w:pPr>
              <w:jc w:val="center"/>
              <w:rPr>
                <w:b/>
                <w:sz w:val="18"/>
                <w:szCs w:val="18"/>
              </w:rPr>
            </w:pPr>
            <w:r w:rsidRPr="00CC6A09">
              <w:rPr>
                <w:rFonts w:eastAsia="黑体"/>
                <w:b/>
                <w:sz w:val="18"/>
                <w:szCs w:val="18"/>
              </w:rPr>
              <w:t>级</w:t>
            </w:r>
          </w:p>
        </w:tc>
      </w:tr>
      <w:tr w:rsidR="00CC6A09" w:rsidRPr="00CC6A09" w:rsidTr="00CF7B2F">
        <w:trPr>
          <w:gridAfter w:val="3"/>
          <w:wAfter w:w="142" w:type="dxa"/>
          <w:trHeight w:val="7375"/>
        </w:trPr>
        <w:tc>
          <w:tcPr>
            <w:tcW w:w="438" w:type="dxa"/>
            <w:gridSpan w:val="4"/>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26</w:t>
            </w:r>
          </w:p>
        </w:tc>
        <w:tc>
          <w:tcPr>
            <w:tcW w:w="654" w:type="dxa"/>
            <w:gridSpan w:val="5"/>
            <w:vAlign w:val="center"/>
          </w:tcPr>
          <w:p w:rsidR="00CC6A09" w:rsidRPr="00CC6A09" w:rsidRDefault="00CC6A09" w:rsidP="00C83545">
            <w:pPr>
              <w:spacing w:line="360" w:lineRule="exact"/>
              <w:jc w:val="left"/>
              <w:rPr>
                <w:rFonts w:eastAsia="仿宋_GB2312"/>
                <w:b/>
                <w:w w:val="99"/>
                <w:sz w:val="18"/>
                <w:szCs w:val="18"/>
              </w:rPr>
            </w:pPr>
            <w:r w:rsidRPr="00CC6A09">
              <w:rPr>
                <w:rFonts w:eastAsia="仿宋_GB2312"/>
                <w:b/>
                <w:sz w:val="18"/>
                <w:szCs w:val="18"/>
              </w:rPr>
              <w:t>5.</w:t>
            </w:r>
            <w:r w:rsidRPr="00CC6A09">
              <w:rPr>
                <w:rFonts w:eastAsia="仿宋_GB2312"/>
                <w:b/>
                <w:sz w:val="18"/>
                <w:szCs w:val="18"/>
              </w:rPr>
              <w:t>养老保险服务</w:t>
            </w:r>
          </w:p>
        </w:tc>
        <w:tc>
          <w:tcPr>
            <w:tcW w:w="716" w:type="dxa"/>
            <w:gridSpan w:val="7"/>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5.7</w:t>
            </w:r>
            <w:r w:rsidRPr="00CC6A09">
              <w:rPr>
                <w:rFonts w:eastAsia="仿宋_GB2312"/>
                <w:b/>
                <w:sz w:val="18"/>
                <w:szCs w:val="18"/>
              </w:rPr>
              <w:t>机</w:t>
            </w:r>
            <w:r w:rsidRPr="00CC6A09">
              <w:rPr>
                <w:rFonts w:eastAsia="仿宋_GB2312"/>
                <w:b/>
                <w:sz w:val="18"/>
                <w:szCs w:val="18"/>
              </w:rPr>
              <w:t xml:space="preserve"> </w:t>
            </w:r>
            <w:r w:rsidRPr="00CC6A09">
              <w:rPr>
                <w:rFonts w:eastAsia="仿宋_GB2312"/>
                <w:b/>
                <w:sz w:val="18"/>
                <w:szCs w:val="18"/>
              </w:rPr>
              <w:t>关事业单位基本养老保险与城镇企业职工基本养老保险互转申请</w:t>
            </w:r>
          </w:p>
        </w:tc>
        <w:tc>
          <w:tcPr>
            <w:tcW w:w="663" w:type="dxa"/>
            <w:gridSpan w:val="5"/>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1760" w:type="dxa"/>
            <w:gridSpan w:val="7"/>
            <w:vAlign w:val="center"/>
          </w:tcPr>
          <w:p w:rsidR="00CC6A09" w:rsidRPr="00CC6A09" w:rsidRDefault="00CC6A09" w:rsidP="00C83545">
            <w:pPr>
              <w:widowControl/>
              <w:spacing w:line="360" w:lineRule="exact"/>
              <w:jc w:val="lef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jc w:val="left"/>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jc w:val="left"/>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2555" w:type="dxa"/>
            <w:gridSpan w:val="6"/>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hint="eastAsia"/>
                <w:b/>
                <w:sz w:val="18"/>
                <w:szCs w:val="18"/>
              </w:rPr>
              <w:t>.</w:t>
            </w:r>
            <w:r w:rsidRPr="00CC6A09">
              <w:rPr>
                <w:rFonts w:eastAsia="仿宋_GB2312"/>
                <w:b/>
                <w:sz w:val="18"/>
                <w:szCs w:val="18"/>
              </w:rPr>
              <w:t>《中华人民共和国社会保险法》</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hint="eastAsia"/>
                <w:b/>
                <w:sz w:val="18"/>
                <w:szCs w:val="18"/>
              </w:rPr>
              <w:t>.</w:t>
            </w:r>
            <w:r w:rsidRPr="00CC6A09">
              <w:rPr>
                <w:rFonts w:eastAsia="仿宋_GB2312"/>
                <w:b/>
                <w:sz w:val="18"/>
                <w:szCs w:val="18"/>
              </w:rPr>
              <w:t>《关于职工在机关事业单位与企业之间流动时社会保险关系处理意见的通知》（劳社部发〔</w:t>
            </w:r>
            <w:r w:rsidRPr="00CC6A09">
              <w:rPr>
                <w:rFonts w:eastAsia="仿宋_GB2312"/>
                <w:b/>
                <w:sz w:val="18"/>
                <w:szCs w:val="18"/>
              </w:rPr>
              <w:t>2001</w:t>
            </w:r>
            <w:r w:rsidRPr="00CC6A09">
              <w:rPr>
                <w:rFonts w:eastAsia="仿宋_GB2312"/>
                <w:b/>
                <w:sz w:val="18"/>
                <w:szCs w:val="18"/>
              </w:rPr>
              <w:t>〕</w:t>
            </w:r>
            <w:r w:rsidRPr="00CC6A09">
              <w:rPr>
                <w:rFonts w:eastAsia="仿宋_GB2312"/>
                <w:b/>
                <w:sz w:val="18"/>
                <w:szCs w:val="18"/>
              </w:rPr>
              <w:t>13</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hint="eastAsia"/>
                <w:b/>
                <w:sz w:val="18"/>
                <w:szCs w:val="18"/>
              </w:rPr>
              <w:t>.</w:t>
            </w:r>
            <w:r w:rsidRPr="00CC6A09">
              <w:rPr>
                <w:rFonts w:eastAsia="仿宋_GB2312"/>
                <w:b/>
                <w:sz w:val="18"/>
                <w:szCs w:val="18"/>
              </w:rPr>
              <w:t>《关于印发〈机关事业单位基本养老保险关系和职业年金转移接续经办规程（暂行）〉的通知》（人社厅发〔</w:t>
            </w:r>
            <w:r w:rsidRPr="00CC6A09">
              <w:rPr>
                <w:rFonts w:eastAsia="仿宋_GB2312"/>
                <w:b/>
                <w:sz w:val="18"/>
                <w:szCs w:val="18"/>
              </w:rPr>
              <w:t>2017</w:t>
            </w:r>
            <w:r w:rsidRPr="00CC6A09">
              <w:rPr>
                <w:rFonts w:eastAsia="仿宋_GB2312"/>
                <w:b/>
                <w:sz w:val="18"/>
                <w:szCs w:val="18"/>
              </w:rPr>
              <w:t>〕</w:t>
            </w:r>
            <w:r w:rsidRPr="00CC6A09">
              <w:rPr>
                <w:rFonts w:eastAsia="仿宋_GB2312"/>
                <w:b/>
                <w:sz w:val="18"/>
                <w:szCs w:val="18"/>
              </w:rPr>
              <w:t>7</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《关于机关事业单位基本养老保险关系和职业年金转移接续有关问题的通知》（人社部规〔</w:t>
            </w:r>
            <w:r w:rsidRPr="00CC6A09">
              <w:rPr>
                <w:rFonts w:eastAsia="仿宋_GB2312"/>
                <w:b/>
                <w:sz w:val="18"/>
                <w:szCs w:val="18"/>
              </w:rPr>
              <w:t>2017</w:t>
            </w:r>
            <w:r w:rsidRPr="00CC6A09">
              <w:rPr>
                <w:rFonts w:eastAsia="仿宋_GB2312"/>
                <w:b/>
                <w:sz w:val="18"/>
                <w:szCs w:val="18"/>
              </w:rPr>
              <w:t>〕</w:t>
            </w:r>
            <w:r w:rsidRPr="00CC6A09">
              <w:rPr>
                <w:rFonts w:eastAsia="仿宋_GB2312"/>
                <w:b/>
                <w:sz w:val="18"/>
                <w:szCs w:val="18"/>
              </w:rPr>
              <w:t>1</w:t>
            </w:r>
            <w:r w:rsidRPr="00CC6A09">
              <w:rPr>
                <w:rFonts w:eastAsia="仿宋_GB2312"/>
                <w:b/>
                <w:sz w:val="18"/>
                <w:szCs w:val="18"/>
              </w:rPr>
              <w:t>号）</w:t>
            </w:r>
          </w:p>
        </w:tc>
        <w:tc>
          <w:tcPr>
            <w:tcW w:w="855" w:type="dxa"/>
            <w:gridSpan w:val="6"/>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857" w:type="dxa"/>
            <w:gridSpan w:val="6"/>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1278" w:type="dxa"/>
            <w:gridSpan w:val="7"/>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770" w:type="dxa"/>
            <w:gridSpan w:val="8"/>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53" w:type="dxa"/>
            <w:gridSpan w:val="7"/>
            <w:vAlign w:val="center"/>
          </w:tcPr>
          <w:p w:rsidR="00CC6A09" w:rsidRPr="00CC6A09" w:rsidRDefault="00CC6A09" w:rsidP="00C83545">
            <w:pPr>
              <w:jc w:val="center"/>
              <w:rPr>
                <w:rFonts w:eastAsia="仿宋_GB2312"/>
                <w:b/>
                <w:sz w:val="18"/>
                <w:szCs w:val="18"/>
              </w:rPr>
            </w:pPr>
          </w:p>
        </w:tc>
        <w:tc>
          <w:tcPr>
            <w:tcW w:w="568" w:type="dxa"/>
            <w:gridSpan w:val="9"/>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572" w:type="dxa"/>
            <w:gridSpan w:val="7"/>
            <w:vAlign w:val="center"/>
          </w:tcPr>
          <w:p w:rsidR="00CC6A09" w:rsidRPr="00CC6A09" w:rsidRDefault="00CC6A09" w:rsidP="00C83545">
            <w:pPr>
              <w:jc w:val="center"/>
              <w:rPr>
                <w:rFonts w:eastAsia="仿宋_GB2312"/>
                <w:b/>
                <w:sz w:val="18"/>
                <w:szCs w:val="18"/>
              </w:rPr>
            </w:pPr>
          </w:p>
        </w:tc>
        <w:tc>
          <w:tcPr>
            <w:tcW w:w="567" w:type="dxa"/>
            <w:gridSpan w:val="7"/>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41" w:type="dxa"/>
            <w:gridSpan w:val="10"/>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498" w:type="dxa"/>
            <w:gridSpan w:val="2"/>
          </w:tcPr>
          <w:p w:rsidR="00CC6A09" w:rsidRPr="00CC6A09" w:rsidRDefault="00CC6A09" w:rsidP="00C83545">
            <w:pPr>
              <w:rPr>
                <w:rFonts w:eastAsia="仿宋_GB2312"/>
                <w:b/>
                <w:sz w:val="18"/>
                <w:szCs w:val="18"/>
              </w:rPr>
            </w:pPr>
          </w:p>
        </w:tc>
      </w:tr>
      <w:tr w:rsidR="00CC6A09" w:rsidRPr="00CC6A09" w:rsidTr="00CF7B2F">
        <w:trPr>
          <w:trHeight w:val="565"/>
        </w:trPr>
        <w:tc>
          <w:tcPr>
            <w:tcW w:w="431" w:type="dxa"/>
            <w:gridSpan w:val="3"/>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2044" w:type="dxa"/>
            <w:gridSpan w:val="19"/>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1765" w:type="dxa"/>
            <w:gridSpan w:val="7"/>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2598" w:type="dxa"/>
            <w:gridSpan w:val="7"/>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898" w:type="dxa"/>
            <w:gridSpan w:val="6"/>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796" w:type="dxa"/>
            <w:gridSpan w:val="6"/>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1168" w:type="dxa"/>
            <w:gridSpan w:val="3"/>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1276" w:type="dxa"/>
            <w:gridSpan w:val="13"/>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1275" w:type="dxa"/>
            <w:gridSpan w:val="17"/>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1936" w:type="dxa"/>
            <w:gridSpan w:val="25"/>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F7B2F">
        <w:trPr>
          <w:trHeight w:val="625"/>
        </w:trPr>
        <w:tc>
          <w:tcPr>
            <w:tcW w:w="431" w:type="dxa"/>
            <w:gridSpan w:val="3"/>
            <w:vMerge/>
            <w:vAlign w:val="center"/>
          </w:tcPr>
          <w:p w:rsidR="00CC6A09" w:rsidRPr="00CC6A09" w:rsidRDefault="00CC6A09" w:rsidP="00C83545">
            <w:pPr>
              <w:jc w:val="center"/>
              <w:rPr>
                <w:rFonts w:eastAsia="黑体"/>
                <w:b/>
                <w:sz w:val="18"/>
                <w:szCs w:val="18"/>
              </w:rPr>
            </w:pPr>
          </w:p>
        </w:tc>
        <w:tc>
          <w:tcPr>
            <w:tcW w:w="658" w:type="dxa"/>
            <w:gridSpan w:val="5"/>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710" w:type="dxa"/>
            <w:gridSpan w:val="6"/>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676" w:type="dxa"/>
            <w:gridSpan w:val="8"/>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1765" w:type="dxa"/>
            <w:gridSpan w:val="7"/>
            <w:vMerge/>
            <w:vAlign w:val="center"/>
          </w:tcPr>
          <w:p w:rsidR="00CC6A09" w:rsidRPr="00CC6A09" w:rsidRDefault="00CC6A09" w:rsidP="00C83545">
            <w:pPr>
              <w:jc w:val="center"/>
              <w:rPr>
                <w:rFonts w:eastAsia="黑体"/>
                <w:b/>
                <w:sz w:val="18"/>
                <w:szCs w:val="18"/>
              </w:rPr>
            </w:pPr>
          </w:p>
        </w:tc>
        <w:tc>
          <w:tcPr>
            <w:tcW w:w="2598" w:type="dxa"/>
            <w:gridSpan w:val="7"/>
            <w:vMerge/>
            <w:vAlign w:val="center"/>
          </w:tcPr>
          <w:p w:rsidR="00CC6A09" w:rsidRPr="00CC6A09" w:rsidRDefault="00CC6A09" w:rsidP="00C83545">
            <w:pPr>
              <w:jc w:val="center"/>
              <w:rPr>
                <w:rFonts w:eastAsia="黑体"/>
                <w:b/>
                <w:sz w:val="18"/>
                <w:szCs w:val="18"/>
              </w:rPr>
            </w:pPr>
          </w:p>
        </w:tc>
        <w:tc>
          <w:tcPr>
            <w:tcW w:w="898" w:type="dxa"/>
            <w:gridSpan w:val="6"/>
            <w:vMerge/>
            <w:vAlign w:val="center"/>
          </w:tcPr>
          <w:p w:rsidR="00CC6A09" w:rsidRPr="00CC6A09" w:rsidRDefault="00CC6A09" w:rsidP="00C83545">
            <w:pPr>
              <w:jc w:val="center"/>
              <w:rPr>
                <w:rFonts w:eastAsia="黑体"/>
                <w:b/>
                <w:sz w:val="18"/>
                <w:szCs w:val="18"/>
              </w:rPr>
            </w:pPr>
          </w:p>
        </w:tc>
        <w:tc>
          <w:tcPr>
            <w:tcW w:w="796" w:type="dxa"/>
            <w:gridSpan w:val="6"/>
            <w:vMerge/>
            <w:vAlign w:val="center"/>
          </w:tcPr>
          <w:p w:rsidR="00CC6A09" w:rsidRPr="00CC6A09" w:rsidRDefault="00CC6A09" w:rsidP="00C83545">
            <w:pPr>
              <w:jc w:val="center"/>
              <w:rPr>
                <w:rFonts w:eastAsia="黑体"/>
                <w:b/>
                <w:sz w:val="18"/>
                <w:szCs w:val="18"/>
              </w:rPr>
            </w:pPr>
          </w:p>
        </w:tc>
        <w:tc>
          <w:tcPr>
            <w:tcW w:w="1168" w:type="dxa"/>
            <w:gridSpan w:val="3"/>
            <w:vMerge/>
            <w:vAlign w:val="center"/>
          </w:tcPr>
          <w:p w:rsidR="00CC6A09" w:rsidRPr="00CC6A09" w:rsidRDefault="00CC6A09" w:rsidP="00C83545">
            <w:pPr>
              <w:jc w:val="center"/>
              <w:rPr>
                <w:rFonts w:eastAsia="黑体"/>
                <w:b/>
                <w:sz w:val="18"/>
                <w:szCs w:val="18"/>
              </w:rPr>
            </w:pPr>
          </w:p>
        </w:tc>
        <w:tc>
          <w:tcPr>
            <w:tcW w:w="638" w:type="dxa"/>
            <w:gridSpan w:val="6"/>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638" w:type="dxa"/>
            <w:gridSpan w:val="7"/>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638" w:type="dxa"/>
            <w:gridSpan w:val="8"/>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637" w:type="dxa"/>
            <w:gridSpan w:val="9"/>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637" w:type="dxa"/>
            <w:gridSpan w:val="9"/>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638" w:type="dxa"/>
            <w:gridSpan w:val="8"/>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661" w:type="dxa"/>
            <w:gridSpan w:val="8"/>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F7B2F">
        <w:trPr>
          <w:trHeight w:val="7502"/>
        </w:trPr>
        <w:tc>
          <w:tcPr>
            <w:tcW w:w="431" w:type="dxa"/>
            <w:gridSpan w:val="3"/>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27</w:t>
            </w:r>
          </w:p>
        </w:tc>
        <w:tc>
          <w:tcPr>
            <w:tcW w:w="658" w:type="dxa"/>
            <w:gridSpan w:val="5"/>
            <w:vAlign w:val="center"/>
          </w:tcPr>
          <w:p w:rsidR="00CC6A09" w:rsidRPr="00CC6A09" w:rsidRDefault="00CC6A09" w:rsidP="00C83545">
            <w:pPr>
              <w:spacing w:line="360" w:lineRule="exact"/>
              <w:jc w:val="left"/>
              <w:rPr>
                <w:rFonts w:eastAsia="仿宋_GB2312"/>
                <w:b/>
                <w:w w:val="99"/>
                <w:sz w:val="18"/>
                <w:szCs w:val="18"/>
              </w:rPr>
            </w:pPr>
            <w:r w:rsidRPr="00CC6A09">
              <w:rPr>
                <w:rFonts w:eastAsia="仿宋_GB2312"/>
                <w:b/>
                <w:sz w:val="18"/>
                <w:szCs w:val="18"/>
              </w:rPr>
              <w:t>5.</w:t>
            </w:r>
            <w:r w:rsidRPr="00CC6A09">
              <w:rPr>
                <w:rFonts w:eastAsia="仿宋_GB2312"/>
                <w:b/>
                <w:sz w:val="18"/>
                <w:szCs w:val="18"/>
              </w:rPr>
              <w:t>养老保险服务</w:t>
            </w:r>
          </w:p>
        </w:tc>
        <w:tc>
          <w:tcPr>
            <w:tcW w:w="710" w:type="dxa"/>
            <w:gridSpan w:val="6"/>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 xml:space="preserve">5.8 </w:t>
            </w:r>
            <w:r w:rsidRPr="00CC6A09">
              <w:rPr>
                <w:rFonts w:eastAsia="仿宋_GB2312"/>
                <w:b/>
                <w:sz w:val="18"/>
                <w:szCs w:val="18"/>
              </w:rPr>
              <w:t>军地养老保险关系转移接续申请</w:t>
            </w:r>
          </w:p>
        </w:tc>
        <w:tc>
          <w:tcPr>
            <w:tcW w:w="676" w:type="dxa"/>
            <w:gridSpan w:val="8"/>
            <w:vAlign w:val="center"/>
          </w:tcPr>
          <w:p w:rsidR="00CC6A09" w:rsidRPr="00CC6A09" w:rsidRDefault="00CC6A09" w:rsidP="00C83545">
            <w:pPr>
              <w:spacing w:line="360" w:lineRule="exact"/>
              <w:jc w:val="left"/>
              <w:rPr>
                <w:rFonts w:eastAsia="仿宋_GB2312"/>
                <w:b/>
                <w:sz w:val="18"/>
                <w:szCs w:val="18"/>
              </w:rPr>
            </w:pPr>
            <w:r w:rsidRPr="00CC6A09">
              <w:rPr>
                <w:rFonts w:eastAsia="仿宋_GB2312"/>
                <w:b/>
                <w:w w:val="99"/>
                <w:sz w:val="18"/>
                <w:szCs w:val="18"/>
              </w:rPr>
              <w:t>——</w:t>
            </w:r>
          </w:p>
        </w:tc>
        <w:tc>
          <w:tcPr>
            <w:tcW w:w="1765" w:type="dxa"/>
            <w:gridSpan w:val="7"/>
            <w:vAlign w:val="center"/>
          </w:tcPr>
          <w:p w:rsidR="00CC6A09" w:rsidRPr="00CC6A09" w:rsidRDefault="00CC6A09" w:rsidP="00C83545">
            <w:pPr>
              <w:widowControl/>
              <w:spacing w:line="360" w:lineRule="exact"/>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4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4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4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4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4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4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4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4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4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40"/>
              <w:rPr>
                <w:rFonts w:eastAsia="仿宋_GB2312"/>
                <w:b/>
                <w:w w:val="90"/>
                <w:sz w:val="18"/>
                <w:szCs w:val="18"/>
              </w:rPr>
            </w:pPr>
            <w:r w:rsidRPr="00CC6A09">
              <w:rPr>
                <w:rFonts w:eastAsia="仿宋_GB2312"/>
                <w:b/>
                <w:sz w:val="18"/>
                <w:szCs w:val="18"/>
              </w:rPr>
              <w:t>11.</w:t>
            </w:r>
            <w:r w:rsidRPr="00CC6A09">
              <w:rPr>
                <w:rFonts w:eastAsia="仿宋_GB2312"/>
                <w:b/>
                <w:sz w:val="18"/>
                <w:szCs w:val="18"/>
              </w:rPr>
              <w:t>监督投诉渠道</w:t>
            </w:r>
          </w:p>
        </w:tc>
        <w:tc>
          <w:tcPr>
            <w:tcW w:w="2598" w:type="dxa"/>
            <w:gridSpan w:val="7"/>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hint="eastAsia"/>
                <w:b/>
                <w:sz w:val="18"/>
                <w:szCs w:val="18"/>
              </w:rPr>
              <w:t>.</w:t>
            </w:r>
            <w:r w:rsidRPr="00CC6A09">
              <w:rPr>
                <w:rFonts w:eastAsia="仿宋_GB2312"/>
                <w:b/>
                <w:sz w:val="18"/>
                <w:szCs w:val="18"/>
              </w:rPr>
              <w:t>《关于未就业随军配偶基本养老保险关系转移接续有关问题的通知》（后联〔</w:t>
            </w:r>
            <w:r w:rsidRPr="00CC6A09">
              <w:rPr>
                <w:rFonts w:eastAsia="仿宋_GB2312"/>
                <w:b/>
                <w:sz w:val="18"/>
                <w:szCs w:val="18"/>
              </w:rPr>
              <w:t>2011</w:t>
            </w:r>
            <w:r w:rsidRPr="00CC6A09">
              <w:rPr>
                <w:rFonts w:eastAsia="仿宋_GB2312"/>
                <w:b/>
                <w:sz w:val="18"/>
                <w:szCs w:val="18"/>
              </w:rPr>
              <w:t>〕</w:t>
            </w:r>
            <w:r w:rsidRPr="00CC6A09">
              <w:rPr>
                <w:rFonts w:eastAsia="仿宋_GB2312"/>
                <w:b/>
                <w:sz w:val="18"/>
                <w:szCs w:val="18"/>
              </w:rPr>
              <w:t>3</w:t>
            </w:r>
            <w:r w:rsidRPr="00CC6A09">
              <w:rPr>
                <w:rFonts w:eastAsia="仿宋_GB2312"/>
                <w:b/>
                <w:sz w:val="18"/>
                <w:szCs w:val="18"/>
              </w:rPr>
              <w:t>号）全文</w:t>
            </w:r>
            <w:r w:rsidRPr="00CC6A09">
              <w:rPr>
                <w:rFonts w:eastAsia="仿宋_GB2312"/>
                <w:b/>
                <w:sz w:val="18"/>
                <w:szCs w:val="18"/>
              </w:rPr>
              <w:t xml:space="preserve"> </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hint="eastAsia"/>
                <w:b/>
                <w:sz w:val="18"/>
                <w:szCs w:val="18"/>
              </w:rPr>
              <w:t>.</w:t>
            </w:r>
            <w:r w:rsidRPr="00CC6A09">
              <w:rPr>
                <w:rFonts w:eastAsia="仿宋_GB2312"/>
                <w:b/>
                <w:sz w:val="18"/>
                <w:szCs w:val="18"/>
              </w:rPr>
              <w:t>《关于军人退役参加机关事业单位养老保险有关问题的通知》（人社厅函〔</w:t>
            </w:r>
            <w:r w:rsidRPr="00CC6A09">
              <w:rPr>
                <w:rFonts w:eastAsia="仿宋_GB2312"/>
                <w:b/>
                <w:sz w:val="18"/>
                <w:szCs w:val="18"/>
              </w:rPr>
              <w:t>2015</w:t>
            </w:r>
            <w:r w:rsidRPr="00CC6A09">
              <w:rPr>
                <w:rFonts w:eastAsia="仿宋_GB2312"/>
                <w:b/>
                <w:sz w:val="18"/>
                <w:szCs w:val="18"/>
              </w:rPr>
              <w:t>〕</w:t>
            </w:r>
            <w:r w:rsidRPr="00CC6A09">
              <w:rPr>
                <w:rFonts w:eastAsia="仿宋_GB2312"/>
                <w:b/>
                <w:sz w:val="18"/>
                <w:szCs w:val="18"/>
              </w:rPr>
              <w:t>369</w:t>
            </w:r>
            <w:r w:rsidRPr="00CC6A09">
              <w:rPr>
                <w:rFonts w:eastAsia="仿宋_GB2312"/>
                <w:b/>
                <w:sz w:val="18"/>
                <w:szCs w:val="18"/>
              </w:rPr>
              <w:t>号）全文。</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hint="eastAsia"/>
                <w:b/>
                <w:sz w:val="18"/>
                <w:szCs w:val="18"/>
              </w:rPr>
              <w:t>.</w:t>
            </w:r>
            <w:r w:rsidRPr="00CC6A09">
              <w:rPr>
                <w:rFonts w:eastAsia="仿宋_GB2312"/>
                <w:b/>
                <w:sz w:val="18"/>
                <w:szCs w:val="18"/>
              </w:rPr>
              <w:t>《关于军人退役基本养老保险关系转移接续有关问题的通知》（后财〔</w:t>
            </w:r>
            <w:r w:rsidRPr="00CC6A09">
              <w:rPr>
                <w:rFonts w:eastAsia="仿宋_GB2312"/>
                <w:b/>
                <w:sz w:val="18"/>
                <w:szCs w:val="18"/>
              </w:rPr>
              <w:t>2015</w:t>
            </w:r>
            <w:r w:rsidRPr="00CC6A09">
              <w:rPr>
                <w:rFonts w:eastAsia="仿宋_GB2312"/>
                <w:b/>
                <w:sz w:val="18"/>
                <w:szCs w:val="18"/>
              </w:rPr>
              <w:t>〕</w:t>
            </w:r>
            <w:r w:rsidRPr="00CC6A09">
              <w:rPr>
                <w:rFonts w:eastAsia="仿宋_GB2312"/>
                <w:b/>
                <w:sz w:val="18"/>
                <w:szCs w:val="18"/>
              </w:rPr>
              <w:t>1726</w:t>
            </w:r>
            <w:r w:rsidRPr="00CC6A09">
              <w:rPr>
                <w:rFonts w:eastAsia="仿宋_GB2312"/>
                <w:b/>
                <w:sz w:val="18"/>
                <w:szCs w:val="18"/>
              </w:rPr>
              <w:t>号）全文。</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hint="eastAsia"/>
                <w:b/>
                <w:sz w:val="18"/>
                <w:szCs w:val="18"/>
              </w:rPr>
              <w:t>.</w:t>
            </w:r>
            <w:r w:rsidRPr="00CC6A09">
              <w:rPr>
                <w:rFonts w:eastAsia="仿宋_GB2312"/>
                <w:b/>
                <w:sz w:val="18"/>
                <w:szCs w:val="18"/>
              </w:rPr>
              <w:t>《关于军人职业年金转移接续有关问题的通知》（后财〔</w:t>
            </w:r>
            <w:r w:rsidRPr="00CC6A09">
              <w:rPr>
                <w:rFonts w:eastAsia="仿宋_GB2312"/>
                <w:b/>
                <w:sz w:val="18"/>
                <w:szCs w:val="18"/>
              </w:rPr>
              <w:t>2015</w:t>
            </w:r>
            <w:r w:rsidRPr="00CC6A09">
              <w:rPr>
                <w:rFonts w:eastAsia="仿宋_GB2312"/>
                <w:b/>
                <w:sz w:val="18"/>
                <w:szCs w:val="18"/>
              </w:rPr>
              <w:t>〕</w:t>
            </w:r>
            <w:r w:rsidRPr="00CC6A09">
              <w:rPr>
                <w:rFonts w:eastAsia="仿宋_GB2312"/>
                <w:b/>
                <w:sz w:val="18"/>
                <w:szCs w:val="18"/>
              </w:rPr>
              <w:t>1727</w:t>
            </w:r>
            <w:r w:rsidRPr="00CC6A09">
              <w:rPr>
                <w:rFonts w:eastAsia="仿宋_GB2312"/>
                <w:b/>
                <w:sz w:val="18"/>
                <w:szCs w:val="18"/>
              </w:rPr>
              <w:t>号）全文</w:t>
            </w:r>
          </w:p>
        </w:tc>
        <w:tc>
          <w:tcPr>
            <w:tcW w:w="898" w:type="dxa"/>
            <w:gridSpan w:val="6"/>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796" w:type="dxa"/>
            <w:gridSpan w:val="6"/>
            <w:vAlign w:val="center"/>
          </w:tcPr>
          <w:p w:rsidR="00CC6A09" w:rsidRPr="00CC6A09" w:rsidRDefault="00CC6A09" w:rsidP="00C83545">
            <w:pPr>
              <w:widowControl/>
              <w:spacing w:line="360" w:lineRule="exact"/>
              <w:ind w:left="20"/>
              <w:rPr>
                <w:rFonts w:eastAsia="仿宋_GB2312"/>
                <w:b/>
                <w:w w:val="99"/>
                <w:sz w:val="18"/>
                <w:szCs w:val="18"/>
              </w:rPr>
            </w:pPr>
            <w:r w:rsidRPr="00CC6A09">
              <w:rPr>
                <w:rFonts w:eastAsia="仿宋_GB2312"/>
                <w:b/>
                <w:sz w:val="18"/>
                <w:szCs w:val="18"/>
              </w:rPr>
              <w:t>县人力资源和社会保障局</w:t>
            </w:r>
          </w:p>
        </w:tc>
        <w:tc>
          <w:tcPr>
            <w:tcW w:w="1168" w:type="dxa"/>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638" w:type="dxa"/>
            <w:gridSpan w:val="6"/>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38" w:type="dxa"/>
            <w:gridSpan w:val="7"/>
            <w:vAlign w:val="center"/>
          </w:tcPr>
          <w:p w:rsidR="00CC6A09" w:rsidRPr="00CC6A09" w:rsidRDefault="00CC6A09" w:rsidP="00C83545">
            <w:pPr>
              <w:jc w:val="center"/>
              <w:rPr>
                <w:rFonts w:eastAsia="仿宋_GB2312"/>
                <w:b/>
                <w:sz w:val="18"/>
                <w:szCs w:val="18"/>
              </w:rPr>
            </w:pPr>
          </w:p>
        </w:tc>
        <w:tc>
          <w:tcPr>
            <w:tcW w:w="638" w:type="dxa"/>
            <w:gridSpan w:val="8"/>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37" w:type="dxa"/>
            <w:gridSpan w:val="9"/>
            <w:vAlign w:val="center"/>
          </w:tcPr>
          <w:p w:rsidR="00CC6A09" w:rsidRPr="00CC6A09" w:rsidRDefault="00CC6A09" w:rsidP="00C83545">
            <w:pPr>
              <w:jc w:val="center"/>
              <w:rPr>
                <w:rFonts w:eastAsia="仿宋_GB2312"/>
                <w:b/>
                <w:sz w:val="18"/>
                <w:szCs w:val="18"/>
              </w:rPr>
            </w:pPr>
          </w:p>
        </w:tc>
        <w:tc>
          <w:tcPr>
            <w:tcW w:w="637" w:type="dxa"/>
            <w:gridSpan w:val="9"/>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38" w:type="dxa"/>
            <w:gridSpan w:val="8"/>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61" w:type="dxa"/>
            <w:gridSpan w:val="8"/>
          </w:tcPr>
          <w:p w:rsidR="00CC6A09" w:rsidRPr="00CC6A09" w:rsidRDefault="00CC6A09" w:rsidP="00C83545">
            <w:pPr>
              <w:rPr>
                <w:rFonts w:eastAsia="仿宋_GB2312"/>
                <w:b/>
                <w:sz w:val="18"/>
                <w:szCs w:val="18"/>
              </w:rPr>
            </w:pPr>
          </w:p>
        </w:tc>
      </w:tr>
      <w:tr w:rsidR="00CC6A09" w:rsidRPr="00CC6A09" w:rsidTr="00CF7B2F">
        <w:trPr>
          <w:gridAfter w:val="1"/>
          <w:wAfter w:w="6" w:type="dxa"/>
          <w:trHeight w:val="411"/>
        </w:trPr>
        <w:tc>
          <w:tcPr>
            <w:tcW w:w="431" w:type="dxa"/>
            <w:gridSpan w:val="3"/>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2023" w:type="dxa"/>
            <w:gridSpan w:val="17"/>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1659" w:type="dxa"/>
            <w:gridSpan w:val="5"/>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2685" w:type="dxa"/>
            <w:gridSpan w:val="10"/>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995" w:type="dxa"/>
            <w:gridSpan w:val="8"/>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819" w:type="dxa"/>
            <w:gridSpan w:val="6"/>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1449" w:type="dxa"/>
            <w:gridSpan w:val="6"/>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1229" w:type="dxa"/>
            <w:gridSpan w:val="14"/>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1003" w:type="dxa"/>
            <w:gridSpan w:val="13"/>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1888" w:type="dxa"/>
            <w:gridSpan w:val="23"/>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F7B2F">
        <w:trPr>
          <w:gridAfter w:val="1"/>
          <w:wAfter w:w="6" w:type="dxa"/>
          <w:trHeight w:val="625"/>
        </w:trPr>
        <w:tc>
          <w:tcPr>
            <w:tcW w:w="431" w:type="dxa"/>
            <w:gridSpan w:val="3"/>
            <w:vMerge/>
            <w:vAlign w:val="center"/>
          </w:tcPr>
          <w:p w:rsidR="00CC6A09" w:rsidRPr="00CC6A09" w:rsidRDefault="00CC6A09" w:rsidP="00C83545">
            <w:pPr>
              <w:jc w:val="center"/>
              <w:rPr>
                <w:rFonts w:eastAsia="黑体"/>
                <w:b/>
                <w:sz w:val="18"/>
                <w:szCs w:val="18"/>
              </w:rPr>
            </w:pPr>
          </w:p>
        </w:tc>
        <w:tc>
          <w:tcPr>
            <w:tcW w:w="658" w:type="dxa"/>
            <w:gridSpan w:val="5"/>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701" w:type="dxa"/>
            <w:gridSpan w:val="5"/>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664" w:type="dxa"/>
            <w:gridSpan w:val="7"/>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1659" w:type="dxa"/>
            <w:gridSpan w:val="5"/>
            <w:vMerge/>
            <w:vAlign w:val="center"/>
          </w:tcPr>
          <w:p w:rsidR="00CC6A09" w:rsidRPr="00CC6A09" w:rsidRDefault="00CC6A09" w:rsidP="00C83545">
            <w:pPr>
              <w:jc w:val="center"/>
              <w:rPr>
                <w:rFonts w:eastAsia="黑体"/>
                <w:b/>
                <w:sz w:val="18"/>
                <w:szCs w:val="18"/>
              </w:rPr>
            </w:pPr>
          </w:p>
        </w:tc>
        <w:tc>
          <w:tcPr>
            <w:tcW w:w="2685" w:type="dxa"/>
            <w:gridSpan w:val="10"/>
            <w:vMerge/>
            <w:vAlign w:val="center"/>
          </w:tcPr>
          <w:p w:rsidR="00CC6A09" w:rsidRPr="00CC6A09" w:rsidRDefault="00CC6A09" w:rsidP="00C83545">
            <w:pPr>
              <w:jc w:val="center"/>
              <w:rPr>
                <w:rFonts w:eastAsia="黑体"/>
                <w:b/>
                <w:sz w:val="18"/>
                <w:szCs w:val="18"/>
              </w:rPr>
            </w:pPr>
          </w:p>
        </w:tc>
        <w:tc>
          <w:tcPr>
            <w:tcW w:w="995" w:type="dxa"/>
            <w:gridSpan w:val="8"/>
            <w:vMerge/>
            <w:vAlign w:val="center"/>
          </w:tcPr>
          <w:p w:rsidR="00CC6A09" w:rsidRPr="00CC6A09" w:rsidRDefault="00CC6A09" w:rsidP="00C83545">
            <w:pPr>
              <w:jc w:val="center"/>
              <w:rPr>
                <w:rFonts w:eastAsia="黑体"/>
                <w:b/>
                <w:sz w:val="18"/>
                <w:szCs w:val="18"/>
              </w:rPr>
            </w:pPr>
          </w:p>
        </w:tc>
        <w:tc>
          <w:tcPr>
            <w:tcW w:w="819" w:type="dxa"/>
            <w:gridSpan w:val="6"/>
            <w:vMerge/>
            <w:vAlign w:val="center"/>
          </w:tcPr>
          <w:p w:rsidR="00CC6A09" w:rsidRPr="00CC6A09" w:rsidRDefault="00CC6A09" w:rsidP="00C83545">
            <w:pPr>
              <w:jc w:val="center"/>
              <w:rPr>
                <w:rFonts w:eastAsia="黑体"/>
                <w:b/>
                <w:sz w:val="18"/>
                <w:szCs w:val="18"/>
              </w:rPr>
            </w:pPr>
          </w:p>
        </w:tc>
        <w:tc>
          <w:tcPr>
            <w:tcW w:w="1449" w:type="dxa"/>
            <w:gridSpan w:val="6"/>
            <w:vMerge/>
            <w:vAlign w:val="center"/>
          </w:tcPr>
          <w:p w:rsidR="00CC6A09" w:rsidRPr="00CC6A09" w:rsidRDefault="00CC6A09" w:rsidP="00C83545">
            <w:pPr>
              <w:jc w:val="center"/>
              <w:rPr>
                <w:rFonts w:eastAsia="黑体"/>
                <w:b/>
                <w:sz w:val="18"/>
                <w:szCs w:val="18"/>
              </w:rPr>
            </w:pPr>
          </w:p>
        </w:tc>
        <w:tc>
          <w:tcPr>
            <w:tcW w:w="571" w:type="dxa"/>
            <w:gridSpan w:val="7"/>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658" w:type="dxa"/>
            <w:gridSpan w:val="7"/>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513" w:type="dxa"/>
            <w:gridSpan w:val="10"/>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490" w:type="dxa"/>
            <w:gridSpan w:val="3"/>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625" w:type="dxa"/>
            <w:gridSpan w:val="10"/>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627" w:type="dxa"/>
            <w:gridSpan w:val="8"/>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636" w:type="dxa"/>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F7B2F">
        <w:trPr>
          <w:gridAfter w:val="1"/>
          <w:wAfter w:w="6" w:type="dxa"/>
          <w:trHeight w:val="7642"/>
        </w:trPr>
        <w:tc>
          <w:tcPr>
            <w:tcW w:w="431" w:type="dxa"/>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28</w:t>
            </w:r>
          </w:p>
        </w:tc>
        <w:tc>
          <w:tcPr>
            <w:tcW w:w="658"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养老保险服务</w:t>
            </w:r>
          </w:p>
        </w:tc>
        <w:tc>
          <w:tcPr>
            <w:tcW w:w="701"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5.9</w:t>
            </w:r>
            <w:r w:rsidRPr="00CC6A09">
              <w:rPr>
                <w:rFonts w:eastAsia="仿宋_GB2312"/>
                <w:b/>
                <w:sz w:val="18"/>
                <w:szCs w:val="18"/>
              </w:rPr>
              <w:t>恢复养老保险待遇申请</w:t>
            </w:r>
          </w:p>
        </w:tc>
        <w:tc>
          <w:tcPr>
            <w:tcW w:w="664" w:type="dxa"/>
            <w:gridSpan w:val="7"/>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1659"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2685" w:type="dxa"/>
            <w:gridSpan w:val="10"/>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pStyle w:val="a0"/>
              <w:ind w:firstLineChars="0" w:firstLine="0"/>
              <w:rPr>
                <w:b/>
              </w:rPr>
            </w:pPr>
            <w:r w:rsidRPr="00CC6A09">
              <w:rPr>
                <w:rFonts w:eastAsia="仿宋_GB2312" w:hint="eastAsia"/>
                <w:b/>
                <w:sz w:val="18"/>
                <w:szCs w:val="18"/>
              </w:rPr>
              <w:t>3.</w:t>
            </w:r>
            <w:r w:rsidRPr="00CC6A09">
              <w:rPr>
                <w:rFonts w:eastAsia="仿宋_GB2312"/>
                <w:b/>
                <w:sz w:val="18"/>
                <w:szCs w:val="18"/>
              </w:rPr>
              <w:t>《中华人民共和国劳动保险条例》（</w:t>
            </w:r>
            <w:r w:rsidRPr="00CC6A09">
              <w:rPr>
                <w:rFonts w:eastAsia="仿宋_GB2312"/>
                <w:b/>
                <w:sz w:val="18"/>
                <w:szCs w:val="18"/>
              </w:rPr>
              <w:t>1951</w:t>
            </w:r>
            <w:r w:rsidRPr="00CC6A09">
              <w:rPr>
                <w:rFonts w:eastAsia="仿宋_GB2312"/>
                <w:b/>
                <w:sz w:val="18"/>
                <w:szCs w:val="18"/>
              </w:rPr>
              <w:t>年</w:t>
            </w:r>
            <w:r w:rsidRPr="00CC6A09">
              <w:rPr>
                <w:rFonts w:eastAsia="仿宋_GB2312"/>
                <w:b/>
                <w:sz w:val="18"/>
                <w:szCs w:val="18"/>
              </w:rPr>
              <w:t>2</w:t>
            </w:r>
            <w:r w:rsidRPr="00CC6A09">
              <w:rPr>
                <w:rFonts w:eastAsia="仿宋_GB2312"/>
                <w:b/>
                <w:sz w:val="18"/>
                <w:szCs w:val="18"/>
              </w:rPr>
              <w:t>月</w:t>
            </w:r>
            <w:r w:rsidRPr="00CC6A09">
              <w:rPr>
                <w:rFonts w:eastAsia="仿宋_GB2312"/>
                <w:b/>
                <w:sz w:val="18"/>
                <w:szCs w:val="18"/>
              </w:rPr>
              <w:t>26</w:t>
            </w:r>
            <w:r w:rsidRPr="00CC6A09">
              <w:rPr>
                <w:rFonts w:eastAsia="仿宋_GB2312"/>
                <w:b/>
                <w:sz w:val="18"/>
                <w:szCs w:val="18"/>
              </w:rPr>
              <w:t>《中华人民共和国劳动保险条例》发布，自</w:t>
            </w:r>
            <w:r w:rsidRPr="00CC6A09">
              <w:rPr>
                <w:rFonts w:eastAsia="仿宋_GB2312"/>
                <w:b/>
                <w:sz w:val="18"/>
                <w:szCs w:val="18"/>
              </w:rPr>
              <w:t>1951</w:t>
            </w:r>
            <w:r w:rsidRPr="00CC6A09">
              <w:rPr>
                <w:rFonts w:eastAsia="仿宋_GB2312"/>
                <w:b/>
                <w:sz w:val="18"/>
                <w:szCs w:val="18"/>
              </w:rPr>
              <w:t>年</w:t>
            </w:r>
            <w:r w:rsidRPr="00CC6A09">
              <w:rPr>
                <w:rFonts w:eastAsia="仿宋_GB2312"/>
                <w:b/>
                <w:sz w:val="18"/>
                <w:szCs w:val="18"/>
              </w:rPr>
              <w:t>02</w:t>
            </w:r>
            <w:r w:rsidRPr="00CC6A09">
              <w:rPr>
                <w:rFonts w:eastAsia="仿宋_GB2312"/>
                <w:b/>
                <w:sz w:val="18"/>
                <w:szCs w:val="18"/>
              </w:rPr>
              <w:t>月</w:t>
            </w:r>
            <w:r w:rsidRPr="00CC6A09">
              <w:rPr>
                <w:rFonts w:eastAsia="仿宋_GB2312"/>
                <w:b/>
                <w:sz w:val="18"/>
                <w:szCs w:val="18"/>
              </w:rPr>
              <w:t>26</w:t>
            </w:r>
            <w:r w:rsidRPr="00CC6A09">
              <w:rPr>
                <w:rFonts w:eastAsia="仿宋_GB2312"/>
                <w:b/>
                <w:sz w:val="18"/>
                <w:szCs w:val="18"/>
              </w:rPr>
              <w:t>日起施行法律法规</w:t>
            </w:r>
            <w:r w:rsidRPr="00CC6A09">
              <w:rPr>
                <w:rFonts w:eastAsia="仿宋_GB2312" w:hint="eastAsia"/>
                <w:b/>
                <w:sz w:val="18"/>
                <w:szCs w:val="18"/>
              </w:rPr>
              <w:t>；</w:t>
            </w:r>
            <w:r w:rsidRPr="00CC6A09">
              <w:rPr>
                <w:rFonts w:eastAsia="仿宋_GB2312"/>
                <w:b/>
                <w:sz w:val="18"/>
                <w:szCs w:val="18"/>
              </w:rPr>
              <w:t>1953</w:t>
            </w:r>
            <w:r w:rsidRPr="00CC6A09">
              <w:rPr>
                <w:rFonts w:eastAsia="仿宋_GB2312"/>
                <w:b/>
                <w:sz w:val="18"/>
                <w:szCs w:val="18"/>
              </w:rPr>
              <w:t>年</w:t>
            </w:r>
            <w:r w:rsidRPr="00CC6A09">
              <w:rPr>
                <w:rFonts w:eastAsia="仿宋_GB2312"/>
                <w:b/>
                <w:sz w:val="18"/>
                <w:szCs w:val="18"/>
              </w:rPr>
              <w:t>1</w:t>
            </w:r>
            <w:r w:rsidRPr="00CC6A09">
              <w:rPr>
                <w:rFonts w:eastAsia="仿宋_GB2312"/>
                <w:b/>
                <w:sz w:val="18"/>
                <w:szCs w:val="18"/>
              </w:rPr>
              <w:t>月</w:t>
            </w:r>
            <w:r w:rsidRPr="00CC6A09">
              <w:rPr>
                <w:rFonts w:eastAsia="仿宋_GB2312"/>
                <w:b/>
                <w:sz w:val="18"/>
                <w:szCs w:val="18"/>
              </w:rPr>
              <w:t>2</w:t>
            </w:r>
            <w:r w:rsidRPr="00CC6A09">
              <w:rPr>
                <w:rFonts w:eastAsia="仿宋_GB2312"/>
                <w:b/>
                <w:sz w:val="18"/>
                <w:szCs w:val="18"/>
              </w:rPr>
              <w:t>日《中华人民共和国劳动保险条例》经中央人民政府政务院修正）</w:t>
            </w:r>
          </w:p>
        </w:tc>
        <w:tc>
          <w:tcPr>
            <w:tcW w:w="995" w:type="dxa"/>
            <w:gridSpan w:val="8"/>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819" w:type="dxa"/>
            <w:gridSpan w:val="6"/>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1449" w:type="dxa"/>
            <w:gridSpan w:val="6"/>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571" w:type="dxa"/>
            <w:gridSpan w:val="7"/>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58" w:type="dxa"/>
            <w:gridSpan w:val="7"/>
            <w:vAlign w:val="center"/>
          </w:tcPr>
          <w:p w:rsidR="00CC6A09" w:rsidRPr="00CC6A09" w:rsidRDefault="00CC6A09" w:rsidP="00C83545">
            <w:pPr>
              <w:jc w:val="center"/>
              <w:rPr>
                <w:rFonts w:eastAsia="仿宋_GB2312"/>
                <w:b/>
                <w:sz w:val="18"/>
                <w:szCs w:val="18"/>
              </w:rPr>
            </w:pPr>
          </w:p>
        </w:tc>
        <w:tc>
          <w:tcPr>
            <w:tcW w:w="513" w:type="dxa"/>
            <w:gridSpan w:val="10"/>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490" w:type="dxa"/>
            <w:gridSpan w:val="3"/>
            <w:vAlign w:val="center"/>
          </w:tcPr>
          <w:p w:rsidR="00CC6A09" w:rsidRPr="00CC6A09" w:rsidRDefault="00CC6A09" w:rsidP="00C83545">
            <w:pPr>
              <w:jc w:val="center"/>
              <w:rPr>
                <w:rFonts w:eastAsia="仿宋_GB2312"/>
                <w:b/>
                <w:sz w:val="18"/>
                <w:szCs w:val="18"/>
              </w:rPr>
            </w:pPr>
          </w:p>
        </w:tc>
        <w:tc>
          <w:tcPr>
            <w:tcW w:w="625" w:type="dxa"/>
            <w:gridSpan w:val="10"/>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27" w:type="dxa"/>
            <w:gridSpan w:val="8"/>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36" w:type="dxa"/>
            <w:gridSpan w:val="5"/>
          </w:tcPr>
          <w:p w:rsidR="00CC6A09" w:rsidRPr="00CC6A09" w:rsidRDefault="00CC6A09" w:rsidP="00C83545">
            <w:pPr>
              <w:rPr>
                <w:rFonts w:eastAsia="仿宋_GB2312"/>
                <w:b/>
                <w:sz w:val="18"/>
                <w:szCs w:val="18"/>
              </w:rPr>
            </w:pPr>
          </w:p>
        </w:tc>
      </w:tr>
      <w:tr w:rsidR="00CC6A09" w:rsidRPr="00CC6A09" w:rsidTr="00CF7B2F">
        <w:trPr>
          <w:gridAfter w:val="1"/>
          <w:wAfter w:w="6" w:type="dxa"/>
          <w:trHeight w:val="411"/>
        </w:trPr>
        <w:tc>
          <w:tcPr>
            <w:tcW w:w="431" w:type="dxa"/>
            <w:gridSpan w:val="3"/>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2023" w:type="dxa"/>
            <w:gridSpan w:val="17"/>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1758" w:type="dxa"/>
            <w:gridSpan w:val="7"/>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2586" w:type="dxa"/>
            <w:gridSpan w:val="8"/>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890" w:type="dxa"/>
            <w:gridSpan w:val="6"/>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986" w:type="dxa"/>
            <w:gridSpan w:val="9"/>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1086" w:type="dxa"/>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1530" w:type="dxa"/>
            <w:gridSpan w:val="17"/>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1048" w:type="dxa"/>
            <w:gridSpan w:val="14"/>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1843" w:type="dxa"/>
            <w:gridSpan w:val="22"/>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F7B2F">
        <w:trPr>
          <w:gridAfter w:val="1"/>
          <w:wAfter w:w="6" w:type="dxa"/>
          <w:trHeight w:val="625"/>
        </w:trPr>
        <w:tc>
          <w:tcPr>
            <w:tcW w:w="431" w:type="dxa"/>
            <w:gridSpan w:val="3"/>
            <w:vMerge/>
            <w:vAlign w:val="center"/>
          </w:tcPr>
          <w:p w:rsidR="00CC6A09" w:rsidRPr="00CC6A09" w:rsidRDefault="00CC6A09" w:rsidP="00C83545">
            <w:pPr>
              <w:jc w:val="center"/>
              <w:rPr>
                <w:rFonts w:eastAsia="黑体"/>
                <w:b/>
                <w:sz w:val="18"/>
                <w:szCs w:val="18"/>
              </w:rPr>
            </w:pPr>
          </w:p>
        </w:tc>
        <w:tc>
          <w:tcPr>
            <w:tcW w:w="647" w:type="dxa"/>
            <w:gridSpan w:val="4"/>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703" w:type="dxa"/>
            <w:gridSpan w:val="4"/>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673" w:type="dxa"/>
            <w:gridSpan w:val="9"/>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1758" w:type="dxa"/>
            <w:gridSpan w:val="7"/>
            <w:vMerge/>
            <w:vAlign w:val="center"/>
          </w:tcPr>
          <w:p w:rsidR="00CC6A09" w:rsidRPr="00CC6A09" w:rsidRDefault="00CC6A09" w:rsidP="00C83545">
            <w:pPr>
              <w:jc w:val="center"/>
              <w:rPr>
                <w:rFonts w:eastAsia="黑体"/>
                <w:b/>
                <w:sz w:val="18"/>
                <w:szCs w:val="18"/>
              </w:rPr>
            </w:pPr>
          </w:p>
        </w:tc>
        <w:tc>
          <w:tcPr>
            <w:tcW w:w="2586" w:type="dxa"/>
            <w:gridSpan w:val="8"/>
            <w:vMerge/>
            <w:vAlign w:val="center"/>
          </w:tcPr>
          <w:p w:rsidR="00CC6A09" w:rsidRPr="00CC6A09" w:rsidRDefault="00CC6A09" w:rsidP="00C83545">
            <w:pPr>
              <w:jc w:val="center"/>
              <w:rPr>
                <w:rFonts w:eastAsia="黑体"/>
                <w:b/>
                <w:sz w:val="18"/>
                <w:szCs w:val="18"/>
              </w:rPr>
            </w:pPr>
          </w:p>
        </w:tc>
        <w:tc>
          <w:tcPr>
            <w:tcW w:w="890" w:type="dxa"/>
            <w:gridSpan w:val="6"/>
            <w:vMerge/>
            <w:vAlign w:val="center"/>
          </w:tcPr>
          <w:p w:rsidR="00CC6A09" w:rsidRPr="00CC6A09" w:rsidRDefault="00CC6A09" w:rsidP="00C83545">
            <w:pPr>
              <w:jc w:val="center"/>
              <w:rPr>
                <w:rFonts w:eastAsia="黑体"/>
                <w:b/>
                <w:sz w:val="18"/>
                <w:szCs w:val="18"/>
              </w:rPr>
            </w:pPr>
          </w:p>
        </w:tc>
        <w:tc>
          <w:tcPr>
            <w:tcW w:w="986" w:type="dxa"/>
            <w:gridSpan w:val="9"/>
            <w:vMerge/>
            <w:vAlign w:val="center"/>
          </w:tcPr>
          <w:p w:rsidR="00CC6A09" w:rsidRPr="00CC6A09" w:rsidRDefault="00CC6A09" w:rsidP="00C83545">
            <w:pPr>
              <w:jc w:val="center"/>
              <w:rPr>
                <w:rFonts w:eastAsia="黑体"/>
                <w:b/>
                <w:sz w:val="18"/>
                <w:szCs w:val="18"/>
              </w:rPr>
            </w:pPr>
          </w:p>
        </w:tc>
        <w:tc>
          <w:tcPr>
            <w:tcW w:w="1086" w:type="dxa"/>
            <w:gridSpan w:val="2"/>
            <w:vMerge/>
            <w:vAlign w:val="center"/>
          </w:tcPr>
          <w:p w:rsidR="00CC6A09" w:rsidRPr="00CC6A09" w:rsidRDefault="00CC6A09" w:rsidP="00C83545">
            <w:pPr>
              <w:jc w:val="center"/>
              <w:rPr>
                <w:rFonts w:eastAsia="黑体"/>
                <w:b/>
                <w:sz w:val="18"/>
                <w:szCs w:val="18"/>
              </w:rPr>
            </w:pPr>
          </w:p>
        </w:tc>
        <w:tc>
          <w:tcPr>
            <w:tcW w:w="619" w:type="dxa"/>
            <w:gridSpan w:val="7"/>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911" w:type="dxa"/>
            <w:gridSpan w:val="10"/>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397" w:type="dxa"/>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651" w:type="dxa"/>
            <w:gridSpan w:val="9"/>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504" w:type="dxa"/>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县级</w:t>
            </w:r>
          </w:p>
        </w:tc>
        <w:tc>
          <w:tcPr>
            <w:tcW w:w="641" w:type="dxa"/>
            <w:gridSpan w:val="8"/>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698" w:type="dxa"/>
            <w:gridSpan w:val="9"/>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F7B2F">
        <w:trPr>
          <w:gridAfter w:val="1"/>
          <w:wAfter w:w="6" w:type="dxa"/>
          <w:trHeight w:val="7656"/>
        </w:trPr>
        <w:tc>
          <w:tcPr>
            <w:tcW w:w="431" w:type="dxa"/>
            <w:gridSpan w:val="3"/>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29</w:t>
            </w:r>
          </w:p>
        </w:tc>
        <w:tc>
          <w:tcPr>
            <w:tcW w:w="647" w:type="dxa"/>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养老保险服务</w:t>
            </w:r>
          </w:p>
        </w:tc>
        <w:tc>
          <w:tcPr>
            <w:tcW w:w="703" w:type="dxa"/>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5.10</w:t>
            </w:r>
            <w:r w:rsidRPr="00CC6A09">
              <w:rPr>
                <w:rFonts w:eastAsia="仿宋_GB2312"/>
                <w:b/>
                <w:sz w:val="18"/>
                <w:szCs w:val="18"/>
              </w:rPr>
              <w:t>丧葬补助金</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抚恤金申领</w:t>
            </w:r>
          </w:p>
        </w:tc>
        <w:tc>
          <w:tcPr>
            <w:tcW w:w="673" w:type="dxa"/>
            <w:gridSpan w:val="9"/>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1758" w:type="dxa"/>
            <w:gridSpan w:val="7"/>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2586" w:type="dxa"/>
            <w:gridSpan w:val="8"/>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pStyle w:val="a0"/>
              <w:ind w:firstLineChars="0" w:firstLine="0"/>
              <w:rPr>
                <w:rFonts w:eastAsia="仿宋_GB2312"/>
                <w:b/>
                <w:sz w:val="18"/>
                <w:szCs w:val="18"/>
              </w:rPr>
            </w:pPr>
            <w:r w:rsidRPr="00CC6A09">
              <w:rPr>
                <w:rFonts w:eastAsia="仿宋_GB2312" w:hint="eastAsia"/>
                <w:b/>
                <w:sz w:val="18"/>
                <w:szCs w:val="18"/>
              </w:rPr>
              <w:t xml:space="preserve"> 3.</w:t>
            </w:r>
            <w:r w:rsidRPr="00CC6A09">
              <w:rPr>
                <w:rFonts w:eastAsia="仿宋_GB2312"/>
                <w:b/>
                <w:sz w:val="18"/>
                <w:szCs w:val="18"/>
              </w:rPr>
              <w:t>《中华人民共和国劳动保险条例》（</w:t>
            </w:r>
            <w:r w:rsidRPr="00CC6A09">
              <w:rPr>
                <w:rFonts w:eastAsia="仿宋_GB2312"/>
                <w:b/>
                <w:sz w:val="18"/>
                <w:szCs w:val="18"/>
              </w:rPr>
              <w:t>1951</w:t>
            </w:r>
            <w:r w:rsidRPr="00CC6A09">
              <w:rPr>
                <w:rFonts w:eastAsia="仿宋_GB2312"/>
                <w:b/>
                <w:sz w:val="18"/>
                <w:szCs w:val="18"/>
              </w:rPr>
              <w:t>年</w:t>
            </w:r>
            <w:r w:rsidRPr="00CC6A09">
              <w:rPr>
                <w:rFonts w:eastAsia="仿宋_GB2312"/>
                <w:b/>
                <w:sz w:val="18"/>
                <w:szCs w:val="18"/>
              </w:rPr>
              <w:t>2</w:t>
            </w:r>
            <w:r w:rsidRPr="00CC6A09">
              <w:rPr>
                <w:rFonts w:eastAsia="仿宋_GB2312"/>
                <w:b/>
                <w:sz w:val="18"/>
                <w:szCs w:val="18"/>
              </w:rPr>
              <w:t>月</w:t>
            </w:r>
            <w:r w:rsidRPr="00CC6A09">
              <w:rPr>
                <w:rFonts w:eastAsia="仿宋_GB2312"/>
                <w:b/>
                <w:sz w:val="18"/>
                <w:szCs w:val="18"/>
              </w:rPr>
              <w:t>26</w:t>
            </w:r>
            <w:r w:rsidRPr="00CC6A09">
              <w:rPr>
                <w:rFonts w:eastAsia="仿宋_GB2312"/>
                <w:b/>
                <w:sz w:val="18"/>
                <w:szCs w:val="18"/>
              </w:rPr>
              <w:t>《中华人民共和国劳动保险条例》发布，自</w:t>
            </w:r>
            <w:r w:rsidRPr="00CC6A09">
              <w:rPr>
                <w:rFonts w:eastAsia="仿宋_GB2312"/>
                <w:b/>
                <w:sz w:val="18"/>
                <w:szCs w:val="18"/>
              </w:rPr>
              <w:t>1951</w:t>
            </w:r>
            <w:r w:rsidRPr="00CC6A09">
              <w:rPr>
                <w:rFonts w:eastAsia="仿宋_GB2312"/>
                <w:b/>
                <w:sz w:val="18"/>
                <w:szCs w:val="18"/>
              </w:rPr>
              <w:t>年</w:t>
            </w:r>
            <w:r w:rsidRPr="00CC6A09">
              <w:rPr>
                <w:rFonts w:eastAsia="仿宋_GB2312"/>
                <w:b/>
                <w:sz w:val="18"/>
                <w:szCs w:val="18"/>
              </w:rPr>
              <w:t>02</w:t>
            </w:r>
            <w:r w:rsidRPr="00CC6A09">
              <w:rPr>
                <w:rFonts w:eastAsia="仿宋_GB2312"/>
                <w:b/>
                <w:sz w:val="18"/>
                <w:szCs w:val="18"/>
              </w:rPr>
              <w:t>月</w:t>
            </w:r>
            <w:r w:rsidRPr="00CC6A09">
              <w:rPr>
                <w:rFonts w:eastAsia="仿宋_GB2312"/>
                <w:b/>
                <w:sz w:val="18"/>
                <w:szCs w:val="18"/>
              </w:rPr>
              <w:t>26</w:t>
            </w:r>
            <w:r w:rsidRPr="00CC6A09">
              <w:rPr>
                <w:rFonts w:eastAsia="仿宋_GB2312"/>
                <w:b/>
                <w:sz w:val="18"/>
                <w:szCs w:val="18"/>
              </w:rPr>
              <w:t>日起施行法律法规</w:t>
            </w:r>
            <w:r w:rsidRPr="00CC6A09">
              <w:rPr>
                <w:rFonts w:eastAsia="仿宋_GB2312" w:hint="eastAsia"/>
                <w:b/>
                <w:sz w:val="18"/>
                <w:szCs w:val="18"/>
              </w:rPr>
              <w:t>；</w:t>
            </w:r>
            <w:r w:rsidRPr="00CC6A09">
              <w:rPr>
                <w:rFonts w:eastAsia="仿宋_GB2312"/>
                <w:b/>
                <w:sz w:val="18"/>
                <w:szCs w:val="18"/>
              </w:rPr>
              <w:t>1953</w:t>
            </w:r>
            <w:r w:rsidRPr="00CC6A09">
              <w:rPr>
                <w:rFonts w:eastAsia="仿宋_GB2312"/>
                <w:b/>
                <w:sz w:val="18"/>
                <w:szCs w:val="18"/>
              </w:rPr>
              <w:t>年</w:t>
            </w:r>
            <w:r w:rsidRPr="00CC6A09">
              <w:rPr>
                <w:rFonts w:eastAsia="仿宋_GB2312"/>
                <w:b/>
                <w:sz w:val="18"/>
                <w:szCs w:val="18"/>
              </w:rPr>
              <w:t>1</w:t>
            </w:r>
            <w:r w:rsidRPr="00CC6A09">
              <w:rPr>
                <w:rFonts w:eastAsia="仿宋_GB2312"/>
                <w:b/>
                <w:sz w:val="18"/>
                <w:szCs w:val="18"/>
              </w:rPr>
              <w:t>月</w:t>
            </w:r>
            <w:r w:rsidRPr="00CC6A09">
              <w:rPr>
                <w:rFonts w:eastAsia="仿宋_GB2312"/>
                <w:b/>
                <w:sz w:val="18"/>
                <w:szCs w:val="18"/>
              </w:rPr>
              <w:t>2</w:t>
            </w:r>
            <w:r w:rsidRPr="00CC6A09">
              <w:rPr>
                <w:rFonts w:eastAsia="仿宋_GB2312"/>
                <w:b/>
                <w:sz w:val="18"/>
                <w:szCs w:val="18"/>
              </w:rPr>
              <w:t>日《中华人民共和国劳动保险条例》经中央人民政府政务院修正）</w:t>
            </w:r>
          </w:p>
          <w:p w:rsidR="00CC6A09" w:rsidRPr="00CC6A09" w:rsidRDefault="00CC6A09" w:rsidP="00CC6A09">
            <w:pPr>
              <w:pStyle w:val="a0"/>
              <w:ind w:firstLine="422"/>
              <w:rPr>
                <w:b/>
              </w:rPr>
            </w:pPr>
          </w:p>
        </w:tc>
        <w:tc>
          <w:tcPr>
            <w:tcW w:w="890" w:type="dxa"/>
            <w:gridSpan w:val="6"/>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986" w:type="dxa"/>
            <w:gridSpan w:val="9"/>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1086" w:type="dxa"/>
            <w:gridSpan w:val="2"/>
            <w:vAlign w:val="center"/>
          </w:tcPr>
          <w:p w:rsidR="00CC6A09" w:rsidRPr="00CC6A09" w:rsidRDefault="00CC6A09" w:rsidP="00C83545">
            <w:pPr>
              <w:widowControl/>
              <w:spacing w:line="360" w:lineRule="exact"/>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619" w:type="dxa"/>
            <w:gridSpan w:val="7"/>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911" w:type="dxa"/>
            <w:gridSpan w:val="10"/>
            <w:vAlign w:val="center"/>
          </w:tcPr>
          <w:p w:rsidR="00CC6A09" w:rsidRPr="00CC6A09" w:rsidRDefault="00CC6A09" w:rsidP="00C83545">
            <w:pPr>
              <w:jc w:val="center"/>
              <w:rPr>
                <w:rFonts w:eastAsia="仿宋_GB2312"/>
                <w:b/>
                <w:sz w:val="18"/>
                <w:szCs w:val="18"/>
              </w:rPr>
            </w:pPr>
          </w:p>
        </w:tc>
        <w:tc>
          <w:tcPr>
            <w:tcW w:w="397" w:type="dxa"/>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51" w:type="dxa"/>
            <w:gridSpan w:val="9"/>
            <w:vAlign w:val="center"/>
          </w:tcPr>
          <w:p w:rsidR="00CC6A09" w:rsidRPr="00CC6A09" w:rsidRDefault="00CC6A09" w:rsidP="00C83545">
            <w:pPr>
              <w:jc w:val="center"/>
              <w:rPr>
                <w:rFonts w:eastAsia="仿宋_GB2312"/>
                <w:b/>
                <w:sz w:val="18"/>
                <w:szCs w:val="18"/>
              </w:rPr>
            </w:pPr>
          </w:p>
        </w:tc>
        <w:tc>
          <w:tcPr>
            <w:tcW w:w="504" w:type="dxa"/>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41" w:type="dxa"/>
            <w:gridSpan w:val="8"/>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98" w:type="dxa"/>
            <w:gridSpan w:val="9"/>
          </w:tcPr>
          <w:p w:rsidR="00CC6A09" w:rsidRPr="00CC6A09" w:rsidRDefault="00CC6A09" w:rsidP="00C83545">
            <w:pPr>
              <w:rPr>
                <w:rFonts w:eastAsia="仿宋_GB2312"/>
                <w:b/>
                <w:sz w:val="18"/>
                <w:szCs w:val="18"/>
              </w:rPr>
            </w:pPr>
          </w:p>
        </w:tc>
      </w:tr>
      <w:tr w:rsidR="00CC6A09" w:rsidRPr="00CC6A09" w:rsidTr="00CF7B2F">
        <w:trPr>
          <w:gridAfter w:val="1"/>
          <w:wAfter w:w="6" w:type="dxa"/>
          <w:trHeight w:val="269"/>
        </w:trPr>
        <w:tc>
          <w:tcPr>
            <w:tcW w:w="431" w:type="dxa"/>
            <w:gridSpan w:val="3"/>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2023" w:type="dxa"/>
            <w:gridSpan w:val="17"/>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1758" w:type="dxa"/>
            <w:gridSpan w:val="7"/>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2586" w:type="dxa"/>
            <w:gridSpan w:val="8"/>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890" w:type="dxa"/>
            <w:gridSpan w:val="6"/>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986" w:type="dxa"/>
            <w:gridSpan w:val="9"/>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1086" w:type="dxa"/>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1530" w:type="dxa"/>
            <w:gridSpan w:val="17"/>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1048" w:type="dxa"/>
            <w:gridSpan w:val="14"/>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1843" w:type="dxa"/>
            <w:gridSpan w:val="22"/>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F7B2F">
        <w:trPr>
          <w:gridAfter w:val="1"/>
          <w:wAfter w:w="6" w:type="dxa"/>
          <w:trHeight w:val="625"/>
        </w:trPr>
        <w:tc>
          <w:tcPr>
            <w:tcW w:w="431" w:type="dxa"/>
            <w:gridSpan w:val="3"/>
            <w:vMerge/>
            <w:vAlign w:val="center"/>
          </w:tcPr>
          <w:p w:rsidR="00CC6A09" w:rsidRPr="00CC6A09" w:rsidRDefault="00CC6A09" w:rsidP="00C83545">
            <w:pPr>
              <w:jc w:val="center"/>
              <w:rPr>
                <w:rFonts w:eastAsia="黑体"/>
                <w:b/>
                <w:sz w:val="18"/>
                <w:szCs w:val="18"/>
              </w:rPr>
            </w:pPr>
          </w:p>
        </w:tc>
        <w:tc>
          <w:tcPr>
            <w:tcW w:w="647" w:type="dxa"/>
            <w:gridSpan w:val="4"/>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703" w:type="dxa"/>
            <w:gridSpan w:val="4"/>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673" w:type="dxa"/>
            <w:gridSpan w:val="9"/>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1758" w:type="dxa"/>
            <w:gridSpan w:val="7"/>
            <w:vMerge/>
            <w:vAlign w:val="center"/>
          </w:tcPr>
          <w:p w:rsidR="00CC6A09" w:rsidRPr="00CC6A09" w:rsidRDefault="00CC6A09" w:rsidP="00C83545">
            <w:pPr>
              <w:jc w:val="center"/>
              <w:rPr>
                <w:rFonts w:eastAsia="黑体"/>
                <w:b/>
                <w:sz w:val="18"/>
                <w:szCs w:val="18"/>
              </w:rPr>
            </w:pPr>
          </w:p>
        </w:tc>
        <w:tc>
          <w:tcPr>
            <w:tcW w:w="2586" w:type="dxa"/>
            <w:gridSpan w:val="8"/>
            <w:vMerge/>
            <w:vAlign w:val="center"/>
          </w:tcPr>
          <w:p w:rsidR="00CC6A09" w:rsidRPr="00CC6A09" w:rsidRDefault="00CC6A09" w:rsidP="00C83545">
            <w:pPr>
              <w:jc w:val="center"/>
              <w:rPr>
                <w:rFonts w:eastAsia="黑体"/>
                <w:b/>
                <w:sz w:val="18"/>
                <w:szCs w:val="18"/>
              </w:rPr>
            </w:pPr>
          </w:p>
        </w:tc>
        <w:tc>
          <w:tcPr>
            <w:tcW w:w="890" w:type="dxa"/>
            <w:gridSpan w:val="6"/>
            <w:vMerge/>
            <w:vAlign w:val="center"/>
          </w:tcPr>
          <w:p w:rsidR="00CC6A09" w:rsidRPr="00CC6A09" w:rsidRDefault="00CC6A09" w:rsidP="00C83545">
            <w:pPr>
              <w:jc w:val="center"/>
              <w:rPr>
                <w:rFonts w:eastAsia="黑体"/>
                <w:b/>
                <w:sz w:val="18"/>
                <w:szCs w:val="18"/>
              </w:rPr>
            </w:pPr>
          </w:p>
        </w:tc>
        <w:tc>
          <w:tcPr>
            <w:tcW w:w="986" w:type="dxa"/>
            <w:gridSpan w:val="9"/>
            <w:vMerge/>
            <w:vAlign w:val="center"/>
          </w:tcPr>
          <w:p w:rsidR="00CC6A09" w:rsidRPr="00CC6A09" w:rsidRDefault="00CC6A09" w:rsidP="00C83545">
            <w:pPr>
              <w:jc w:val="center"/>
              <w:rPr>
                <w:rFonts w:eastAsia="黑体"/>
                <w:b/>
                <w:sz w:val="18"/>
                <w:szCs w:val="18"/>
              </w:rPr>
            </w:pPr>
          </w:p>
        </w:tc>
        <w:tc>
          <w:tcPr>
            <w:tcW w:w="1086" w:type="dxa"/>
            <w:gridSpan w:val="2"/>
            <w:vMerge/>
            <w:vAlign w:val="center"/>
          </w:tcPr>
          <w:p w:rsidR="00CC6A09" w:rsidRPr="00CC6A09" w:rsidRDefault="00CC6A09" w:rsidP="00C83545">
            <w:pPr>
              <w:jc w:val="center"/>
              <w:rPr>
                <w:rFonts w:eastAsia="黑体"/>
                <w:b/>
                <w:sz w:val="18"/>
                <w:szCs w:val="18"/>
              </w:rPr>
            </w:pPr>
          </w:p>
        </w:tc>
        <w:tc>
          <w:tcPr>
            <w:tcW w:w="619" w:type="dxa"/>
            <w:gridSpan w:val="7"/>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911" w:type="dxa"/>
            <w:gridSpan w:val="10"/>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434" w:type="dxa"/>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614" w:type="dxa"/>
            <w:gridSpan w:val="8"/>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614" w:type="dxa"/>
            <w:gridSpan w:val="10"/>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616" w:type="dxa"/>
            <w:gridSpan w:val="9"/>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613" w:type="dxa"/>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F7B2F">
        <w:trPr>
          <w:gridAfter w:val="1"/>
          <w:wAfter w:w="6" w:type="dxa"/>
          <w:trHeight w:val="7604"/>
        </w:trPr>
        <w:tc>
          <w:tcPr>
            <w:tcW w:w="431" w:type="dxa"/>
            <w:gridSpan w:val="3"/>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30</w:t>
            </w:r>
          </w:p>
        </w:tc>
        <w:tc>
          <w:tcPr>
            <w:tcW w:w="647" w:type="dxa"/>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养老保险服务</w:t>
            </w:r>
          </w:p>
        </w:tc>
        <w:tc>
          <w:tcPr>
            <w:tcW w:w="703" w:type="dxa"/>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5.11</w:t>
            </w:r>
            <w:r w:rsidRPr="00CC6A09">
              <w:rPr>
                <w:rFonts w:eastAsia="仿宋_GB2312"/>
                <w:b/>
                <w:sz w:val="18"/>
                <w:szCs w:val="18"/>
              </w:rPr>
              <w:t>城镇职工基本养老保险关系转移接续申请</w:t>
            </w:r>
          </w:p>
        </w:tc>
        <w:tc>
          <w:tcPr>
            <w:tcW w:w="673" w:type="dxa"/>
            <w:gridSpan w:val="9"/>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1758" w:type="dxa"/>
            <w:gridSpan w:val="7"/>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2586" w:type="dxa"/>
            <w:gridSpan w:val="8"/>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《中华人民共和国劳动保险条例》（</w:t>
            </w:r>
            <w:r w:rsidRPr="00CC6A09">
              <w:rPr>
                <w:rFonts w:eastAsia="仿宋_GB2312"/>
                <w:b/>
                <w:sz w:val="18"/>
                <w:szCs w:val="18"/>
              </w:rPr>
              <w:t>1951</w:t>
            </w:r>
            <w:r w:rsidRPr="00CC6A09">
              <w:rPr>
                <w:rFonts w:eastAsia="仿宋_GB2312"/>
                <w:b/>
                <w:sz w:val="18"/>
                <w:szCs w:val="18"/>
              </w:rPr>
              <w:t>年</w:t>
            </w:r>
            <w:r w:rsidRPr="00CC6A09">
              <w:rPr>
                <w:rFonts w:eastAsia="仿宋_GB2312"/>
                <w:b/>
                <w:sz w:val="18"/>
                <w:szCs w:val="18"/>
              </w:rPr>
              <w:t>2</w:t>
            </w:r>
            <w:r w:rsidRPr="00CC6A09">
              <w:rPr>
                <w:rFonts w:eastAsia="仿宋_GB2312"/>
                <w:b/>
                <w:sz w:val="18"/>
                <w:szCs w:val="18"/>
              </w:rPr>
              <w:t>月</w:t>
            </w:r>
            <w:r w:rsidRPr="00CC6A09">
              <w:rPr>
                <w:rFonts w:eastAsia="仿宋_GB2312"/>
                <w:b/>
                <w:sz w:val="18"/>
                <w:szCs w:val="18"/>
              </w:rPr>
              <w:t>26</w:t>
            </w:r>
            <w:r w:rsidRPr="00CC6A09">
              <w:rPr>
                <w:rFonts w:eastAsia="仿宋_GB2312"/>
                <w:b/>
                <w:sz w:val="18"/>
                <w:szCs w:val="18"/>
              </w:rPr>
              <w:t>《中华人民共和国劳动保险条例》发布，自</w:t>
            </w:r>
            <w:r w:rsidRPr="00CC6A09">
              <w:rPr>
                <w:rFonts w:eastAsia="仿宋_GB2312"/>
                <w:b/>
                <w:sz w:val="18"/>
                <w:szCs w:val="18"/>
              </w:rPr>
              <w:t>1951</w:t>
            </w:r>
            <w:r w:rsidRPr="00CC6A09">
              <w:rPr>
                <w:rFonts w:eastAsia="仿宋_GB2312"/>
                <w:b/>
                <w:sz w:val="18"/>
                <w:szCs w:val="18"/>
              </w:rPr>
              <w:t>年</w:t>
            </w:r>
            <w:r w:rsidRPr="00CC6A09">
              <w:rPr>
                <w:rFonts w:eastAsia="仿宋_GB2312"/>
                <w:b/>
                <w:sz w:val="18"/>
                <w:szCs w:val="18"/>
              </w:rPr>
              <w:t>02</w:t>
            </w:r>
            <w:r w:rsidRPr="00CC6A09">
              <w:rPr>
                <w:rFonts w:eastAsia="仿宋_GB2312"/>
                <w:b/>
                <w:sz w:val="18"/>
                <w:szCs w:val="18"/>
              </w:rPr>
              <w:t>月</w:t>
            </w:r>
            <w:r w:rsidRPr="00CC6A09">
              <w:rPr>
                <w:rFonts w:eastAsia="仿宋_GB2312"/>
                <w:b/>
                <w:sz w:val="18"/>
                <w:szCs w:val="18"/>
              </w:rPr>
              <w:t>26</w:t>
            </w:r>
            <w:r w:rsidRPr="00CC6A09">
              <w:rPr>
                <w:rFonts w:eastAsia="仿宋_GB2312"/>
                <w:b/>
                <w:sz w:val="18"/>
                <w:szCs w:val="18"/>
              </w:rPr>
              <w:t>日起施行法律法规</w:t>
            </w:r>
            <w:r w:rsidRPr="00CC6A09">
              <w:rPr>
                <w:rFonts w:eastAsia="仿宋_GB2312" w:hint="eastAsia"/>
                <w:b/>
                <w:sz w:val="18"/>
                <w:szCs w:val="18"/>
              </w:rPr>
              <w:t>；</w:t>
            </w:r>
            <w:r w:rsidRPr="00CC6A09">
              <w:rPr>
                <w:rFonts w:eastAsia="仿宋_GB2312"/>
                <w:b/>
                <w:sz w:val="18"/>
                <w:szCs w:val="18"/>
              </w:rPr>
              <w:t>1953</w:t>
            </w:r>
            <w:r w:rsidRPr="00CC6A09">
              <w:rPr>
                <w:rFonts w:eastAsia="仿宋_GB2312"/>
                <w:b/>
                <w:sz w:val="18"/>
                <w:szCs w:val="18"/>
              </w:rPr>
              <w:t>年</w:t>
            </w:r>
            <w:r w:rsidRPr="00CC6A09">
              <w:rPr>
                <w:rFonts w:eastAsia="仿宋_GB2312"/>
                <w:b/>
                <w:sz w:val="18"/>
                <w:szCs w:val="18"/>
              </w:rPr>
              <w:t>1</w:t>
            </w:r>
            <w:r w:rsidRPr="00CC6A09">
              <w:rPr>
                <w:rFonts w:eastAsia="仿宋_GB2312"/>
                <w:b/>
                <w:sz w:val="18"/>
                <w:szCs w:val="18"/>
              </w:rPr>
              <w:t>月</w:t>
            </w:r>
            <w:r w:rsidRPr="00CC6A09">
              <w:rPr>
                <w:rFonts w:eastAsia="仿宋_GB2312"/>
                <w:b/>
                <w:sz w:val="18"/>
                <w:szCs w:val="18"/>
              </w:rPr>
              <w:t>2</w:t>
            </w:r>
            <w:r w:rsidRPr="00CC6A09">
              <w:rPr>
                <w:rFonts w:eastAsia="仿宋_GB2312"/>
                <w:b/>
                <w:sz w:val="18"/>
                <w:szCs w:val="18"/>
              </w:rPr>
              <w:t>日《中华人民共和国劳动保险条例》经中央人民政府政务院修正）</w:t>
            </w:r>
          </w:p>
        </w:tc>
        <w:tc>
          <w:tcPr>
            <w:tcW w:w="890" w:type="dxa"/>
            <w:gridSpan w:val="6"/>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986" w:type="dxa"/>
            <w:gridSpan w:val="9"/>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源和社会</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保障局</w:t>
            </w:r>
          </w:p>
        </w:tc>
        <w:tc>
          <w:tcPr>
            <w:tcW w:w="1086"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619" w:type="dxa"/>
            <w:gridSpan w:val="7"/>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911" w:type="dxa"/>
            <w:gridSpan w:val="10"/>
            <w:vAlign w:val="center"/>
          </w:tcPr>
          <w:p w:rsidR="00CC6A09" w:rsidRPr="00CC6A09" w:rsidRDefault="00CC6A09" w:rsidP="00C83545">
            <w:pPr>
              <w:jc w:val="center"/>
              <w:rPr>
                <w:rFonts w:eastAsia="仿宋_GB2312"/>
                <w:b/>
                <w:sz w:val="18"/>
                <w:szCs w:val="18"/>
              </w:rPr>
            </w:pPr>
          </w:p>
        </w:tc>
        <w:tc>
          <w:tcPr>
            <w:tcW w:w="434" w:type="dxa"/>
            <w:gridSpan w:val="6"/>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14" w:type="dxa"/>
            <w:gridSpan w:val="8"/>
            <w:vAlign w:val="center"/>
          </w:tcPr>
          <w:p w:rsidR="00CC6A09" w:rsidRPr="00CC6A09" w:rsidRDefault="00CC6A09" w:rsidP="00C83545">
            <w:pPr>
              <w:jc w:val="center"/>
              <w:rPr>
                <w:rFonts w:eastAsia="仿宋_GB2312"/>
                <w:b/>
                <w:sz w:val="18"/>
                <w:szCs w:val="18"/>
              </w:rPr>
            </w:pPr>
          </w:p>
        </w:tc>
        <w:tc>
          <w:tcPr>
            <w:tcW w:w="614" w:type="dxa"/>
            <w:gridSpan w:val="10"/>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16" w:type="dxa"/>
            <w:gridSpan w:val="9"/>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13" w:type="dxa"/>
            <w:gridSpan w:val="3"/>
          </w:tcPr>
          <w:p w:rsidR="00CC6A09" w:rsidRPr="00CC6A09" w:rsidRDefault="00CC6A09" w:rsidP="00C83545">
            <w:pPr>
              <w:rPr>
                <w:rFonts w:eastAsia="仿宋_GB2312"/>
                <w:b/>
                <w:sz w:val="18"/>
                <w:szCs w:val="18"/>
              </w:rPr>
            </w:pPr>
          </w:p>
        </w:tc>
      </w:tr>
    </w:tbl>
    <w:p w:rsidR="00CC6A09" w:rsidRPr="00CC6A09" w:rsidRDefault="00CC6A09" w:rsidP="00CC6A09">
      <w:pPr>
        <w:rPr>
          <w:b/>
          <w:sz w:val="18"/>
          <w:szCs w:val="18"/>
        </w:rPr>
      </w:pPr>
    </w:p>
    <w:p w:rsidR="00CC6A09" w:rsidRPr="00CC6A09" w:rsidRDefault="00CC6A09" w:rsidP="00CC6A09">
      <w:pPr>
        <w:rPr>
          <w:b/>
          <w:sz w:val="18"/>
          <w:szCs w:val="18"/>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65"/>
        <w:gridCol w:w="710"/>
        <w:gridCol w:w="665"/>
        <w:gridCol w:w="1614"/>
        <w:gridCol w:w="2735"/>
        <w:gridCol w:w="894"/>
        <w:gridCol w:w="857"/>
        <w:gridCol w:w="1180"/>
        <w:gridCol w:w="567"/>
        <w:gridCol w:w="650"/>
        <w:gridCol w:w="499"/>
        <w:gridCol w:w="684"/>
        <w:gridCol w:w="650"/>
        <w:gridCol w:w="650"/>
        <w:gridCol w:w="709"/>
      </w:tblGrid>
      <w:tr w:rsidR="00CC6A09" w:rsidRPr="00CC6A09" w:rsidTr="00C83545">
        <w:trPr>
          <w:trHeight w:val="373"/>
        </w:trPr>
        <w:tc>
          <w:tcPr>
            <w:tcW w:w="161"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18"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569"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64"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5"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02"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16"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29"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17"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708"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1" w:type="pct"/>
            <w:vMerge/>
            <w:vAlign w:val="center"/>
          </w:tcPr>
          <w:p w:rsidR="00CC6A09" w:rsidRPr="00CC6A09" w:rsidRDefault="00CC6A09" w:rsidP="00C83545">
            <w:pPr>
              <w:jc w:val="center"/>
              <w:rPr>
                <w:rFonts w:eastAsia="黑体"/>
                <w:b/>
                <w:sz w:val="18"/>
                <w:szCs w:val="18"/>
              </w:rPr>
            </w:pP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0"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569" w:type="pct"/>
            <w:vMerge/>
            <w:vAlign w:val="center"/>
          </w:tcPr>
          <w:p w:rsidR="00CC6A09" w:rsidRPr="00CC6A09" w:rsidRDefault="00CC6A09" w:rsidP="00C83545">
            <w:pPr>
              <w:jc w:val="center"/>
              <w:rPr>
                <w:rFonts w:eastAsia="黑体"/>
                <w:b/>
                <w:sz w:val="18"/>
                <w:szCs w:val="18"/>
              </w:rPr>
            </w:pPr>
          </w:p>
        </w:tc>
        <w:tc>
          <w:tcPr>
            <w:tcW w:w="964" w:type="pct"/>
            <w:vMerge/>
            <w:vAlign w:val="center"/>
          </w:tcPr>
          <w:p w:rsidR="00CC6A09" w:rsidRPr="00CC6A09" w:rsidRDefault="00CC6A09" w:rsidP="00C83545">
            <w:pPr>
              <w:jc w:val="center"/>
              <w:rPr>
                <w:rFonts w:eastAsia="黑体"/>
                <w:b/>
                <w:sz w:val="18"/>
                <w:szCs w:val="18"/>
              </w:rPr>
            </w:pPr>
          </w:p>
        </w:tc>
        <w:tc>
          <w:tcPr>
            <w:tcW w:w="315" w:type="pct"/>
            <w:vMerge/>
            <w:vAlign w:val="center"/>
          </w:tcPr>
          <w:p w:rsidR="00CC6A09" w:rsidRPr="00CC6A09" w:rsidRDefault="00CC6A09" w:rsidP="00C83545">
            <w:pPr>
              <w:jc w:val="center"/>
              <w:rPr>
                <w:rFonts w:eastAsia="黑体"/>
                <w:b/>
                <w:sz w:val="18"/>
                <w:szCs w:val="18"/>
              </w:rPr>
            </w:pPr>
          </w:p>
        </w:tc>
        <w:tc>
          <w:tcPr>
            <w:tcW w:w="302" w:type="pct"/>
            <w:vMerge/>
            <w:vAlign w:val="center"/>
          </w:tcPr>
          <w:p w:rsidR="00CC6A09" w:rsidRPr="00CC6A09" w:rsidRDefault="00CC6A09" w:rsidP="00C83545">
            <w:pPr>
              <w:jc w:val="center"/>
              <w:rPr>
                <w:rFonts w:eastAsia="黑体"/>
                <w:b/>
                <w:sz w:val="18"/>
                <w:szCs w:val="18"/>
              </w:rPr>
            </w:pPr>
          </w:p>
        </w:tc>
        <w:tc>
          <w:tcPr>
            <w:tcW w:w="416" w:type="pct"/>
            <w:vMerge/>
            <w:vAlign w:val="center"/>
          </w:tcPr>
          <w:p w:rsidR="00CC6A09" w:rsidRPr="00CC6A09" w:rsidRDefault="00CC6A09" w:rsidP="00C83545">
            <w:pPr>
              <w:jc w:val="center"/>
              <w:rPr>
                <w:rFonts w:eastAsia="黑体"/>
                <w:b/>
                <w:sz w:val="18"/>
                <w:szCs w:val="18"/>
              </w:rPr>
            </w:pPr>
          </w:p>
        </w:tc>
        <w:tc>
          <w:tcPr>
            <w:tcW w:w="200"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29" w:type="pct"/>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76" w:type="pct"/>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41" w:type="pct"/>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9" w:type="pct"/>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9" w:type="pct"/>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50"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83545">
        <w:trPr>
          <w:trHeight w:val="7215"/>
        </w:trPr>
        <w:tc>
          <w:tcPr>
            <w:tcW w:w="161"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31</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养老保险服务</w:t>
            </w:r>
          </w:p>
        </w:tc>
        <w:tc>
          <w:tcPr>
            <w:tcW w:w="25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 xml:space="preserve">5.12 </w:t>
            </w:r>
            <w:r w:rsidRPr="00CC6A09">
              <w:rPr>
                <w:rFonts w:eastAsia="仿宋_GB2312"/>
                <w:b/>
                <w:sz w:val="18"/>
                <w:szCs w:val="18"/>
              </w:rPr>
              <w:t>城</w:t>
            </w:r>
            <w:r w:rsidRPr="00CC6A09">
              <w:rPr>
                <w:rFonts w:eastAsia="仿宋_GB2312"/>
                <w:b/>
                <w:sz w:val="18"/>
                <w:szCs w:val="18"/>
              </w:rPr>
              <w:t xml:space="preserve"> </w:t>
            </w:r>
            <w:r w:rsidRPr="00CC6A09">
              <w:rPr>
                <w:rFonts w:eastAsia="仿宋_GB2312"/>
                <w:b/>
                <w:sz w:val="18"/>
                <w:szCs w:val="18"/>
              </w:rPr>
              <w:t>镇职工基本养老保险与城乡居民基本养老保险制度衔接申请</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569"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6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《中华人民共和国劳动保险条例》（</w:t>
            </w:r>
            <w:r w:rsidRPr="00CC6A09">
              <w:rPr>
                <w:rFonts w:eastAsia="仿宋_GB2312"/>
                <w:b/>
                <w:sz w:val="18"/>
                <w:szCs w:val="18"/>
              </w:rPr>
              <w:t>1951</w:t>
            </w:r>
            <w:r w:rsidRPr="00CC6A09">
              <w:rPr>
                <w:rFonts w:eastAsia="仿宋_GB2312"/>
                <w:b/>
                <w:sz w:val="18"/>
                <w:szCs w:val="18"/>
              </w:rPr>
              <w:t>年</w:t>
            </w:r>
            <w:r w:rsidRPr="00CC6A09">
              <w:rPr>
                <w:rFonts w:eastAsia="仿宋_GB2312"/>
                <w:b/>
                <w:sz w:val="18"/>
                <w:szCs w:val="18"/>
              </w:rPr>
              <w:t>2</w:t>
            </w:r>
            <w:r w:rsidRPr="00CC6A09">
              <w:rPr>
                <w:rFonts w:eastAsia="仿宋_GB2312"/>
                <w:b/>
                <w:sz w:val="18"/>
                <w:szCs w:val="18"/>
              </w:rPr>
              <w:t>月</w:t>
            </w:r>
            <w:r w:rsidRPr="00CC6A09">
              <w:rPr>
                <w:rFonts w:eastAsia="仿宋_GB2312"/>
                <w:b/>
                <w:sz w:val="18"/>
                <w:szCs w:val="18"/>
              </w:rPr>
              <w:t>26</w:t>
            </w:r>
            <w:r w:rsidRPr="00CC6A09">
              <w:rPr>
                <w:rFonts w:eastAsia="仿宋_GB2312"/>
                <w:b/>
                <w:sz w:val="18"/>
                <w:szCs w:val="18"/>
              </w:rPr>
              <w:t>《中华人民共和国劳动保险条例》发布，自</w:t>
            </w:r>
            <w:r w:rsidRPr="00CC6A09">
              <w:rPr>
                <w:rFonts w:eastAsia="仿宋_GB2312"/>
                <w:b/>
                <w:sz w:val="18"/>
                <w:szCs w:val="18"/>
              </w:rPr>
              <w:t>1951</w:t>
            </w:r>
            <w:r w:rsidRPr="00CC6A09">
              <w:rPr>
                <w:rFonts w:eastAsia="仿宋_GB2312"/>
                <w:b/>
                <w:sz w:val="18"/>
                <w:szCs w:val="18"/>
              </w:rPr>
              <w:t>年</w:t>
            </w:r>
            <w:r w:rsidRPr="00CC6A09">
              <w:rPr>
                <w:rFonts w:eastAsia="仿宋_GB2312"/>
                <w:b/>
                <w:sz w:val="18"/>
                <w:szCs w:val="18"/>
              </w:rPr>
              <w:t>02</w:t>
            </w:r>
            <w:r w:rsidRPr="00CC6A09">
              <w:rPr>
                <w:rFonts w:eastAsia="仿宋_GB2312"/>
                <w:b/>
                <w:sz w:val="18"/>
                <w:szCs w:val="18"/>
              </w:rPr>
              <w:t>月</w:t>
            </w:r>
            <w:r w:rsidRPr="00CC6A09">
              <w:rPr>
                <w:rFonts w:eastAsia="仿宋_GB2312"/>
                <w:b/>
                <w:sz w:val="18"/>
                <w:szCs w:val="18"/>
              </w:rPr>
              <w:t>26</w:t>
            </w:r>
            <w:r w:rsidRPr="00CC6A09">
              <w:rPr>
                <w:rFonts w:eastAsia="仿宋_GB2312"/>
                <w:b/>
                <w:sz w:val="18"/>
                <w:szCs w:val="18"/>
              </w:rPr>
              <w:t>日起施行法律法规</w:t>
            </w:r>
            <w:r w:rsidRPr="00CC6A09">
              <w:rPr>
                <w:rFonts w:eastAsia="仿宋_GB2312" w:hint="eastAsia"/>
                <w:b/>
                <w:sz w:val="18"/>
                <w:szCs w:val="18"/>
              </w:rPr>
              <w:t>；</w:t>
            </w:r>
            <w:r w:rsidRPr="00CC6A09">
              <w:rPr>
                <w:rFonts w:eastAsia="仿宋_GB2312"/>
                <w:b/>
                <w:sz w:val="18"/>
                <w:szCs w:val="18"/>
              </w:rPr>
              <w:t>1953</w:t>
            </w:r>
            <w:r w:rsidRPr="00CC6A09">
              <w:rPr>
                <w:rFonts w:eastAsia="仿宋_GB2312"/>
                <w:b/>
                <w:sz w:val="18"/>
                <w:szCs w:val="18"/>
              </w:rPr>
              <w:t>年</w:t>
            </w:r>
            <w:r w:rsidRPr="00CC6A09">
              <w:rPr>
                <w:rFonts w:eastAsia="仿宋_GB2312"/>
                <w:b/>
                <w:sz w:val="18"/>
                <w:szCs w:val="18"/>
              </w:rPr>
              <w:t>1</w:t>
            </w:r>
            <w:r w:rsidRPr="00CC6A09">
              <w:rPr>
                <w:rFonts w:eastAsia="仿宋_GB2312"/>
                <w:b/>
                <w:sz w:val="18"/>
                <w:szCs w:val="18"/>
              </w:rPr>
              <w:t>月</w:t>
            </w:r>
            <w:r w:rsidRPr="00CC6A09">
              <w:rPr>
                <w:rFonts w:eastAsia="仿宋_GB2312"/>
                <w:b/>
                <w:sz w:val="18"/>
                <w:szCs w:val="18"/>
              </w:rPr>
              <w:t>2</w:t>
            </w:r>
            <w:r w:rsidRPr="00CC6A09">
              <w:rPr>
                <w:rFonts w:eastAsia="仿宋_GB2312"/>
                <w:b/>
                <w:sz w:val="18"/>
                <w:szCs w:val="18"/>
              </w:rPr>
              <w:t>日《中华人民共和国劳动保险条例》经中央人民政府政务院修正）</w:t>
            </w:r>
          </w:p>
        </w:tc>
        <w:tc>
          <w:tcPr>
            <w:tcW w:w="31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02"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16"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C6A09">
            <w:pPr>
              <w:pStyle w:val="a0"/>
              <w:ind w:firstLine="422"/>
              <w:rPr>
                <w:b/>
              </w:rPr>
            </w:pPr>
          </w:p>
        </w:tc>
        <w:tc>
          <w:tcPr>
            <w:tcW w:w="200"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29" w:type="pct"/>
            <w:vAlign w:val="center"/>
          </w:tcPr>
          <w:p w:rsidR="00CC6A09" w:rsidRPr="00CC6A09" w:rsidRDefault="00CC6A09" w:rsidP="00C83545">
            <w:pPr>
              <w:spacing w:line="360" w:lineRule="exact"/>
              <w:jc w:val="center"/>
              <w:rPr>
                <w:rFonts w:eastAsia="仿宋_GB2312"/>
                <w:b/>
                <w:sz w:val="18"/>
                <w:szCs w:val="18"/>
              </w:rPr>
            </w:pPr>
          </w:p>
        </w:tc>
        <w:tc>
          <w:tcPr>
            <w:tcW w:w="176"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41" w:type="pct"/>
            <w:vAlign w:val="center"/>
          </w:tcPr>
          <w:p w:rsidR="00CC6A09" w:rsidRPr="00CC6A09" w:rsidRDefault="00CC6A09" w:rsidP="00C83545">
            <w:pPr>
              <w:jc w:val="center"/>
              <w:rPr>
                <w:rFonts w:eastAsia="仿宋_GB2312"/>
                <w:b/>
                <w:sz w:val="18"/>
                <w:szCs w:val="18"/>
              </w:rPr>
            </w:pPr>
          </w:p>
        </w:tc>
        <w:tc>
          <w:tcPr>
            <w:tcW w:w="229"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29"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50" w:type="pct"/>
          </w:tcPr>
          <w:p w:rsidR="00CC6A09" w:rsidRPr="00CC6A09" w:rsidRDefault="00CC6A09" w:rsidP="00C83545">
            <w:pPr>
              <w:rPr>
                <w:rFonts w:eastAsia="仿宋_GB2312"/>
                <w:b/>
                <w:sz w:val="18"/>
                <w:szCs w:val="18"/>
              </w:rPr>
            </w:pPr>
          </w:p>
        </w:tc>
      </w:tr>
    </w:tbl>
    <w:p w:rsidR="00CC6A09" w:rsidRPr="00CC6A09" w:rsidRDefault="00CC6A09" w:rsidP="00CC6A09">
      <w:pPr>
        <w:rPr>
          <w:b/>
          <w:sz w:val="18"/>
          <w:szCs w:val="18"/>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
        <w:gridCol w:w="36"/>
        <w:gridCol w:w="18"/>
        <w:gridCol w:w="5"/>
        <w:gridCol w:w="4"/>
        <w:gridCol w:w="602"/>
        <w:gridCol w:w="34"/>
        <w:gridCol w:w="16"/>
        <w:gridCol w:w="10"/>
        <w:gridCol w:w="2"/>
        <w:gridCol w:w="624"/>
        <w:gridCol w:w="56"/>
        <w:gridCol w:w="21"/>
        <w:gridCol w:w="8"/>
        <w:gridCol w:w="1"/>
        <w:gridCol w:w="570"/>
        <w:gridCol w:w="85"/>
        <w:gridCol w:w="6"/>
        <w:gridCol w:w="2"/>
        <w:gridCol w:w="23"/>
        <w:gridCol w:w="1577"/>
        <w:gridCol w:w="74"/>
        <w:gridCol w:w="28"/>
        <w:gridCol w:w="1"/>
        <w:gridCol w:w="21"/>
        <w:gridCol w:w="7"/>
        <w:gridCol w:w="2367"/>
        <w:gridCol w:w="57"/>
        <w:gridCol w:w="189"/>
        <w:gridCol w:w="629"/>
        <w:gridCol w:w="34"/>
        <w:gridCol w:w="1"/>
        <w:gridCol w:w="117"/>
        <w:gridCol w:w="113"/>
        <w:gridCol w:w="561"/>
        <w:gridCol w:w="196"/>
        <w:gridCol w:w="8"/>
        <w:gridCol w:w="3"/>
        <w:gridCol w:w="254"/>
        <w:gridCol w:w="634"/>
        <w:gridCol w:w="194"/>
        <w:gridCol w:w="3"/>
        <w:gridCol w:w="16"/>
        <w:gridCol w:w="30"/>
        <w:gridCol w:w="7"/>
        <w:gridCol w:w="109"/>
        <w:gridCol w:w="266"/>
        <w:gridCol w:w="165"/>
        <w:gridCol w:w="30"/>
        <w:gridCol w:w="14"/>
        <w:gridCol w:w="26"/>
        <w:gridCol w:w="486"/>
        <w:gridCol w:w="157"/>
        <w:gridCol w:w="13"/>
        <w:gridCol w:w="5"/>
        <w:gridCol w:w="5"/>
        <w:gridCol w:w="13"/>
        <w:gridCol w:w="391"/>
        <w:gridCol w:w="83"/>
        <w:gridCol w:w="89"/>
        <w:gridCol w:w="13"/>
        <w:gridCol w:w="523"/>
        <w:gridCol w:w="32"/>
        <w:gridCol w:w="118"/>
        <w:gridCol w:w="5"/>
        <w:gridCol w:w="6"/>
        <w:gridCol w:w="267"/>
        <w:gridCol w:w="373"/>
        <w:gridCol w:w="10"/>
        <w:gridCol w:w="6"/>
        <w:gridCol w:w="127"/>
        <w:gridCol w:w="395"/>
        <w:gridCol w:w="115"/>
        <w:gridCol w:w="7"/>
        <w:gridCol w:w="273"/>
        <w:gridCol w:w="405"/>
        <w:gridCol w:w="24"/>
        <w:gridCol w:w="8"/>
      </w:tblGrid>
      <w:tr w:rsidR="00CC6A09" w:rsidRPr="00CC6A09" w:rsidTr="00C83545">
        <w:trPr>
          <w:gridAfter w:val="2"/>
          <w:wAfter w:w="32" w:type="dxa"/>
          <w:trHeight w:val="553"/>
        </w:trPr>
        <w:tc>
          <w:tcPr>
            <w:tcW w:w="393" w:type="dxa"/>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2116" w:type="dxa"/>
            <w:gridSpan w:val="19"/>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1697" w:type="dxa"/>
            <w:gridSpan w:val="5"/>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3393" w:type="dxa"/>
            <w:gridSpan w:val="8"/>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1133" w:type="dxa"/>
            <w:gridSpan w:val="6"/>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991" w:type="dxa"/>
            <w:gridSpan w:val="7"/>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1134" w:type="dxa"/>
            <w:gridSpan w:val="7"/>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1133" w:type="dxa"/>
            <w:gridSpan w:val="9"/>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941" w:type="dxa"/>
            <w:gridSpan w:val="9"/>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1191" w:type="dxa"/>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gridAfter w:val="2"/>
          <w:wAfter w:w="32" w:type="dxa"/>
          <w:trHeight w:val="625"/>
        </w:trPr>
        <w:tc>
          <w:tcPr>
            <w:tcW w:w="393" w:type="dxa"/>
            <w:vMerge/>
            <w:vAlign w:val="center"/>
          </w:tcPr>
          <w:p w:rsidR="00CC6A09" w:rsidRPr="00CC6A09" w:rsidRDefault="00CC6A09" w:rsidP="00C83545">
            <w:pPr>
              <w:jc w:val="center"/>
              <w:rPr>
                <w:rFonts w:eastAsia="黑体"/>
                <w:b/>
                <w:sz w:val="18"/>
                <w:szCs w:val="18"/>
              </w:rPr>
            </w:pPr>
          </w:p>
        </w:tc>
        <w:tc>
          <w:tcPr>
            <w:tcW w:w="694" w:type="dxa"/>
            <w:gridSpan w:val="6"/>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707" w:type="dxa"/>
            <w:gridSpan w:val="5"/>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715" w:type="dxa"/>
            <w:gridSpan w:val="8"/>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1697" w:type="dxa"/>
            <w:gridSpan w:val="5"/>
            <w:vMerge/>
            <w:vAlign w:val="center"/>
          </w:tcPr>
          <w:p w:rsidR="00CC6A09" w:rsidRPr="00CC6A09" w:rsidRDefault="00CC6A09" w:rsidP="00C83545">
            <w:pPr>
              <w:jc w:val="center"/>
              <w:rPr>
                <w:rFonts w:eastAsia="黑体"/>
                <w:b/>
                <w:sz w:val="18"/>
                <w:szCs w:val="18"/>
              </w:rPr>
            </w:pPr>
          </w:p>
        </w:tc>
        <w:tc>
          <w:tcPr>
            <w:tcW w:w="3393" w:type="dxa"/>
            <w:gridSpan w:val="8"/>
            <w:vMerge/>
            <w:vAlign w:val="center"/>
          </w:tcPr>
          <w:p w:rsidR="00CC6A09" w:rsidRPr="00CC6A09" w:rsidRDefault="00CC6A09" w:rsidP="00C83545">
            <w:pPr>
              <w:jc w:val="center"/>
              <w:rPr>
                <w:rFonts w:eastAsia="黑体"/>
                <w:b/>
                <w:sz w:val="18"/>
                <w:szCs w:val="18"/>
              </w:rPr>
            </w:pPr>
          </w:p>
        </w:tc>
        <w:tc>
          <w:tcPr>
            <w:tcW w:w="1133" w:type="dxa"/>
            <w:gridSpan w:val="6"/>
            <w:vMerge/>
            <w:vAlign w:val="center"/>
          </w:tcPr>
          <w:p w:rsidR="00CC6A09" w:rsidRPr="00CC6A09" w:rsidRDefault="00CC6A09" w:rsidP="00C83545">
            <w:pPr>
              <w:jc w:val="center"/>
              <w:rPr>
                <w:rFonts w:eastAsia="黑体"/>
                <w:b/>
                <w:sz w:val="18"/>
                <w:szCs w:val="18"/>
              </w:rPr>
            </w:pPr>
          </w:p>
        </w:tc>
        <w:tc>
          <w:tcPr>
            <w:tcW w:w="991" w:type="dxa"/>
            <w:gridSpan w:val="7"/>
            <w:vMerge/>
            <w:vAlign w:val="center"/>
          </w:tcPr>
          <w:p w:rsidR="00CC6A09" w:rsidRPr="00CC6A09" w:rsidRDefault="00CC6A09" w:rsidP="00C83545">
            <w:pPr>
              <w:jc w:val="center"/>
              <w:rPr>
                <w:rFonts w:eastAsia="黑体"/>
                <w:b/>
                <w:sz w:val="18"/>
                <w:szCs w:val="18"/>
              </w:rPr>
            </w:pPr>
          </w:p>
        </w:tc>
        <w:tc>
          <w:tcPr>
            <w:tcW w:w="1134" w:type="dxa"/>
            <w:gridSpan w:val="7"/>
            <w:vMerge/>
            <w:vAlign w:val="center"/>
          </w:tcPr>
          <w:p w:rsidR="00CC6A09" w:rsidRPr="00CC6A09" w:rsidRDefault="00CC6A09" w:rsidP="00C83545">
            <w:pPr>
              <w:jc w:val="center"/>
              <w:rPr>
                <w:rFonts w:eastAsia="黑体"/>
                <w:b/>
                <w:sz w:val="18"/>
                <w:szCs w:val="18"/>
              </w:rPr>
            </w:pPr>
          </w:p>
        </w:tc>
        <w:tc>
          <w:tcPr>
            <w:tcW w:w="426" w:type="dxa"/>
            <w:gridSpan w:val="5"/>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707" w:type="dxa"/>
            <w:gridSpan w:val="4"/>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426" w:type="dxa"/>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515" w:type="dxa"/>
            <w:gridSpan w:val="4"/>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394" w:type="dxa"/>
            <w:vAlign w:val="center"/>
          </w:tcPr>
          <w:p w:rsidR="00CC6A09" w:rsidRPr="00CC6A09" w:rsidRDefault="00CC6A09" w:rsidP="00C83545">
            <w:pPr>
              <w:jc w:val="center"/>
              <w:rPr>
                <w:rFonts w:eastAsia="黑体"/>
                <w:b/>
                <w:sz w:val="18"/>
                <w:szCs w:val="18"/>
              </w:rPr>
            </w:pPr>
            <w:r w:rsidRPr="00CC6A09">
              <w:rPr>
                <w:rFonts w:eastAsia="黑体"/>
                <w:b/>
                <w:sz w:val="18"/>
                <w:szCs w:val="18"/>
              </w:rPr>
              <w:t>县级</w:t>
            </w:r>
          </w:p>
        </w:tc>
        <w:tc>
          <w:tcPr>
            <w:tcW w:w="394" w:type="dxa"/>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乡级</w:t>
            </w:r>
          </w:p>
        </w:tc>
        <w:tc>
          <w:tcPr>
            <w:tcW w:w="403" w:type="dxa"/>
            <w:vAlign w:val="center"/>
          </w:tcPr>
          <w:p w:rsidR="00CC6A09" w:rsidRPr="00CC6A09" w:rsidRDefault="00CC6A09" w:rsidP="00C83545">
            <w:pPr>
              <w:jc w:val="center"/>
              <w:rPr>
                <w:b/>
                <w:sz w:val="18"/>
                <w:szCs w:val="18"/>
              </w:rPr>
            </w:pPr>
            <w:r w:rsidRPr="00CC6A09">
              <w:rPr>
                <w:rFonts w:eastAsia="黑体"/>
                <w:b/>
                <w:sz w:val="18"/>
                <w:szCs w:val="18"/>
              </w:rPr>
              <w:t>村级</w:t>
            </w:r>
          </w:p>
        </w:tc>
      </w:tr>
      <w:tr w:rsidR="00CC6A09" w:rsidRPr="00CC6A09" w:rsidTr="00C83545">
        <w:trPr>
          <w:gridAfter w:val="2"/>
          <w:wAfter w:w="32" w:type="dxa"/>
          <w:trHeight w:val="7388"/>
        </w:trPr>
        <w:tc>
          <w:tcPr>
            <w:tcW w:w="393" w:type="dxa"/>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32</w:t>
            </w:r>
          </w:p>
        </w:tc>
        <w:tc>
          <w:tcPr>
            <w:tcW w:w="694" w:type="dxa"/>
            <w:gridSpan w:val="6"/>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养老保险服务</w:t>
            </w:r>
          </w:p>
        </w:tc>
        <w:tc>
          <w:tcPr>
            <w:tcW w:w="707"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 xml:space="preserve">5.13 </w:t>
            </w:r>
            <w:r w:rsidRPr="00CC6A09">
              <w:rPr>
                <w:rFonts w:eastAsia="仿宋_GB2312"/>
                <w:b/>
                <w:sz w:val="18"/>
                <w:szCs w:val="18"/>
              </w:rPr>
              <w:t>多</w:t>
            </w:r>
            <w:r w:rsidRPr="00CC6A09">
              <w:rPr>
                <w:rFonts w:eastAsia="仿宋_GB2312"/>
                <w:b/>
                <w:sz w:val="18"/>
                <w:szCs w:val="18"/>
              </w:rPr>
              <w:t xml:space="preserve"> </w:t>
            </w:r>
            <w:r w:rsidRPr="00CC6A09">
              <w:rPr>
                <w:rFonts w:eastAsia="仿宋_GB2312"/>
                <w:b/>
                <w:sz w:val="18"/>
                <w:szCs w:val="18"/>
              </w:rPr>
              <w:t>重养老保险关系个人账户退费</w:t>
            </w:r>
          </w:p>
        </w:tc>
        <w:tc>
          <w:tcPr>
            <w:tcW w:w="715" w:type="dxa"/>
            <w:gridSpan w:val="8"/>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1697"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3393" w:type="dxa"/>
            <w:gridSpan w:val="8"/>
            <w:vAlign w:val="center"/>
          </w:tcPr>
          <w:p w:rsidR="00CC6A09" w:rsidRPr="00CC6A09" w:rsidRDefault="00CC6A09" w:rsidP="00C83545">
            <w:pPr>
              <w:widowControl/>
              <w:spacing w:line="360" w:lineRule="exact"/>
              <w:ind w:left="20"/>
              <w:rPr>
                <w:rFonts w:eastAsia="仿宋_GB2312"/>
                <w:b/>
                <w:sz w:val="18"/>
                <w:szCs w:val="18"/>
              </w:rPr>
            </w:pP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《中华人民共和国劳动保险条例》（</w:t>
            </w:r>
            <w:r w:rsidRPr="00CC6A09">
              <w:rPr>
                <w:rFonts w:eastAsia="仿宋_GB2312"/>
                <w:b/>
                <w:sz w:val="18"/>
                <w:szCs w:val="18"/>
              </w:rPr>
              <w:t>1951</w:t>
            </w:r>
            <w:r w:rsidRPr="00CC6A09">
              <w:rPr>
                <w:rFonts w:eastAsia="仿宋_GB2312"/>
                <w:b/>
                <w:sz w:val="18"/>
                <w:szCs w:val="18"/>
              </w:rPr>
              <w:t>年</w:t>
            </w:r>
            <w:r w:rsidRPr="00CC6A09">
              <w:rPr>
                <w:rFonts w:eastAsia="仿宋_GB2312"/>
                <w:b/>
                <w:sz w:val="18"/>
                <w:szCs w:val="18"/>
              </w:rPr>
              <w:t>2</w:t>
            </w:r>
            <w:r w:rsidRPr="00CC6A09">
              <w:rPr>
                <w:rFonts w:eastAsia="仿宋_GB2312"/>
                <w:b/>
                <w:sz w:val="18"/>
                <w:szCs w:val="18"/>
              </w:rPr>
              <w:t>月</w:t>
            </w:r>
            <w:r w:rsidRPr="00CC6A09">
              <w:rPr>
                <w:rFonts w:eastAsia="仿宋_GB2312"/>
                <w:b/>
                <w:sz w:val="18"/>
                <w:szCs w:val="18"/>
              </w:rPr>
              <w:t>26</w:t>
            </w:r>
            <w:r w:rsidRPr="00CC6A09">
              <w:rPr>
                <w:rFonts w:eastAsia="仿宋_GB2312" w:hint="eastAsia"/>
                <w:b/>
                <w:sz w:val="18"/>
                <w:szCs w:val="18"/>
              </w:rPr>
              <w:t>日，</w:t>
            </w:r>
            <w:r w:rsidRPr="00CC6A09">
              <w:rPr>
                <w:rFonts w:eastAsia="仿宋_GB2312"/>
                <w:b/>
                <w:sz w:val="18"/>
                <w:szCs w:val="18"/>
              </w:rPr>
              <w:t>《中华人民共和国劳动保险条例》发布，自</w:t>
            </w:r>
            <w:r w:rsidRPr="00CC6A09">
              <w:rPr>
                <w:rFonts w:eastAsia="仿宋_GB2312"/>
                <w:b/>
                <w:sz w:val="18"/>
                <w:szCs w:val="18"/>
              </w:rPr>
              <w:t>1951</w:t>
            </w:r>
            <w:r w:rsidRPr="00CC6A09">
              <w:rPr>
                <w:rFonts w:eastAsia="仿宋_GB2312"/>
                <w:b/>
                <w:sz w:val="18"/>
                <w:szCs w:val="18"/>
              </w:rPr>
              <w:t>年</w:t>
            </w:r>
            <w:r w:rsidRPr="00CC6A09">
              <w:rPr>
                <w:rFonts w:eastAsia="仿宋_GB2312"/>
                <w:b/>
                <w:sz w:val="18"/>
                <w:szCs w:val="18"/>
              </w:rPr>
              <w:t>02</w:t>
            </w:r>
            <w:r w:rsidRPr="00CC6A09">
              <w:rPr>
                <w:rFonts w:eastAsia="仿宋_GB2312"/>
                <w:b/>
                <w:sz w:val="18"/>
                <w:szCs w:val="18"/>
              </w:rPr>
              <w:t>月</w:t>
            </w:r>
            <w:r w:rsidRPr="00CC6A09">
              <w:rPr>
                <w:rFonts w:eastAsia="仿宋_GB2312"/>
                <w:b/>
                <w:sz w:val="18"/>
                <w:szCs w:val="18"/>
              </w:rPr>
              <w:t>26</w:t>
            </w:r>
            <w:r w:rsidRPr="00CC6A09">
              <w:rPr>
                <w:rFonts w:eastAsia="仿宋_GB2312"/>
                <w:b/>
                <w:sz w:val="18"/>
                <w:szCs w:val="18"/>
              </w:rPr>
              <w:t>日起施行法律法规；</w:t>
            </w:r>
            <w:r w:rsidRPr="00CC6A09">
              <w:rPr>
                <w:rFonts w:eastAsia="仿宋_GB2312"/>
                <w:b/>
                <w:sz w:val="18"/>
                <w:szCs w:val="18"/>
              </w:rPr>
              <w:t>1953</w:t>
            </w:r>
            <w:r w:rsidRPr="00CC6A09">
              <w:rPr>
                <w:rFonts w:eastAsia="仿宋_GB2312"/>
                <w:b/>
                <w:sz w:val="18"/>
                <w:szCs w:val="18"/>
              </w:rPr>
              <w:t>年</w:t>
            </w:r>
            <w:r w:rsidRPr="00CC6A09">
              <w:rPr>
                <w:rFonts w:eastAsia="仿宋_GB2312"/>
                <w:b/>
                <w:sz w:val="18"/>
                <w:szCs w:val="18"/>
              </w:rPr>
              <w:t>1</w:t>
            </w:r>
            <w:r w:rsidRPr="00CC6A09">
              <w:rPr>
                <w:rFonts w:eastAsia="仿宋_GB2312"/>
                <w:b/>
                <w:sz w:val="18"/>
                <w:szCs w:val="18"/>
              </w:rPr>
              <w:t>月</w:t>
            </w:r>
            <w:r w:rsidRPr="00CC6A09">
              <w:rPr>
                <w:rFonts w:eastAsia="仿宋_GB2312"/>
                <w:b/>
                <w:sz w:val="18"/>
                <w:szCs w:val="18"/>
              </w:rPr>
              <w:t>2</w:t>
            </w:r>
            <w:r w:rsidRPr="00CC6A09">
              <w:rPr>
                <w:rFonts w:eastAsia="仿宋_GB2312"/>
                <w:b/>
                <w:sz w:val="18"/>
                <w:szCs w:val="18"/>
              </w:rPr>
              <w:t>日，《中华人民共和国劳动保险条例》经中央人民政府政务院修正）</w:t>
            </w:r>
          </w:p>
        </w:tc>
        <w:tc>
          <w:tcPr>
            <w:tcW w:w="1133" w:type="dxa"/>
            <w:gridSpan w:val="6"/>
          </w:tcPr>
          <w:p w:rsidR="00CC6A09" w:rsidRPr="00CC6A09" w:rsidRDefault="00CC6A09" w:rsidP="00C83545">
            <w:pPr>
              <w:widowControl/>
              <w:spacing w:line="360" w:lineRule="exact"/>
              <w:ind w:left="20"/>
              <w:rPr>
                <w:rFonts w:eastAsia="仿宋_GB2312"/>
                <w:b/>
                <w:sz w:val="18"/>
                <w:szCs w:val="18"/>
              </w:rPr>
            </w:pPr>
          </w:p>
          <w:p w:rsidR="00CC6A09" w:rsidRPr="00CC6A09" w:rsidRDefault="00CC6A09" w:rsidP="00C83545">
            <w:pPr>
              <w:widowControl/>
              <w:spacing w:line="360" w:lineRule="exact"/>
              <w:ind w:left="20"/>
              <w:rPr>
                <w:rFonts w:eastAsia="仿宋_GB2312"/>
                <w:b/>
                <w:sz w:val="18"/>
                <w:szCs w:val="18"/>
              </w:rPr>
            </w:pPr>
          </w:p>
          <w:p w:rsidR="00CC6A09" w:rsidRPr="00CC6A09" w:rsidRDefault="00CC6A09" w:rsidP="00C83545">
            <w:pPr>
              <w:widowControl/>
              <w:spacing w:line="360" w:lineRule="exact"/>
              <w:ind w:left="20"/>
              <w:rPr>
                <w:rFonts w:eastAsia="仿宋_GB2312"/>
                <w:b/>
                <w:sz w:val="18"/>
                <w:szCs w:val="18"/>
              </w:rPr>
            </w:pPr>
          </w:p>
          <w:p w:rsidR="00CC6A09" w:rsidRPr="00CC6A09" w:rsidRDefault="00CC6A09" w:rsidP="00C83545">
            <w:pPr>
              <w:widowControl/>
              <w:spacing w:line="360" w:lineRule="exact"/>
              <w:ind w:left="20"/>
              <w:rPr>
                <w:rFonts w:eastAsia="仿宋_GB2312"/>
                <w:b/>
                <w:sz w:val="18"/>
                <w:szCs w:val="18"/>
              </w:rPr>
            </w:pPr>
          </w:p>
          <w:p w:rsidR="00CC6A09" w:rsidRPr="00CC6A09" w:rsidRDefault="00CC6A09" w:rsidP="00C83545">
            <w:pPr>
              <w:widowControl/>
              <w:spacing w:line="360" w:lineRule="exact"/>
              <w:ind w:left="20"/>
              <w:rPr>
                <w:rFonts w:eastAsia="仿宋_GB2312"/>
                <w:b/>
                <w:sz w:val="18"/>
                <w:szCs w:val="18"/>
              </w:rPr>
            </w:pP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个工作日内公开</w:t>
            </w:r>
          </w:p>
        </w:tc>
        <w:tc>
          <w:tcPr>
            <w:tcW w:w="991" w:type="dxa"/>
            <w:gridSpan w:val="7"/>
          </w:tcPr>
          <w:p w:rsidR="00CC6A09" w:rsidRPr="00CC6A09" w:rsidRDefault="00CC6A09" w:rsidP="00C83545">
            <w:pPr>
              <w:widowControl/>
              <w:spacing w:line="360" w:lineRule="exact"/>
              <w:ind w:left="20"/>
              <w:rPr>
                <w:rFonts w:eastAsia="仿宋_GB2312"/>
                <w:b/>
                <w:sz w:val="18"/>
                <w:szCs w:val="18"/>
              </w:rPr>
            </w:pPr>
          </w:p>
          <w:p w:rsidR="00CC6A09" w:rsidRPr="00CC6A09" w:rsidRDefault="00CC6A09" w:rsidP="00C83545">
            <w:pPr>
              <w:widowControl/>
              <w:spacing w:line="360" w:lineRule="exact"/>
              <w:ind w:left="20"/>
              <w:rPr>
                <w:rFonts w:eastAsia="仿宋_GB2312"/>
                <w:b/>
                <w:sz w:val="18"/>
                <w:szCs w:val="18"/>
              </w:rPr>
            </w:pPr>
          </w:p>
          <w:p w:rsidR="00CC6A09" w:rsidRPr="00CC6A09" w:rsidRDefault="00CC6A09" w:rsidP="00C83545">
            <w:pPr>
              <w:widowControl/>
              <w:spacing w:line="360" w:lineRule="exact"/>
              <w:ind w:left="20"/>
              <w:rPr>
                <w:rFonts w:eastAsia="仿宋_GB2312"/>
                <w:b/>
                <w:sz w:val="18"/>
                <w:szCs w:val="18"/>
              </w:rPr>
            </w:pPr>
          </w:p>
          <w:p w:rsidR="00CC6A09" w:rsidRPr="00CC6A09" w:rsidRDefault="00CC6A09" w:rsidP="00C83545">
            <w:pPr>
              <w:widowControl/>
              <w:spacing w:line="360" w:lineRule="exact"/>
              <w:ind w:left="20"/>
              <w:rPr>
                <w:rFonts w:eastAsia="仿宋_GB2312"/>
                <w:b/>
                <w:sz w:val="18"/>
                <w:szCs w:val="18"/>
              </w:rPr>
            </w:pPr>
          </w:p>
          <w:p w:rsidR="00CC6A09" w:rsidRPr="00CC6A09" w:rsidRDefault="00CC6A09" w:rsidP="00C83545">
            <w:pPr>
              <w:widowControl/>
              <w:spacing w:line="360" w:lineRule="exact"/>
              <w:ind w:left="20"/>
              <w:rPr>
                <w:rFonts w:eastAsia="仿宋_GB2312"/>
                <w:b/>
                <w:sz w:val="18"/>
                <w:szCs w:val="18"/>
              </w:rPr>
            </w:pP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1134" w:type="dxa"/>
            <w:gridSpan w:val="7"/>
          </w:tcPr>
          <w:p w:rsidR="00CC6A09" w:rsidRPr="00CC6A09" w:rsidRDefault="00CC6A09" w:rsidP="00C83545">
            <w:pPr>
              <w:widowControl/>
              <w:spacing w:line="360" w:lineRule="exact"/>
              <w:ind w:left="20"/>
              <w:rPr>
                <w:rFonts w:eastAsia="仿宋_GB2312"/>
                <w:b/>
                <w:sz w:val="18"/>
                <w:szCs w:val="18"/>
              </w:rPr>
            </w:pPr>
          </w:p>
          <w:p w:rsidR="00CC6A09" w:rsidRPr="00CC6A09" w:rsidRDefault="00CC6A09" w:rsidP="00C83545">
            <w:pPr>
              <w:widowControl/>
              <w:spacing w:line="360" w:lineRule="exact"/>
              <w:ind w:left="20"/>
              <w:rPr>
                <w:rFonts w:eastAsia="仿宋_GB2312"/>
                <w:b/>
                <w:sz w:val="18"/>
                <w:szCs w:val="18"/>
              </w:rPr>
            </w:pPr>
          </w:p>
          <w:p w:rsidR="00CC6A09" w:rsidRPr="00CC6A09" w:rsidRDefault="00CC6A09" w:rsidP="00C83545">
            <w:pPr>
              <w:widowControl/>
              <w:spacing w:line="360" w:lineRule="exact"/>
              <w:ind w:left="20"/>
              <w:rPr>
                <w:rFonts w:eastAsia="仿宋_GB2312"/>
                <w:b/>
                <w:sz w:val="18"/>
                <w:szCs w:val="18"/>
              </w:rPr>
            </w:pPr>
          </w:p>
          <w:p w:rsidR="00CC6A09" w:rsidRPr="00CC6A09" w:rsidRDefault="00CC6A09" w:rsidP="00C83545">
            <w:pPr>
              <w:widowControl/>
              <w:spacing w:line="360" w:lineRule="exact"/>
              <w:ind w:left="20"/>
              <w:rPr>
                <w:rFonts w:eastAsia="仿宋_GB2312"/>
                <w:b/>
                <w:sz w:val="18"/>
                <w:szCs w:val="18"/>
              </w:rPr>
            </w:pPr>
          </w:p>
          <w:p w:rsidR="00CC6A09" w:rsidRPr="00CC6A09" w:rsidRDefault="00CC6A09" w:rsidP="00C83545">
            <w:pPr>
              <w:widowControl/>
              <w:spacing w:line="360" w:lineRule="exact"/>
              <w:ind w:left="20"/>
              <w:rPr>
                <w:rFonts w:eastAsia="仿宋_GB2312"/>
                <w:b/>
                <w:sz w:val="18"/>
                <w:szCs w:val="18"/>
              </w:rPr>
            </w:pP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426" w:type="dxa"/>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707" w:type="dxa"/>
            <w:gridSpan w:val="4"/>
            <w:vAlign w:val="center"/>
          </w:tcPr>
          <w:p w:rsidR="00CC6A09" w:rsidRPr="00CC6A09" w:rsidRDefault="00CC6A09" w:rsidP="00C83545">
            <w:pPr>
              <w:jc w:val="center"/>
              <w:rPr>
                <w:rFonts w:eastAsia="仿宋_GB2312"/>
                <w:b/>
                <w:sz w:val="18"/>
                <w:szCs w:val="18"/>
              </w:rPr>
            </w:pPr>
          </w:p>
        </w:tc>
        <w:tc>
          <w:tcPr>
            <w:tcW w:w="426" w:type="dxa"/>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515" w:type="dxa"/>
            <w:gridSpan w:val="4"/>
            <w:vAlign w:val="center"/>
          </w:tcPr>
          <w:p w:rsidR="00CC6A09" w:rsidRPr="00CC6A09" w:rsidRDefault="00CC6A09" w:rsidP="00C83545">
            <w:pPr>
              <w:jc w:val="center"/>
              <w:rPr>
                <w:rFonts w:eastAsia="仿宋_GB2312"/>
                <w:b/>
                <w:sz w:val="18"/>
                <w:szCs w:val="18"/>
              </w:rPr>
            </w:pPr>
          </w:p>
        </w:tc>
        <w:tc>
          <w:tcPr>
            <w:tcW w:w="394" w:type="dxa"/>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394"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403" w:type="dxa"/>
          </w:tcPr>
          <w:p w:rsidR="00CC6A09" w:rsidRPr="00CC6A09" w:rsidRDefault="00CC6A09" w:rsidP="00C83545">
            <w:pPr>
              <w:rPr>
                <w:rFonts w:eastAsia="仿宋_GB2312"/>
                <w:b/>
                <w:sz w:val="18"/>
                <w:szCs w:val="18"/>
              </w:rPr>
            </w:pPr>
          </w:p>
        </w:tc>
      </w:tr>
      <w:tr w:rsidR="00CC6A09" w:rsidRPr="00CC6A09" w:rsidTr="00C83545">
        <w:trPr>
          <w:gridAfter w:val="2"/>
          <w:wAfter w:w="32" w:type="dxa"/>
          <w:trHeight w:val="411"/>
        </w:trPr>
        <w:tc>
          <w:tcPr>
            <w:tcW w:w="393" w:type="dxa"/>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2116" w:type="dxa"/>
            <w:gridSpan w:val="19"/>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1697" w:type="dxa"/>
            <w:gridSpan w:val="5"/>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3393" w:type="dxa"/>
            <w:gridSpan w:val="8"/>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1133" w:type="dxa"/>
            <w:gridSpan w:val="6"/>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991" w:type="dxa"/>
            <w:gridSpan w:val="7"/>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1134" w:type="dxa"/>
            <w:gridSpan w:val="7"/>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1133" w:type="dxa"/>
            <w:gridSpan w:val="9"/>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941" w:type="dxa"/>
            <w:gridSpan w:val="9"/>
            <w:vAlign w:val="center"/>
          </w:tcPr>
          <w:p w:rsidR="00CC6A09" w:rsidRPr="00CC6A09" w:rsidRDefault="00CC6A09" w:rsidP="00C83545">
            <w:pPr>
              <w:jc w:val="center"/>
              <w:rPr>
                <w:rFonts w:eastAsia="仿宋_GB2312"/>
                <w:b/>
                <w:sz w:val="18"/>
                <w:szCs w:val="18"/>
              </w:rPr>
            </w:pPr>
            <w:r w:rsidRPr="00CC6A09">
              <w:rPr>
                <w:rFonts w:eastAsia="黑体"/>
                <w:b/>
                <w:sz w:val="18"/>
                <w:szCs w:val="18"/>
              </w:rPr>
              <w:t>公开方式</w:t>
            </w:r>
          </w:p>
        </w:tc>
        <w:tc>
          <w:tcPr>
            <w:tcW w:w="1191" w:type="dxa"/>
            <w:gridSpan w:val="5"/>
            <w:vAlign w:val="center"/>
          </w:tcPr>
          <w:p w:rsidR="00CC6A09" w:rsidRPr="00CC6A09" w:rsidRDefault="00CC6A09" w:rsidP="00C83545">
            <w:pPr>
              <w:rPr>
                <w:rFonts w:eastAsia="仿宋_GB2312"/>
                <w:b/>
                <w:sz w:val="18"/>
                <w:szCs w:val="18"/>
              </w:rPr>
            </w:pPr>
            <w:r w:rsidRPr="00CC6A09">
              <w:rPr>
                <w:rFonts w:eastAsia="黑体"/>
                <w:b/>
                <w:sz w:val="18"/>
                <w:szCs w:val="18"/>
              </w:rPr>
              <w:t>公开层级</w:t>
            </w:r>
          </w:p>
        </w:tc>
      </w:tr>
      <w:tr w:rsidR="00CC6A09" w:rsidRPr="00CC6A09" w:rsidTr="00C83545">
        <w:trPr>
          <w:gridAfter w:val="2"/>
          <w:wAfter w:w="32" w:type="dxa"/>
          <w:trHeight w:val="559"/>
        </w:trPr>
        <w:tc>
          <w:tcPr>
            <w:tcW w:w="393" w:type="dxa"/>
            <w:vMerge/>
            <w:vAlign w:val="center"/>
          </w:tcPr>
          <w:p w:rsidR="00CC6A09" w:rsidRPr="00CC6A09" w:rsidRDefault="00CC6A09" w:rsidP="00C83545">
            <w:pPr>
              <w:jc w:val="center"/>
              <w:rPr>
                <w:rFonts w:eastAsia="黑体"/>
                <w:b/>
                <w:sz w:val="18"/>
                <w:szCs w:val="18"/>
              </w:rPr>
            </w:pPr>
          </w:p>
        </w:tc>
        <w:tc>
          <w:tcPr>
            <w:tcW w:w="694" w:type="dxa"/>
            <w:gridSpan w:val="6"/>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707" w:type="dxa"/>
            <w:gridSpan w:val="5"/>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715" w:type="dxa"/>
            <w:gridSpan w:val="8"/>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事项</w:t>
            </w:r>
          </w:p>
        </w:tc>
        <w:tc>
          <w:tcPr>
            <w:tcW w:w="1697" w:type="dxa"/>
            <w:gridSpan w:val="5"/>
            <w:vMerge/>
            <w:vAlign w:val="center"/>
          </w:tcPr>
          <w:p w:rsidR="00CC6A09" w:rsidRPr="00CC6A09" w:rsidRDefault="00CC6A09" w:rsidP="00C83545">
            <w:pPr>
              <w:jc w:val="center"/>
              <w:rPr>
                <w:rFonts w:eastAsia="黑体"/>
                <w:b/>
                <w:sz w:val="18"/>
                <w:szCs w:val="18"/>
              </w:rPr>
            </w:pPr>
          </w:p>
        </w:tc>
        <w:tc>
          <w:tcPr>
            <w:tcW w:w="3393" w:type="dxa"/>
            <w:gridSpan w:val="8"/>
            <w:vMerge/>
            <w:vAlign w:val="center"/>
          </w:tcPr>
          <w:p w:rsidR="00CC6A09" w:rsidRPr="00CC6A09" w:rsidRDefault="00CC6A09" w:rsidP="00C83545">
            <w:pPr>
              <w:jc w:val="center"/>
              <w:rPr>
                <w:rFonts w:eastAsia="黑体"/>
                <w:b/>
                <w:sz w:val="18"/>
                <w:szCs w:val="18"/>
              </w:rPr>
            </w:pPr>
          </w:p>
        </w:tc>
        <w:tc>
          <w:tcPr>
            <w:tcW w:w="1133" w:type="dxa"/>
            <w:gridSpan w:val="6"/>
            <w:vMerge/>
            <w:vAlign w:val="center"/>
          </w:tcPr>
          <w:p w:rsidR="00CC6A09" w:rsidRPr="00CC6A09" w:rsidRDefault="00CC6A09" w:rsidP="00C83545">
            <w:pPr>
              <w:jc w:val="center"/>
              <w:rPr>
                <w:rFonts w:eastAsia="黑体"/>
                <w:b/>
                <w:sz w:val="18"/>
                <w:szCs w:val="18"/>
              </w:rPr>
            </w:pPr>
          </w:p>
        </w:tc>
        <w:tc>
          <w:tcPr>
            <w:tcW w:w="991" w:type="dxa"/>
            <w:gridSpan w:val="7"/>
            <w:vMerge/>
            <w:vAlign w:val="center"/>
          </w:tcPr>
          <w:p w:rsidR="00CC6A09" w:rsidRPr="00CC6A09" w:rsidRDefault="00CC6A09" w:rsidP="00C83545">
            <w:pPr>
              <w:jc w:val="center"/>
              <w:rPr>
                <w:rFonts w:eastAsia="黑体"/>
                <w:b/>
                <w:sz w:val="18"/>
                <w:szCs w:val="18"/>
              </w:rPr>
            </w:pPr>
          </w:p>
        </w:tc>
        <w:tc>
          <w:tcPr>
            <w:tcW w:w="1134" w:type="dxa"/>
            <w:gridSpan w:val="7"/>
            <w:vMerge/>
            <w:vAlign w:val="center"/>
          </w:tcPr>
          <w:p w:rsidR="00CC6A09" w:rsidRPr="00CC6A09" w:rsidRDefault="00CC6A09" w:rsidP="00C83545">
            <w:pPr>
              <w:jc w:val="center"/>
              <w:rPr>
                <w:rFonts w:eastAsia="黑体"/>
                <w:b/>
                <w:sz w:val="18"/>
                <w:szCs w:val="18"/>
              </w:rPr>
            </w:pPr>
          </w:p>
        </w:tc>
        <w:tc>
          <w:tcPr>
            <w:tcW w:w="426" w:type="dxa"/>
            <w:gridSpan w:val="5"/>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707" w:type="dxa"/>
            <w:gridSpan w:val="4"/>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426" w:type="dxa"/>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515" w:type="dxa"/>
            <w:gridSpan w:val="4"/>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394" w:type="dxa"/>
            <w:vAlign w:val="center"/>
          </w:tcPr>
          <w:p w:rsidR="00CC6A09" w:rsidRPr="00CC6A09" w:rsidRDefault="00CC6A09" w:rsidP="00C83545">
            <w:pPr>
              <w:jc w:val="center"/>
              <w:rPr>
                <w:rFonts w:eastAsia="黑体"/>
                <w:b/>
                <w:sz w:val="18"/>
                <w:szCs w:val="18"/>
              </w:rPr>
            </w:pPr>
            <w:r w:rsidRPr="00CC6A09">
              <w:rPr>
                <w:rFonts w:eastAsia="黑体"/>
                <w:b/>
                <w:sz w:val="18"/>
                <w:szCs w:val="18"/>
              </w:rPr>
              <w:t>县级</w:t>
            </w:r>
          </w:p>
        </w:tc>
        <w:tc>
          <w:tcPr>
            <w:tcW w:w="394" w:type="dxa"/>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乡级</w:t>
            </w:r>
          </w:p>
        </w:tc>
        <w:tc>
          <w:tcPr>
            <w:tcW w:w="403" w:type="dxa"/>
            <w:vAlign w:val="center"/>
          </w:tcPr>
          <w:p w:rsidR="00CC6A09" w:rsidRPr="00CC6A09" w:rsidRDefault="00CC6A09" w:rsidP="00C83545">
            <w:pPr>
              <w:jc w:val="center"/>
              <w:rPr>
                <w:b/>
                <w:sz w:val="18"/>
                <w:szCs w:val="18"/>
              </w:rPr>
            </w:pPr>
            <w:r w:rsidRPr="00CC6A09">
              <w:rPr>
                <w:rFonts w:eastAsia="黑体"/>
                <w:b/>
                <w:sz w:val="18"/>
                <w:szCs w:val="18"/>
              </w:rPr>
              <w:t>村级</w:t>
            </w:r>
          </w:p>
        </w:tc>
      </w:tr>
      <w:tr w:rsidR="00CC6A09" w:rsidRPr="00CC6A09" w:rsidTr="00C83545">
        <w:trPr>
          <w:gridAfter w:val="2"/>
          <w:wAfter w:w="32" w:type="dxa"/>
          <w:trHeight w:val="7711"/>
        </w:trPr>
        <w:tc>
          <w:tcPr>
            <w:tcW w:w="393" w:type="dxa"/>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33</w:t>
            </w:r>
          </w:p>
        </w:tc>
        <w:tc>
          <w:tcPr>
            <w:tcW w:w="694" w:type="dxa"/>
            <w:gridSpan w:val="6"/>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707"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6.1</w:t>
            </w:r>
            <w:r w:rsidRPr="00CC6A09">
              <w:rPr>
                <w:rFonts w:eastAsia="仿宋_GB2312"/>
                <w:b/>
                <w:sz w:val="18"/>
                <w:szCs w:val="18"/>
              </w:rPr>
              <w:t>工伤事故备案</w:t>
            </w:r>
          </w:p>
        </w:tc>
        <w:tc>
          <w:tcPr>
            <w:tcW w:w="715" w:type="dxa"/>
            <w:gridSpan w:val="8"/>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1697"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3393" w:type="dxa"/>
            <w:gridSpan w:val="8"/>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1133" w:type="dxa"/>
            <w:gridSpan w:val="6"/>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个工作日内公开</w:t>
            </w:r>
          </w:p>
        </w:tc>
        <w:tc>
          <w:tcPr>
            <w:tcW w:w="991" w:type="dxa"/>
            <w:gridSpan w:val="7"/>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1134" w:type="dxa"/>
            <w:gridSpan w:val="7"/>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426" w:type="dxa"/>
            <w:gridSpan w:val="5"/>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707" w:type="dxa"/>
            <w:gridSpan w:val="4"/>
            <w:vAlign w:val="center"/>
          </w:tcPr>
          <w:p w:rsidR="00CC6A09" w:rsidRPr="00CC6A09" w:rsidRDefault="00CC6A09" w:rsidP="00C83545">
            <w:pPr>
              <w:jc w:val="center"/>
              <w:rPr>
                <w:rFonts w:eastAsia="仿宋_GB2312"/>
                <w:b/>
                <w:sz w:val="18"/>
                <w:szCs w:val="18"/>
              </w:rPr>
            </w:pPr>
          </w:p>
        </w:tc>
        <w:tc>
          <w:tcPr>
            <w:tcW w:w="426" w:type="dxa"/>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515" w:type="dxa"/>
            <w:gridSpan w:val="4"/>
            <w:vAlign w:val="center"/>
          </w:tcPr>
          <w:p w:rsidR="00CC6A09" w:rsidRPr="00CC6A09" w:rsidRDefault="00CC6A09" w:rsidP="00C83545">
            <w:pPr>
              <w:jc w:val="center"/>
              <w:rPr>
                <w:rFonts w:eastAsia="仿宋_GB2312"/>
                <w:b/>
                <w:sz w:val="18"/>
                <w:szCs w:val="18"/>
              </w:rPr>
            </w:pPr>
          </w:p>
        </w:tc>
        <w:tc>
          <w:tcPr>
            <w:tcW w:w="394" w:type="dxa"/>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394"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403" w:type="dxa"/>
          </w:tcPr>
          <w:p w:rsidR="00CC6A09" w:rsidRPr="00CC6A09" w:rsidRDefault="00CC6A09" w:rsidP="00C83545">
            <w:pPr>
              <w:rPr>
                <w:rFonts w:eastAsia="仿宋_GB2312"/>
                <w:b/>
                <w:sz w:val="18"/>
                <w:szCs w:val="18"/>
              </w:rPr>
            </w:pPr>
          </w:p>
        </w:tc>
      </w:tr>
      <w:tr w:rsidR="00CC6A09" w:rsidRPr="00CC6A09" w:rsidTr="00C83545">
        <w:trPr>
          <w:gridAfter w:val="2"/>
          <w:wAfter w:w="32" w:type="dxa"/>
          <w:trHeight w:val="565"/>
        </w:trPr>
        <w:tc>
          <w:tcPr>
            <w:tcW w:w="428" w:type="dxa"/>
            <w:gridSpan w:val="2"/>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w w:val="99"/>
                <w:sz w:val="18"/>
                <w:szCs w:val="18"/>
              </w:rPr>
              <w:t>号</w:t>
            </w:r>
          </w:p>
        </w:tc>
        <w:tc>
          <w:tcPr>
            <w:tcW w:w="1965" w:type="dxa"/>
            <w:gridSpan w:val="14"/>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1689" w:type="dxa"/>
            <w:gridSpan w:val="5"/>
            <w:vMerge w:val="restart"/>
            <w:vAlign w:val="center"/>
          </w:tcPr>
          <w:p w:rsidR="00CC6A09" w:rsidRPr="00CC6A09" w:rsidRDefault="00CC6A09" w:rsidP="00C83545">
            <w:pPr>
              <w:jc w:val="center"/>
              <w:rPr>
                <w:b/>
                <w:sz w:val="18"/>
                <w:szCs w:val="18"/>
              </w:rPr>
            </w:pPr>
            <w:r w:rsidRPr="00CC6A09">
              <w:rPr>
                <w:rFonts w:eastAsia="黑体"/>
                <w:b/>
                <w:sz w:val="18"/>
                <w:szCs w:val="18"/>
              </w:rPr>
              <w:t>公开内容（要素）</w:t>
            </w:r>
          </w:p>
        </w:tc>
        <w:tc>
          <w:tcPr>
            <w:tcW w:w="2492" w:type="dxa"/>
            <w:gridSpan w:val="6"/>
            <w:vMerge w:val="restart"/>
            <w:vAlign w:val="center"/>
          </w:tcPr>
          <w:p w:rsidR="00CC6A09" w:rsidRPr="00CC6A09" w:rsidRDefault="00CC6A09" w:rsidP="00C83545">
            <w:pPr>
              <w:jc w:val="center"/>
              <w:rPr>
                <w:b/>
                <w:sz w:val="18"/>
                <w:szCs w:val="18"/>
              </w:rPr>
            </w:pPr>
            <w:r w:rsidRPr="00CC6A09">
              <w:rPr>
                <w:rFonts w:eastAsia="黑体"/>
                <w:b/>
                <w:sz w:val="18"/>
                <w:szCs w:val="18"/>
              </w:rPr>
              <w:t>公开依据</w:t>
            </w:r>
          </w:p>
        </w:tc>
        <w:tc>
          <w:tcPr>
            <w:tcW w:w="873" w:type="dxa"/>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825" w:type="dxa"/>
            <w:gridSpan w:val="5"/>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1092" w:type="dxa"/>
            <w:gridSpan w:val="5"/>
            <w:vMerge w:val="restart"/>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公开渠道和载体</w:t>
            </w:r>
          </w:p>
        </w:tc>
        <w:tc>
          <w:tcPr>
            <w:tcW w:w="1344" w:type="dxa"/>
            <w:gridSpan w:val="12"/>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1322" w:type="dxa"/>
            <w:gridSpan w:val="11"/>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2092" w:type="dxa"/>
            <w:gridSpan w:val="13"/>
            <w:vAlign w:val="center"/>
          </w:tcPr>
          <w:p w:rsidR="00CC6A09" w:rsidRPr="00CC6A09" w:rsidRDefault="00CC6A09" w:rsidP="00C83545">
            <w:pPr>
              <w:jc w:val="center"/>
              <w:rPr>
                <w:b/>
                <w:sz w:val="18"/>
                <w:szCs w:val="18"/>
              </w:rPr>
            </w:pPr>
            <w:r w:rsidRPr="00CC6A09">
              <w:rPr>
                <w:rFonts w:eastAsia="黑体"/>
                <w:b/>
                <w:w w:val="99"/>
                <w:sz w:val="18"/>
                <w:szCs w:val="18"/>
              </w:rPr>
              <w:t>公开层级</w:t>
            </w:r>
          </w:p>
        </w:tc>
      </w:tr>
      <w:tr w:rsidR="00CC6A09" w:rsidRPr="00CC6A09" w:rsidTr="00C83545">
        <w:trPr>
          <w:gridAfter w:val="2"/>
          <w:wAfter w:w="32" w:type="dxa"/>
          <w:trHeight w:val="625"/>
        </w:trPr>
        <w:tc>
          <w:tcPr>
            <w:tcW w:w="428" w:type="dxa"/>
            <w:gridSpan w:val="2"/>
            <w:vMerge/>
            <w:vAlign w:val="center"/>
          </w:tcPr>
          <w:p w:rsidR="00CC6A09" w:rsidRPr="00CC6A09" w:rsidRDefault="00CC6A09" w:rsidP="00C83545">
            <w:pPr>
              <w:jc w:val="center"/>
              <w:rPr>
                <w:b/>
                <w:sz w:val="18"/>
                <w:szCs w:val="18"/>
              </w:rPr>
            </w:pPr>
          </w:p>
        </w:tc>
        <w:tc>
          <w:tcPr>
            <w:tcW w:w="625" w:type="dxa"/>
            <w:gridSpan w:val="4"/>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685" w:type="dxa"/>
            <w:gridSpan w:val="5"/>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二级事项</w:t>
            </w:r>
          </w:p>
        </w:tc>
        <w:tc>
          <w:tcPr>
            <w:tcW w:w="655" w:type="dxa"/>
            <w:gridSpan w:val="5"/>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三级事项</w:t>
            </w:r>
          </w:p>
        </w:tc>
        <w:tc>
          <w:tcPr>
            <w:tcW w:w="1689" w:type="dxa"/>
            <w:gridSpan w:val="5"/>
            <w:vMerge/>
            <w:vAlign w:val="center"/>
          </w:tcPr>
          <w:p w:rsidR="00CC6A09" w:rsidRPr="00CC6A09" w:rsidRDefault="00CC6A09" w:rsidP="00C83545">
            <w:pPr>
              <w:jc w:val="center"/>
              <w:rPr>
                <w:b/>
                <w:sz w:val="18"/>
                <w:szCs w:val="18"/>
              </w:rPr>
            </w:pPr>
          </w:p>
        </w:tc>
        <w:tc>
          <w:tcPr>
            <w:tcW w:w="2492" w:type="dxa"/>
            <w:gridSpan w:val="6"/>
            <w:vMerge/>
            <w:vAlign w:val="center"/>
          </w:tcPr>
          <w:p w:rsidR="00CC6A09" w:rsidRPr="00CC6A09" w:rsidRDefault="00CC6A09" w:rsidP="00C83545">
            <w:pPr>
              <w:jc w:val="center"/>
              <w:rPr>
                <w:b/>
                <w:sz w:val="18"/>
                <w:szCs w:val="18"/>
              </w:rPr>
            </w:pPr>
          </w:p>
        </w:tc>
        <w:tc>
          <w:tcPr>
            <w:tcW w:w="873" w:type="dxa"/>
            <w:gridSpan w:val="3"/>
            <w:vMerge/>
            <w:vAlign w:val="center"/>
          </w:tcPr>
          <w:p w:rsidR="00CC6A09" w:rsidRPr="00CC6A09" w:rsidRDefault="00CC6A09" w:rsidP="00C83545">
            <w:pPr>
              <w:jc w:val="center"/>
              <w:rPr>
                <w:b/>
                <w:sz w:val="18"/>
                <w:szCs w:val="18"/>
              </w:rPr>
            </w:pPr>
          </w:p>
        </w:tc>
        <w:tc>
          <w:tcPr>
            <w:tcW w:w="825" w:type="dxa"/>
            <w:gridSpan w:val="5"/>
            <w:vMerge/>
            <w:vAlign w:val="center"/>
          </w:tcPr>
          <w:p w:rsidR="00CC6A09" w:rsidRPr="00CC6A09" w:rsidRDefault="00CC6A09" w:rsidP="00C83545">
            <w:pPr>
              <w:jc w:val="center"/>
              <w:rPr>
                <w:b/>
                <w:sz w:val="18"/>
                <w:szCs w:val="18"/>
              </w:rPr>
            </w:pPr>
          </w:p>
        </w:tc>
        <w:tc>
          <w:tcPr>
            <w:tcW w:w="1092" w:type="dxa"/>
            <w:gridSpan w:val="5"/>
            <w:vMerge/>
            <w:vAlign w:val="center"/>
          </w:tcPr>
          <w:p w:rsidR="00CC6A09" w:rsidRPr="00CC6A09" w:rsidRDefault="00CC6A09" w:rsidP="00C83545">
            <w:pPr>
              <w:jc w:val="center"/>
              <w:rPr>
                <w:b/>
                <w:sz w:val="18"/>
                <w:szCs w:val="18"/>
              </w:rPr>
            </w:pPr>
          </w:p>
        </w:tc>
        <w:tc>
          <w:tcPr>
            <w:tcW w:w="624" w:type="dxa"/>
            <w:gridSpan w:val="7"/>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全</w:t>
            </w:r>
          </w:p>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社</w:t>
            </w:r>
          </w:p>
          <w:p w:rsidR="00CC6A09" w:rsidRPr="00CC6A09" w:rsidRDefault="00CC6A09" w:rsidP="00C83545">
            <w:pPr>
              <w:spacing w:line="229" w:lineRule="exact"/>
              <w:jc w:val="center"/>
              <w:rPr>
                <w:b/>
                <w:sz w:val="18"/>
                <w:szCs w:val="18"/>
              </w:rPr>
            </w:pPr>
            <w:r w:rsidRPr="00CC6A09">
              <w:rPr>
                <w:rFonts w:eastAsia="黑体"/>
                <w:b/>
                <w:w w:val="99"/>
                <w:sz w:val="18"/>
                <w:szCs w:val="18"/>
              </w:rPr>
              <w:t>会</w:t>
            </w:r>
          </w:p>
        </w:tc>
        <w:tc>
          <w:tcPr>
            <w:tcW w:w="720" w:type="dxa"/>
            <w:gridSpan w:val="5"/>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666" w:type="dxa"/>
            <w:gridSpan w:val="7"/>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主</w:t>
            </w:r>
          </w:p>
          <w:p w:rsidR="00CC6A09" w:rsidRPr="00CC6A09" w:rsidRDefault="00CC6A09" w:rsidP="00C83545">
            <w:pPr>
              <w:jc w:val="center"/>
              <w:rPr>
                <w:b/>
                <w:sz w:val="18"/>
                <w:szCs w:val="18"/>
              </w:rPr>
            </w:pPr>
            <w:r w:rsidRPr="00CC6A09">
              <w:rPr>
                <w:rFonts w:eastAsia="黑体"/>
                <w:b/>
                <w:w w:val="99"/>
                <w:sz w:val="18"/>
                <w:szCs w:val="18"/>
              </w:rPr>
              <w:t>动</w:t>
            </w:r>
          </w:p>
        </w:tc>
        <w:tc>
          <w:tcPr>
            <w:tcW w:w="656" w:type="dxa"/>
            <w:gridSpan w:val="4"/>
            <w:vAlign w:val="center"/>
          </w:tcPr>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依</w:t>
            </w:r>
          </w:p>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申</w:t>
            </w:r>
          </w:p>
          <w:p w:rsidR="00CC6A09" w:rsidRPr="00CC6A09" w:rsidRDefault="00CC6A09" w:rsidP="00C83545">
            <w:pPr>
              <w:spacing w:line="229" w:lineRule="exact"/>
              <w:jc w:val="center"/>
              <w:rPr>
                <w:b/>
                <w:sz w:val="18"/>
                <w:szCs w:val="18"/>
              </w:rPr>
            </w:pPr>
            <w:r w:rsidRPr="00CC6A09">
              <w:rPr>
                <w:rFonts w:eastAsia="黑体"/>
                <w:b/>
                <w:w w:val="99"/>
                <w:sz w:val="18"/>
                <w:szCs w:val="18"/>
              </w:rPr>
              <w:t>请</w:t>
            </w:r>
          </w:p>
        </w:tc>
        <w:tc>
          <w:tcPr>
            <w:tcW w:w="782" w:type="dxa"/>
            <w:gridSpan w:val="7"/>
            <w:vAlign w:val="center"/>
          </w:tcPr>
          <w:p w:rsidR="00CC6A09" w:rsidRPr="00CC6A09" w:rsidRDefault="00CC6A09" w:rsidP="00C83545">
            <w:pPr>
              <w:jc w:val="center"/>
              <w:rPr>
                <w:b/>
                <w:sz w:val="18"/>
                <w:szCs w:val="18"/>
              </w:rPr>
            </w:pPr>
            <w:r w:rsidRPr="00CC6A09">
              <w:rPr>
                <w:rFonts w:eastAsia="黑体"/>
                <w:b/>
                <w:w w:val="99"/>
                <w:sz w:val="18"/>
                <w:szCs w:val="18"/>
              </w:rPr>
              <w:t>县级</w:t>
            </w:r>
          </w:p>
        </w:tc>
        <w:tc>
          <w:tcPr>
            <w:tcW w:w="627" w:type="dxa"/>
            <w:gridSpan w:val="3"/>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乡</w:t>
            </w:r>
          </w:p>
          <w:p w:rsidR="00CC6A09" w:rsidRPr="00CC6A09" w:rsidRDefault="00CC6A09" w:rsidP="00C83545">
            <w:pPr>
              <w:jc w:val="center"/>
              <w:rPr>
                <w:b/>
                <w:sz w:val="18"/>
                <w:szCs w:val="18"/>
              </w:rPr>
            </w:pPr>
            <w:r w:rsidRPr="00CC6A09">
              <w:rPr>
                <w:rFonts w:eastAsia="黑体"/>
                <w:b/>
                <w:w w:val="99"/>
                <w:sz w:val="18"/>
                <w:szCs w:val="18"/>
              </w:rPr>
              <w:t>级</w:t>
            </w:r>
          </w:p>
        </w:tc>
        <w:tc>
          <w:tcPr>
            <w:tcW w:w="683" w:type="dxa"/>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gridAfter w:val="2"/>
          <w:wAfter w:w="32" w:type="dxa"/>
          <w:trHeight w:val="7650"/>
        </w:trPr>
        <w:tc>
          <w:tcPr>
            <w:tcW w:w="428" w:type="dxa"/>
            <w:gridSpan w:val="2"/>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34</w:t>
            </w:r>
          </w:p>
        </w:tc>
        <w:tc>
          <w:tcPr>
            <w:tcW w:w="625" w:type="dxa"/>
            <w:gridSpan w:val="4"/>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685" w:type="dxa"/>
            <w:gridSpan w:val="5"/>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6.2</w:t>
            </w:r>
            <w:r w:rsidRPr="00CC6A09">
              <w:rPr>
                <w:rFonts w:eastAsia="仿宋_GB2312"/>
                <w:b/>
                <w:sz w:val="18"/>
                <w:szCs w:val="18"/>
              </w:rPr>
              <w:t>用人单位办理工伤登记</w:t>
            </w:r>
          </w:p>
        </w:tc>
        <w:tc>
          <w:tcPr>
            <w:tcW w:w="655" w:type="dxa"/>
            <w:gridSpan w:val="5"/>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w:t>
            </w:r>
          </w:p>
        </w:tc>
        <w:tc>
          <w:tcPr>
            <w:tcW w:w="1689" w:type="dxa"/>
            <w:gridSpan w:val="5"/>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2492" w:type="dxa"/>
            <w:gridSpan w:val="6"/>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3"/>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3"/>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873" w:type="dxa"/>
            <w:gridSpan w:val="3"/>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日内公开</w:t>
            </w:r>
          </w:p>
        </w:tc>
        <w:tc>
          <w:tcPr>
            <w:tcW w:w="825" w:type="dxa"/>
            <w:gridSpan w:val="5"/>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县人力资源和社会保障局</w:t>
            </w:r>
          </w:p>
        </w:tc>
        <w:tc>
          <w:tcPr>
            <w:tcW w:w="1092" w:type="dxa"/>
            <w:gridSpan w:val="5"/>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3"/>
              <w:rPr>
                <w:rFonts w:eastAsia="仿宋_GB2312"/>
                <w:b/>
                <w:sz w:val="18"/>
                <w:szCs w:val="18"/>
              </w:rPr>
            </w:pPr>
          </w:p>
        </w:tc>
        <w:tc>
          <w:tcPr>
            <w:tcW w:w="624" w:type="dxa"/>
            <w:gridSpan w:val="7"/>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720" w:type="dxa"/>
            <w:gridSpan w:val="5"/>
            <w:vAlign w:val="center"/>
          </w:tcPr>
          <w:p w:rsidR="00CC6A09" w:rsidRPr="00CC6A09" w:rsidRDefault="00CC6A09" w:rsidP="00C83545">
            <w:pPr>
              <w:jc w:val="center"/>
              <w:rPr>
                <w:rFonts w:eastAsia="仿宋_GB2312"/>
                <w:b/>
                <w:sz w:val="18"/>
                <w:szCs w:val="18"/>
              </w:rPr>
            </w:pPr>
          </w:p>
        </w:tc>
        <w:tc>
          <w:tcPr>
            <w:tcW w:w="666" w:type="dxa"/>
            <w:gridSpan w:val="7"/>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56" w:type="dxa"/>
            <w:gridSpan w:val="4"/>
            <w:vAlign w:val="center"/>
          </w:tcPr>
          <w:p w:rsidR="00CC6A09" w:rsidRPr="00CC6A09" w:rsidRDefault="00CC6A09" w:rsidP="00C83545">
            <w:pPr>
              <w:jc w:val="center"/>
              <w:rPr>
                <w:rFonts w:eastAsia="仿宋_GB2312"/>
                <w:b/>
                <w:sz w:val="18"/>
                <w:szCs w:val="18"/>
              </w:rPr>
            </w:pPr>
          </w:p>
        </w:tc>
        <w:tc>
          <w:tcPr>
            <w:tcW w:w="782" w:type="dxa"/>
            <w:gridSpan w:val="7"/>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27"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83" w:type="dxa"/>
            <w:gridSpan w:val="3"/>
          </w:tcPr>
          <w:p w:rsidR="00CC6A09" w:rsidRPr="00CC6A09" w:rsidRDefault="00CC6A09" w:rsidP="00C83545">
            <w:pPr>
              <w:rPr>
                <w:rFonts w:eastAsia="仿宋_GB2312"/>
                <w:b/>
                <w:sz w:val="18"/>
                <w:szCs w:val="18"/>
              </w:rPr>
            </w:pPr>
          </w:p>
        </w:tc>
      </w:tr>
      <w:tr w:rsidR="00CC6A09" w:rsidRPr="00CC6A09" w:rsidTr="00C83545">
        <w:trPr>
          <w:gridAfter w:val="1"/>
          <w:wAfter w:w="8" w:type="dxa"/>
          <w:trHeight w:val="411"/>
        </w:trPr>
        <w:tc>
          <w:tcPr>
            <w:tcW w:w="445" w:type="dxa"/>
            <w:gridSpan w:val="3"/>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w w:val="99"/>
                <w:sz w:val="18"/>
                <w:szCs w:val="18"/>
              </w:rPr>
              <w:t>号</w:t>
            </w:r>
          </w:p>
        </w:tc>
        <w:tc>
          <w:tcPr>
            <w:tcW w:w="2033" w:type="dxa"/>
            <w:gridSpan w:val="14"/>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1698" w:type="dxa"/>
            <w:gridSpan w:val="7"/>
            <w:vMerge w:val="restart"/>
            <w:vAlign w:val="center"/>
          </w:tcPr>
          <w:p w:rsidR="00CC6A09" w:rsidRPr="00CC6A09" w:rsidRDefault="00CC6A09" w:rsidP="00C83545">
            <w:pPr>
              <w:jc w:val="center"/>
              <w:rPr>
                <w:b/>
                <w:sz w:val="18"/>
                <w:szCs w:val="18"/>
              </w:rPr>
            </w:pPr>
            <w:r w:rsidRPr="00CC6A09">
              <w:rPr>
                <w:rFonts w:eastAsia="黑体"/>
                <w:b/>
                <w:sz w:val="18"/>
                <w:szCs w:val="18"/>
              </w:rPr>
              <w:t>公开内容（要素）</w:t>
            </w:r>
          </w:p>
        </w:tc>
        <w:tc>
          <w:tcPr>
            <w:tcW w:w="2635" w:type="dxa"/>
            <w:gridSpan w:val="5"/>
            <w:vMerge w:val="restart"/>
            <w:vAlign w:val="center"/>
          </w:tcPr>
          <w:p w:rsidR="00CC6A09" w:rsidRPr="00CC6A09" w:rsidRDefault="00CC6A09" w:rsidP="00C83545">
            <w:pPr>
              <w:jc w:val="center"/>
              <w:rPr>
                <w:b/>
                <w:sz w:val="18"/>
                <w:szCs w:val="18"/>
              </w:rPr>
            </w:pPr>
            <w:r w:rsidRPr="00CC6A09">
              <w:rPr>
                <w:rFonts w:eastAsia="黑体"/>
                <w:b/>
                <w:sz w:val="18"/>
                <w:szCs w:val="18"/>
              </w:rPr>
              <w:t>公开依据</w:t>
            </w:r>
          </w:p>
        </w:tc>
        <w:tc>
          <w:tcPr>
            <w:tcW w:w="892" w:type="dxa"/>
            <w:gridSpan w:val="5"/>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756" w:type="dxa"/>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1109" w:type="dxa"/>
            <w:gridSpan w:val="7"/>
            <w:vMerge w:val="restart"/>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公开渠道和载体</w:t>
            </w:r>
          </w:p>
        </w:tc>
        <w:tc>
          <w:tcPr>
            <w:tcW w:w="1324" w:type="dxa"/>
            <w:gridSpan w:val="14"/>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1247" w:type="dxa"/>
            <w:gridSpan w:val="7"/>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2007" w:type="dxa"/>
            <w:gridSpan w:val="13"/>
            <w:vAlign w:val="center"/>
          </w:tcPr>
          <w:p w:rsidR="00CC6A09" w:rsidRPr="00CC6A09" w:rsidRDefault="00CC6A09" w:rsidP="00C83545">
            <w:pPr>
              <w:jc w:val="center"/>
              <w:rPr>
                <w:b/>
                <w:sz w:val="18"/>
                <w:szCs w:val="18"/>
              </w:rPr>
            </w:pPr>
            <w:r w:rsidRPr="00CC6A09">
              <w:rPr>
                <w:rFonts w:eastAsia="黑体"/>
                <w:b/>
                <w:w w:val="99"/>
                <w:sz w:val="18"/>
                <w:szCs w:val="18"/>
              </w:rPr>
              <w:t>公开层级</w:t>
            </w:r>
          </w:p>
        </w:tc>
      </w:tr>
      <w:tr w:rsidR="00CC6A09" w:rsidRPr="00CC6A09" w:rsidTr="00C83545">
        <w:trPr>
          <w:gridAfter w:val="1"/>
          <w:wAfter w:w="8" w:type="dxa"/>
          <w:trHeight w:val="625"/>
        </w:trPr>
        <w:tc>
          <w:tcPr>
            <w:tcW w:w="445" w:type="dxa"/>
            <w:gridSpan w:val="3"/>
            <w:vMerge/>
            <w:vAlign w:val="center"/>
          </w:tcPr>
          <w:p w:rsidR="00CC6A09" w:rsidRPr="00CC6A09" w:rsidRDefault="00CC6A09" w:rsidP="00C83545">
            <w:pPr>
              <w:jc w:val="center"/>
              <w:rPr>
                <w:b/>
                <w:sz w:val="18"/>
                <w:szCs w:val="18"/>
              </w:rPr>
            </w:pPr>
          </w:p>
        </w:tc>
        <w:tc>
          <w:tcPr>
            <w:tcW w:w="658" w:type="dxa"/>
            <w:gridSpan w:val="5"/>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712" w:type="dxa"/>
            <w:gridSpan w:val="5"/>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二级事项</w:t>
            </w:r>
          </w:p>
        </w:tc>
        <w:tc>
          <w:tcPr>
            <w:tcW w:w="663" w:type="dxa"/>
            <w:gridSpan w:val="4"/>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三级事项</w:t>
            </w:r>
          </w:p>
        </w:tc>
        <w:tc>
          <w:tcPr>
            <w:tcW w:w="1698" w:type="dxa"/>
            <w:gridSpan w:val="7"/>
            <w:vMerge/>
            <w:vAlign w:val="center"/>
          </w:tcPr>
          <w:p w:rsidR="00CC6A09" w:rsidRPr="00CC6A09" w:rsidRDefault="00CC6A09" w:rsidP="00C83545">
            <w:pPr>
              <w:jc w:val="center"/>
              <w:rPr>
                <w:b/>
                <w:sz w:val="18"/>
                <w:szCs w:val="18"/>
              </w:rPr>
            </w:pPr>
          </w:p>
        </w:tc>
        <w:tc>
          <w:tcPr>
            <w:tcW w:w="2635" w:type="dxa"/>
            <w:gridSpan w:val="5"/>
            <w:vMerge/>
            <w:vAlign w:val="center"/>
          </w:tcPr>
          <w:p w:rsidR="00CC6A09" w:rsidRPr="00CC6A09" w:rsidRDefault="00CC6A09" w:rsidP="00C83545">
            <w:pPr>
              <w:jc w:val="center"/>
              <w:rPr>
                <w:b/>
                <w:sz w:val="18"/>
                <w:szCs w:val="18"/>
              </w:rPr>
            </w:pPr>
          </w:p>
        </w:tc>
        <w:tc>
          <w:tcPr>
            <w:tcW w:w="892" w:type="dxa"/>
            <w:gridSpan w:val="5"/>
            <w:vMerge/>
            <w:vAlign w:val="center"/>
          </w:tcPr>
          <w:p w:rsidR="00CC6A09" w:rsidRPr="00CC6A09" w:rsidRDefault="00CC6A09" w:rsidP="00C83545">
            <w:pPr>
              <w:jc w:val="center"/>
              <w:rPr>
                <w:b/>
                <w:sz w:val="18"/>
                <w:szCs w:val="18"/>
              </w:rPr>
            </w:pPr>
          </w:p>
        </w:tc>
        <w:tc>
          <w:tcPr>
            <w:tcW w:w="756" w:type="dxa"/>
            <w:gridSpan w:val="2"/>
            <w:vMerge/>
            <w:vAlign w:val="center"/>
          </w:tcPr>
          <w:p w:rsidR="00CC6A09" w:rsidRPr="00CC6A09" w:rsidRDefault="00CC6A09" w:rsidP="00C83545">
            <w:pPr>
              <w:jc w:val="center"/>
              <w:rPr>
                <w:b/>
                <w:sz w:val="18"/>
                <w:szCs w:val="18"/>
              </w:rPr>
            </w:pPr>
          </w:p>
        </w:tc>
        <w:tc>
          <w:tcPr>
            <w:tcW w:w="1109" w:type="dxa"/>
            <w:gridSpan w:val="7"/>
            <w:vMerge/>
            <w:vAlign w:val="center"/>
          </w:tcPr>
          <w:p w:rsidR="00CC6A09" w:rsidRPr="00CC6A09" w:rsidRDefault="00CC6A09" w:rsidP="00C83545">
            <w:pPr>
              <w:jc w:val="center"/>
              <w:rPr>
                <w:b/>
                <w:sz w:val="18"/>
                <w:szCs w:val="18"/>
              </w:rPr>
            </w:pPr>
          </w:p>
        </w:tc>
        <w:tc>
          <w:tcPr>
            <w:tcW w:w="646" w:type="dxa"/>
            <w:gridSpan w:val="8"/>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全</w:t>
            </w:r>
          </w:p>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社</w:t>
            </w:r>
          </w:p>
          <w:p w:rsidR="00CC6A09" w:rsidRPr="00CC6A09" w:rsidRDefault="00CC6A09" w:rsidP="00C83545">
            <w:pPr>
              <w:spacing w:line="229" w:lineRule="exact"/>
              <w:jc w:val="center"/>
              <w:rPr>
                <w:b/>
                <w:sz w:val="18"/>
                <w:szCs w:val="18"/>
              </w:rPr>
            </w:pPr>
            <w:r w:rsidRPr="00CC6A09">
              <w:rPr>
                <w:rFonts w:eastAsia="黑体"/>
                <w:b/>
                <w:w w:val="99"/>
                <w:sz w:val="18"/>
                <w:szCs w:val="18"/>
              </w:rPr>
              <w:t>会</w:t>
            </w:r>
          </w:p>
        </w:tc>
        <w:tc>
          <w:tcPr>
            <w:tcW w:w="678" w:type="dxa"/>
            <w:gridSpan w:val="6"/>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562" w:type="dxa"/>
            <w:gridSpan w:val="3"/>
            <w:vAlign w:val="center"/>
          </w:tcPr>
          <w:p w:rsidR="00CC6A09" w:rsidRPr="00CC6A09" w:rsidRDefault="00CC6A09" w:rsidP="00C83545">
            <w:pPr>
              <w:jc w:val="center"/>
              <w:rPr>
                <w:b/>
                <w:sz w:val="18"/>
                <w:szCs w:val="18"/>
              </w:rPr>
            </w:pPr>
            <w:r w:rsidRPr="00CC6A09">
              <w:rPr>
                <w:rFonts w:eastAsia="黑体"/>
                <w:b/>
                <w:w w:val="99"/>
                <w:sz w:val="18"/>
                <w:szCs w:val="18"/>
              </w:rPr>
              <w:t>主动</w:t>
            </w:r>
          </w:p>
        </w:tc>
        <w:tc>
          <w:tcPr>
            <w:tcW w:w="685" w:type="dxa"/>
            <w:gridSpan w:val="4"/>
            <w:vAlign w:val="center"/>
          </w:tcPr>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依</w:t>
            </w:r>
          </w:p>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申</w:t>
            </w:r>
          </w:p>
          <w:p w:rsidR="00CC6A09" w:rsidRPr="00CC6A09" w:rsidRDefault="00CC6A09" w:rsidP="00C83545">
            <w:pPr>
              <w:spacing w:line="229" w:lineRule="exact"/>
              <w:jc w:val="center"/>
              <w:rPr>
                <w:b/>
                <w:sz w:val="18"/>
                <w:szCs w:val="18"/>
              </w:rPr>
            </w:pPr>
            <w:r w:rsidRPr="00CC6A09">
              <w:rPr>
                <w:rFonts w:eastAsia="黑体"/>
                <w:b/>
                <w:w w:val="99"/>
                <w:sz w:val="18"/>
                <w:szCs w:val="18"/>
              </w:rPr>
              <w:t>请</w:t>
            </w:r>
          </w:p>
        </w:tc>
        <w:tc>
          <w:tcPr>
            <w:tcW w:w="648" w:type="dxa"/>
            <w:gridSpan w:val="4"/>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县</w:t>
            </w:r>
          </w:p>
          <w:p w:rsidR="00CC6A09" w:rsidRPr="00CC6A09" w:rsidRDefault="00CC6A09" w:rsidP="00C83545">
            <w:pPr>
              <w:jc w:val="center"/>
              <w:rPr>
                <w:b/>
                <w:sz w:val="18"/>
                <w:szCs w:val="18"/>
              </w:rPr>
            </w:pPr>
            <w:r w:rsidRPr="00CC6A09">
              <w:rPr>
                <w:rFonts w:eastAsia="黑体"/>
                <w:b/>
                <w:w w:val="99"/>
                <w:sz w:val="18"/>
                <w:szCs w:val="18"/>
              </w:rPr>
              <w:t>级</w:t>
            </w:r>
          </w:p>
        </w:tc>
        <w:tc>
          <w:tcPr>
            <w:tcW w:w="652" w:type="dxa"/>
            <w:gridSpan w:val="5"/>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乡</w:t>
            </w:r>
          </w:p>
          <w:p w:rsidR="00CC6A09" w:rsidRPr="00CC6A09" w:rsidRDefault="00CC6A09" w:rsidP="00C83545">
            <w:pPr>
              <w:jc w:val="center"/>
              <w:rPr>
                <w:b/>
                <w:sz w:val="18"/>
                <w:szCs w:val="18"/>
              </w:rPr>
            </w:pPr>
            <w:r w:rsidRPr="00CC6A09">
              <w:rPr>
                <w:rFonts w:eastAsia="黑体"/>
                <w:b/>
                <w:w w:val="99"/>
                <w:sz w:val="18"/>
                <w:szCs w:val="18"/>
              </w:rPr>
              <w:t>级</w:t>
            </w:r>
          </w:p>
        </w:tc>
        <w:tc>
          <w:tcPr>
            <w:tcW w:w="707" w:type="dxa"/>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gridAfter w:val="1"/>
          <w:wAfter w:w="8" w:type="dxa"/>
          <w:trHeight w:val="7818"/>
        </w:trPr>
        <w:tc>
          <w:tcPr>
            <w:tcW w:w="445" w:type="dxa"/>
            <w:gridSpan w:val="3"/>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35</w:t>
            </w:r>
          </w:p>
        </w:tc>
        <w:tc>
          <w:tcPr>
            <w:tcW w:w="658"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712"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6.3</w:t>
            </w:r>
            <w:r w:rsidRPr="00CC6A09">
              <w:rPr>
                <w:rFonts w:eastAsia="仿宋_GB2312"/>
                <w:b/>
                <w:sz w:val="18"/>
                <w:szCs w:val="18"/>
              </w:rPr>
              <w:t>变更工伤登记</w:t>
            </w:r>
          </w:p>
        </w:tc>
        <w:tc>
          <w:tcPr>
            <w:tcW w:w="663" w:type="dxa"/>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1698" w:type="dxa"/>
            <w:gridSpan w:val="7"/>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2635"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892"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756"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1109" w:type="dxa"/>
            <w:gridSpan w:val="7"/>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646" w:type="dxa"/>
            <w:gridSpan w:val="8"/>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678" w:type="dxa"/>
            <w:gridSpan w:val="6"/>
            <w:vAlign w:val="center"/>
          </w:tcPr>
          <w:p w:rsidR="00CC6A09" w:rsidRPr="00CC6A09" w:rsidRDefault="00CC6A09" w:rsidP="00C83545">
            <w:pPr>
              <w:jc w:val="center"/>
              <w:rPr>
                <w:rFonts w:eastAsia="仿宋_GB2312"/>
                <w:b/>
                <w:sz w:val="18"/>
                <w:szCs w:val="18"/>
              </w:rPr>
            </w:pPr>
          </w:p>
        </w:tc>
        <w:tc>
          <w:tcPr>
            <w:tcW w:w="562"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85" w:type="dxa"/>
            <w:gridSpan w:val="4"/>
            <w:vAlign w:val="center"/>
          </w:tcPr>
          <w:p w:rsidR="00CC6A09" w:rsidRPr="00CC6A09" w:rsidRDefault="00CC6A09" w:rsidP="00C83545">
            <w:pPr>
              <w:jc w:val="center"/>
              <w:rPr>
                <w:rFonts w:eastAsia="仿宋_GB2312"/>
                <w:b/>
                <w:sz w:val="18"/>
                <w:szCs w:val="18"/>
              </w:rPr>
            </w:pPr>
          </w:p>
        </w:tc>
        <w:tc>
          <w:tcPr>
            <w:tcW w:w="648" w:type="dxa"/>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52" w:type="dxa"/>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707" w:type="dxa"/>
            <w:gridSpan w:val="4"/>
          </w:tcPr>
          <w:p w:rsidR="00CC6A09" w:rsidRPr="00CC6A09" w:rsidRDefault="00CC6A09" w:rsidP="00C83545">
            <w:pPr>
              <w:rPr>
                <w:rFonts w:eastAsia="仿宋_GB2312"/>
                <w:b/>
                <w:sz w:val="18"/>
                <w:szCs w:val="18"/>
              </w:rPr>
            </w:pPr>
          </w:p>
        </w:tc>
      </w:tr>
      <w:tr w:rsidR="00CC6A09" w:rsidRPr="00CC6A09" w:rsidTr="00C83545">
        <w:trPr>
          <w:trHeight w:val="411"/>
        </w:trPr>
        <w:tc>
          <w:tcPr>
            <w:tcW w:w="445" w:type="dxa"/>
            <w:gridSpan w:val="3"/>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w w:val="99"/>
                <w:sz w:val="18"/>
                <w:szCs w:val="18"/>
              </w:rPr>
              <w:t>号</w:t>
            </w:r>
          </w:p>
        </w:tc>
        <w:tc>
          <w:tcPr>
            <w:tcW w:w="2033" w:type="dxa"/>
            <w:gridSpan w:val="14"/>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1735" w:type="dxa"/>
            <w:gridSpan w:val="9"/>
            <w:vMerge w:val="restart"/>
            <w:vAlign w:val="center"/>
          </w:tcPr>
          <w:p w:rsidR="00CC6A09" w:rsidRPr="00CC6A09" w:rsidRDefault="00CC6A09" w:rsidP="00C83545">
            <w:pPr>
              <w:jc w:val="center"/>
              <w:rPr>
                <w:b/>
                <w:sz w:val="18"/>
                <w:szCs w:val="18"/>
              </w:rPr>
            </w:pPr>
            <w:r w:rsidRPr="00CC6A09">
              <w:rPr>
                <w:rFonts w:eastAsia="黑体"/>
                <w:b/>
                <w:sz w:val="18"/>
                <w:szCs w:val="18"/>
              </w:rPr>
              <w:t>公开内容（要素）</w:t>
            </w:r>
          </w:p>
        </w:tc>
        <w:tc>
          <w:tcPr>
            <w:tcW w:w="2598" w:type="dxa"/>
            <w:gridSpan w:val="3"/>
            <w:vMerge w:val="restart"/>
            <w:vAlign w:val="center"/>
          </w:tcPr>
          <w:p w:rsidR="00CC6A09" w:rsidRPr="00CC6A09" w:rsidRDefault="00CC6A09" w:rsidP="00C83545">
            <w:pPr>
              <w:jc w:val="center"/>
              <w:rPr>
                <w:b/>
                <w:sz w:val="18"/>
                <w:szCs w:val="18"/>
              </w:rPr>
            </w:pPr>
            <w:r w:rsidRPr="00CC6A09">
              <w:rPr>
                <w:rFonts w:eastAsia="黑体"/>
                <w:b/>
                <w:sz w:val="18"/>
                <w:szCs w:val="18"/>
              </w:rPr>
              <w:t>公开依据</w:t>
            </w:r>
          </w:p>
        </w:tc>
        <w:tc>
          <w:tcPr>
            <w:tcW w:w="892" w:type="dxa"/>
            <w:gridSpan w:val="5"/>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756" w:type="dxa"/>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1139" w:type="dxa"/>
            <w:gridSpan w:val="8"/>
            <w:vMerge w:val="restart"/>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公开渠道和载体</w:t>
            </w:r>
          </w:p>
        </w:tc>
        <w:tc>
          <w:tcPr>
            <w:tcW w:w="1271" w:type="dxa"/>
            <w:gridSpan w:val="10"/>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1270" w:type="dxa"/>
            <w:gridSpan w:val="10"/>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2015" w:type="dxa"/>
            <w:gridSpan w:val="14"/>
            <w:vAlign w:val="center"/>
          </w:tcPr>
          <w:p w:rsidR="00CC6A09" w:rsidRPr="00CC6A09" w:rsidRDefault="00CC6A09" w:rsidP="00C83545">
            <w:pPr>
              <w:jc w:val="center"/>
              <w:rPr>
                <w:b/>
                <w:sz w:val="18"/>
                <w:szCs w:val="18"/>
              </w:rPr>
            </w:pPr>
            <w:r w:rsidRPr="00CC6A09">
              <w:rPr>
                <w:rFonts w:eastAsia="黑体"/>
                <w:b/>
                <w:w w:val="99"/>
                <w:sz w:val="18"/>
                <w:szCs w:val="18"/>
              </w:rPr>
              <w:t>公开层级</w:t>
            </w:r>
          </w:p>
        </w:tc>
      </w:tr>
      <w:tr w:rsidR="00CC6A09" w:rsidRPr="00CC6A09" w:rsidTr="00C83545">
        <w:trPr>
          <w:trHeight w:val="625"/>
        </w:trPr>
        <w:tc>
          <w:tcPr>
            <w:tcW w:w="445" w:type="dxa"/>
            <w:gridSpan w:val="3"/>
            <w:vMerge/>
            <w:vAlign w:val="center"/>
          </w:tcPr>
          <w:p w:rsidR="00CC6A09" w:rsidRPr="00CC6A09" w:rsidRDefault="00CC6A09" w:rsidP="00C83545">
            <w:pPr>
              <w:jc w:val="center"/>
              <w:rPr>
                <w:b/>
                <w:sz w:val="18"/>
                <w:szCs w:val="18"/>
              </w:rPr>
            </w:pPr>
          </w:p>
        </w:tc>
        <w:tc>
          <w:tcPr>
            <w:tcW w:w="658" w:type="dxa"/>
            <w:gridSpan w:val="5"/>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712" w:type="dxa"/>
            <w:gridSpan w:val="5"/>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二级事项</w:t>
            </w:r>
          </w:p>
        </w:tc>
        <w:tc>
          <w:tcPr>
            <w:tcW w:w="663" w:type="dxa"/>
            <w:gridSpan w:val="4"/>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三级事项</w:t>
            </w:r>
          </w:p>
        </w:tc>
        <w:tc>
          <w:tcPr>
            <w:tcW w:w="1735" w:type="dxa"/>
            <w:gridSpan w:val="9"/>
            <w:vMerge/>
            <w:vAlign w:val="center"/>
          </w:tcPr>
          <w:p w:rsidR="00CC6A09" w:rsidRPr="00CC6A09" w:rsidRDefault="00CC6A09" w:rsidP="00C83545">
            <w:pPr>
              <w:jc w:val="center"/>
              <w:rPr>
                <w:b/>
                <w:sz w:val="18"/>
                <w:szCs w:val="18"/>
              </w:rPr>
            </w:pPr>
          </w:p>
        </w:tc>
        <w:tc>
          <w:tcPr>
            <w:tcW w:w="2598" w:type="dxa"/>
            <w:gridSpan w:val="3"/>
            <w:vMerge/>
            <w:vAlign w:val="center"/>
          </w:tcPr>
          <w:p w:rsidR="00CC6A09" w:rsidRPr="00CC6A09" w:rsidRDefault="00CC6A09" w:rsidP="00C83545">
            <w:pPr>
              <w:jc w:val="center"/>
              <w:rPr>
                <w:b/>
                <w:sz w:val="18"/>
                <w:szCs w:val="18"/>
              </w:rPr>
            </w:pPr>
          </w:p>
        </w:tc>
        <w:tc>
          <w:tcPr>
            <w:tcW w:w="892" w:type="dxa"/>
            <w:gridSpan w:val="5"/>
            <w:vMerge/>
            <w:vAlign w:val="center"/>
          </w:tcPr>
          <w:p w:rsidR="00CC6A09" w:rsidRPr="00CC6A09" w:rsidRDefault="00CC6A09" w:rsidP="00C83545">
            <w:pPr>
              <w:jc w:val="center"/>
              <w:rPr>
                <w:b/>
                <w:sz w:val="18"/>
                <w:szCs w:val="18"/>
              </w:rPr>
            </w:pPr>
          </w:p>
        </w:tc>
        <w:tc>
          <w:tcPr>
            <w:tcW w:w="756" w:type="dxa"/>
            <w:gridSpan w:val="2"/>
            <w:vMerge/>
            <w:vAlign w:val="center"/>
          </w:tcPr>
          <w:p w:rsidR="00CC6A09" w:rsidRPr="00CC6A09" w:rsidRDefault="00CC6A09" w:rsidP="00C83545">
            <w:pPr>
              <w:jc w:val="center"/>
              <w:rPr>
                <w:b/>
                <w:sz w:val="18"/>
                <w:szCs w:val="18"/>
              </w:rPr>
            </w:pPr>
          </w:p>
        </w:tc>
        <w:tc>
          <w:tcPr>
            <w:tcW w:w="1139" w:type="dxa"/>
            <w:gridSpan w:val="8"/>
            <w:vMerge/>
            <w:vAlign w:val="center"/>
          </w:tcPr>
          <w:p w:rsidR="00CC6A09" w:rsidRPr="00CC6A09" w:rsidRDefault="00CC6A09" w:rsidP="00C83545">
            <w:pPr>
              <w:jc w:val="center"/>
              <w:rPr>
                <w:b/>
                <w:sz w:val="18"/>
                <w:szCs w:val="18"/>
              </w:rPr>
            </w:pPr>
          </w:p>
        </w:tc>
        <w:tc>
          <w:tcPr>
            <w:tcW w:w="546" w:type="dxa"/>
            <w:gridSpan w:val="4"/>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全</w:t>
            </w:r>
          </w:p>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社</w:t>
            </w:r>
          </w:p>
          <w:p w:rsidR="00CC6A09" w:rsidRPr="00CC6A09" w:rsidRDefault="00CC6A09" w:rsidP="00C83545">
            <w:pPr>
              <w:spacing w:line="229" w:lineRule="exact"/>
              <w:jc w:val="center"/>
              <w:rPr>
                <w:b/>
                <w:sz w:val="18"/>
                <w:szCs w:val="18"/>
              </w:rPr>
            </w:pPr>
            <w:r w:rsidRPr="00CC6A09">
              <w:rPr>
                <w:rFonts w:eastAsia="黑体"/>
                <w:b/>
                <w:w w:val="99"/>
                <w:sz w:val="18"/>
                <w:szCs w:val="18"/>
              </w:rPr>
              <w:t>会</w:t>
            </w:r>
          </w:p>
        </w:tc>
        <w:tc>
          <w:tcPr>
            <w:tcW w:w="725" w:type="dxa"/>
            <w:gridSpan w:val="6"/>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585" w:type="dxa"/>
            <w:gridSpan w:val="6"/>
            <w:vAlign w:val="center"/>
          </w:tcPr>
          <w:p w:rsidR="00CC6A09" w:rsidRPr="00CC6A09" w:rsidRDefault="00CC6A09" w:rsidP="00C83545">
            <w:pPr>
              <w:jc w:val="center"/>
              <w:rPr>
                <w:b/>
                <w:sz w:val="18"/>
                <w:szCs w:val="18"/>
              </w:rPr>
            </w:pPr>
            <w:r w:rsidRPr="00CC6A09">
              <w:rPr>
                <w:rFonts w:eastAsia="黑体"/>
                <w:b/>
                <w:w w:val="99"/>
                <w:sz w:val="18"/>
                <w:szCs w:val="18"/>
              </w:rPr>
              <w:t>主动</w:t>
            </w:r>
          </w:p>
        </w:tc>
        <w:tc>
          <w:tcPr>
            <w:tcW w:w="685" w:type="dxa"/>
            <w:gridSpan w:val="4"/>
            <w:vAlign w:val="center"/>
          </w:tcPr>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依</w:t>
            </w:r>
          </w:p>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申</w:t>
            </w:r>
          </w:p>
          <w:p w:rsidR="00CC6A09" w:rsidRPr="00CC6A09" w:rsidRDefault="00CC6A09" w:rsidP="00C83545">
            <w:pPr>
              <w:spacing w:line="229" w:lineRule="exact"/>
              <w:jc w:val="center"/>
              <w:rPr>
                <w:b/>
                <w:sz w:val="18"/>
                <w:szCs w:val="18"/>
              </w:rPr>
            </w:pPr>
            <w:r w:rsidRPr="00CC6A09">
              <w:rPr>
                <w:rFonts w:eastAsia="黑体"/>
                <w:b/>
                <w:w w:val="99"/>
                <w:sz w:val="18"/>
                <w:szCs w:val="18"/>
              </w:rPr>
              <w:t>请</w:t>
            </w:r>
          </w:p>
        </w:tc>
        <w:tc>
          <w:tcPr>
            <w:tcW w:w="648" w:type="dxa"/>
            <w:gridSpan w:val="4"/>
            <w:vAlign w:val="center"/>
          </w:tcPr>
          <w:p w:rsidR="00CC6A09" w:rsidRPr="00CC6A09" w:rsidRDefault="00CC6A09" w:rsidP="00C83545">
            <w:pPr>
              <w:jc w:val="center"/>
              <w:rPr>
                <w:b/>
                <w:sz w:val="18"/>
                <w:szCs w:val="18"/>
              </w:rPr>
            </w:pPr>
            <w:r w:rsidRPr="00CC6A09">
              <w:rPr>
                <w:rFonts w:eastAsia="黑体"/>
                <w:b/>
                <w:w w:val="99"/>
                <w:sz w:val="18"/>
                <w:szCs w:val="18"/>
              </w:rPr>
              <w:t>县级</w:t>
            </w:r>
          </w:p>
        </w:tc>
        <w:tc>
          <w:tcPr>
            <w:tcW w:w="652" w:type="dxa"/>
            <w:gridSpan w:val="5"/>
            <w:vAlign w:val="center"/>
          </w:tcPr>
          <w:p w:rsidR="00CC6A09" w:rsidRPr="00CC6A09" w:rsidRDefault="00CC6A09" w:rsidP="00C83545">
            <w:pPr>
              <w:jc w:val="center"/>
              <w:rPr>
                <w:b/>
                <w:sz w:val="18"/>
                <w:szCs w:val="18"/>
              </w:rPr>
            </w:pPr>
            <w:r w:rsidRPr="00CC6A09">
              <w:rPr>
                <w:rFonts w:eastAsia="黑体"/>
                <w:b/>
                <w:w w:val="99"/>
                <w:sz w:val="18"/>
                <w:szCs w:val="18"/>
              </w:rPr>
              <w:t>乡级</w:t>
            </w:r>
          </w:p>
        </w:tc>
        <w:tc>
          <w:tcPr>
            <w:tcW w:w="715" w:type="dxa"/>
            <w:gridSpan w:val="5"/>
            <w:vAlign w:val="center"/>
          </w:tcPr>
          <w:p w:rsidR="00CC6A09" w:rsidRPr="00CC6A09" w:rsidRDefault="00CC6A09" w:rsidP="00C83545">
            <w:pPr>
              <w:jc w:val="center"/>
              <w:rPr>
                <w:b/>
                <w:sz w:val="18"/>
                <w:szCs w:val="18"/>
              </w:rPr>
            </w:pPr>
            <w:r w:rsidRPr="00CC6A09">
              <w:rPr>
                <w:rFonts w:eastAsia="黑体"/>
                <w:b/>
                <w:sz w:val="18"/>
                <w:szCs w:val="18"/>
              </w:rPr>
              <w:t>村级</w:t>
            </w:r>
          </w:p>
        </w:tc>
      </w:tr>
      <w:tr w:rsidR="00CC6A09" w:rsidRPr="00CC6A09" w:rsidTr="00C83545">
        <w:trPr>
          <w:trHeight w:val="7818"/>
        </w:trPr>
        <w:tc>
          <w:tcPr>
            <w:tcW w:w="445" w:type="dxa"/>
            <w:gridSpan w:val="3"/>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36</w:t>
            </w:r>
          </w:p>
        </w:tc>
        <w:tc>
          <w:tcPr>
            <w:tcW w:w="658"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712"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6.4</w:t>
            </w:r>
            <w:r w:rsidRPr="00CC6A09">
              <w:rPr>
                <w:rFonts w:eastAsia="仿宋_GB2312"/>
                <w:b/>
                <w:sz w:val="18"/>
                <w:szCs w:val="18"/>
              </w:rPr>
              <w:t>协议医疗机构的确认</w:t>
            </w:r>
          </w:p>
        </w:tc>
        <w:tc>
          <w:tcPr>
            <w:tcW w:w="663" w:type="dxa"/>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1735" w:type="dxa"/>
            <w:gridSpan w:val="9"/>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2598" w:type="dxa"/>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892"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756" w:type="dxa"/>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1139" w:type="dxa"/>
            <w:gridSpan w:val="8"/>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546" w:type="dxa"/>
            <w:gridSpan w:val="4"/>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725" w:type="dxa"/>
            <w:gridSpan w:val="6"/>
            <w:vAlign w:val="center"/>
          </w:tcPr>
          <w:p w:rsidR="00CC6A09" w:rsidRPr="00CC6A09" w:rsidRDefault="00CC6A09" w:rsidP="00C83545">
            <w:pPr>
              <w:spacing w:line="360" w:lineRule="exact"/>
              <w:jc w:val="center"/>
              <w:rPr>
                <w:rFonts w:eastAsia="仿宋_GB2312"/>
                <w:b/>
                <w:sz w:val="18"/>
                <w:szCs w:val="18"/>
              </w:rPr>
            </w:pPr>
          </w:p>
        </w:tc>
        <w:tc>
          <w:tcPr>
            <w:tcW w:w="585" w:type="dxa"/>
            <w:gridSpan w:val="6"/>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85" w:type="dxa"/>
            <w:gridSpan w:val="4"/>
            <w:vAlign w:val="center"/>
          </w:tcPr>
          <w:p w:rsidR="00CC6A09" w:rsidRPr="00CC6A09" w:rsidRDefault="00CC6A09" w:rsidP="00C83545">
            <w:pPr>
              <w:jc w:val="center"/>
              <w:rPr>
                <w:rFonts w:eastAsia="仿宋_GB2312"/>
                <w:b/>
                <w:sz w:val="18"/>
                <w:szCs w:val="18"/>
              </w:rPr>
            </w:pPr>
          </w:p>
        </w:tc>
        <w:tc>
          <w:tcPr>
            <w:tcW w:w="648" w:type="dxa"/>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52" w:type="dxa"/>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715" w:type="dxa"/>
            <w:gridSpan w:val="5"/>
          </w:tcPr>
          <w:p w:rsidR="00CC6A09" w:rsidRPr="00CC6A09" w:rsidRDefault="00CC6A09" w:rsidP="00C83545">
            <w:pPr>
              <w:rPr>
                <w:rFonts w:eastAsia="仿宋_GB2312"/>
                <w:b/>
                <w:sz w:val="18"/>
                <w:szCs w:val="18"/>
              </w:rPr>
            </w:pPr>
          </w:p>
        </w:tc>
      </w:tr>
      <w:tr w:rsidR="00CC6A09" w:rsidRPr="00CC6A09" w:rsidTr="00C83545">
        <w:trPr>
          <w:trHeight w:val="269"/>
        </w:trPr>
        <w:tc>
          <w:tcPr>
            <w:tcW w:w="453" w:type="dxa"/>
            <w:gridSpan w:val="5"/>
            <w:vMerge w:val="restart"/>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w w:val="99"/>
                <w:sz w:val="18"/>
                <w:szCs w:val="18"/>
              </w:rPr>
              <w:t>号</w:t>
            </w:r>
          </w:p>
        </w:tc>
        <w:tc>
          <w:tcPr>
            <w:tcW w:w="2031" w:type="dxa"/>
            <w:gridSpan w:val="14"/>
            <w:vAlign w:val="center"/>
          </w:tcPr>
          <w:p w:rsidR="00CC6A09" w:rsidRPr="00CC6A09" w:rsidRDefault="00CC6A09" w:rsidP="00C83545">
            <w:pPr>
              <w:jc w:val="center"/>
              <w:rPr>
                <w:b/>
                <w:sz w:val="18"/>
                <w:szCs w:val="18"/>
              </w:rPr>
            </w:pPr>
            <w:r w:rsidRPr="00CC6A09">
              <w:rPr>
                <w:rFonts w:eastAsia="黑体"/>
                <w:b/>
                <w:sz w:val="18"/>
                <w:szCs w:val="18"/>
              </w:rPr>
              <w:t>公开事项</w:t>
            </w:r>
          </w:p>
        </w:tc>
        <w:tc>
          <w:tcPr>
            <w:tcW w:w="1670" w:type="dxa"/>
            <w:gridSpan w:val="3"/>
            <w:vMerge w:val="restart"/>
            <w:vAlign w:val="center"/>
          </w:tcPr>
          <w:p w:rsidR="00CC6A09" w:rsidRPr="00CC6A09" w:rsidRDefault="00CC6A09" w:rsidP="00C83545">
            <w:pPr>
              <w:jc w:val="center"/>
              <w:rPr>
                <w:b/>
                <w:sz w:val="18"/>
                <w:szCs w:val="18"/>
              </w:rPr>
            </w:pPr>
            <w:r w:rsidRPr="00CC6A09">
              <w:rPr>
                <w:rFonts w:eastAsia="黑体"/>
                <w:b/>
                <w:sz w:val="18"/>
                <w:szCs w:val="18"/>
              </w:rPr>
              <w:t>公开内容（要素）</w:t>
            </w:r>
          </w:p>
        </w:tc>
        <w:tc>
          <w:tcPr>
            <w:tcW w:w="2475" w:type="dxa"/>
            <w:gridSpan w:val="6"/>
            <w:vMerge w:val="restart"/>
            <w:vAlign w:val="center"/>
          </w:tcPr>
          <w:p w:rsidR="00CC6A09" w:rsidRPr="00CC6A09" w:rsidRDefault="00CC6A09" w:rsidP="00C83545">
            <w:pPr>
              <w:jc w:val="center"/>
              <w:rPr>
                <w:b/>
                <w:sz w:val="18"/>
                <w:szCs w:val="18"/>
              </w:rPr>
            </w:pPr>
            <w:r w:rsidRPr="00CC6A09">
              <w:rPr>
                <w:rFonts w:eastAsia="黑体"/>
                <w:b/>
                <w:sz w:val="18"/>
                <w:szCs w:val="18"/>
              </w:rPr>
              <w:t>公开依据</w:t>
            </w:r>
          </w:p>
        </w:tc>
        <w:tc>
          <w:tcPr>
            <w:tcW w:w="850" w:type="dxa"/>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时限</w:t>
            </w:r>
          </w:p>
        </w:tc>
        <w:tc>
          <w:tcPr>
            <w:tcW w:w="989" w:type="dxa"/>
            <w:gridSpan w:val="6"/>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b/>
                <w:sz w:val="18"/>
                <w:szCs w:val="18"/>
              </w:rPr>
            </w:pPr>
            <w:r w:rsidRPr="00CC6A09">
              <w:rPr>
                <w:rFonts w:eastAsia="黑体"/>
                <w:b/>
                <w:sz w:val="18"/>
                <w:szCs w:val="18"/>
              </w:rPr>
              <w:t>主体</w:t>
            </w:r>
          </w:p>
        </w:tc>
        <w:tc>
          <w:tcPr>
            <w:tcW w:w="1138" w:type="dxa"/>
            <w:gridSpan w:val="8"/>
            <w:vMerge w:val="restart"/>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公开渠道和载体</w:t>
            </w:r>
          </w:p>
        </w:tc>
        <w:tc>
          <w:tcPr>
            <w:tcW w:w="1251" w:type="dxa"/>
            <w:gridSpan w:val="8"/>
            <w:vAlign w:val="center"/>
          </w:tcPr>
          <w:p w:rsidR="00CC6A09" w:rsidRPr="00CC6A09" w:rsidRDefault="00CC6A09" w:rsidP="00C83545">
            <w:pPr>
              <w:jc w:val="center"/>
              <w:rPr>
                <w:b/>
                <w:sz w:val="18"/>
                <w:szCs w:val="18"/>
              </w:rPr>
            </w:pPr>
            <w:r w:rsidRPr="00CC6A09">
              <w:rPr>
                <w:rFonts w:eastAsia="黑体"/>
                <w:b/>
                <w:sz w:val="18"/>
                <w:szCs w:val="18"/>
              </w:rPr>
              <w:t>公开对象</w:t>
            </w:r>
          </w:p>
        </w:tc>
        <w:tc>
          <w:tcPr>
            <w:tcW w:w="1282" w:type="dxa"/>
            <w:gridSpan w:val="11"/>
            <w:vAlign w:val="center"/>
          </w:tcPr>
          <w:p w:rsidR="00CC6A09" w:rsidRPr="00CC6A09" w:rsidRDefault="00CC6A09" w:rsidP="00C83545">
            <w:pPr>
              <w:jc w:val="center"/>
              <w:rPr>
                <w:b/>
                <w:sz w:val="18"/>
                <w:szCs w:val="18"/>
              </w:rPr>
            </w:pPr>
            <w:r w:rsidRPr="00CC6A09">
              <w:rPr>
                <w:rFonts w:eastAsia="黑体"/>
                <w:b/>
                <w:sz w:val="18"/>
                <w:szCs w:val="18"/>
              </w:rPr>
              <w:t>公开方式</w:t>
            </w:r>
          </w:p>
        </w:tc>
        <w:tc>
          <w:tcPr>
            <w:tcW w:w="2015" w:type="dxa"/>
            <w:gridSpan w:val="14"/>
            <w:vAlign w:val="center"/>
          </w:tcPr>
          <w:p w:rsidR="00CC6A09" w:rsidRPr="00CC6A09" w:rsidRDefault="00CC6A09" w:rsidP="00C83545">
            <w:pPr>
              <w:jc w:val="center"/>
              <w:rPr>
                <w:b/>
                <w:sz w:val="18"/>
                <w:szCs w:val="18"/>
              </w:rPr>
            </w:pPr>
            <w:r w:rsidRPr="00CC6A09">
              <w:rPr>
                <w:rFonts w:eastAsia="黑体"/>
                <w:b/>
                <w:w w:val="99"/>
                <w:sz w:val="18"/>
                <w:szCs w:val="18"/>
              </w:rPr>
              <w:t>公开层级</w:t>
            </w:r>
          </w:p>
        </w:tc>
      </w:tr>
      <w:tr w:rsidR="00CC6A09" w:rsidRPr="00CC6A09" w:rsidTr="00C83545">
        <w:trPr>
          <w:trHeight w:val="625"/>
        </w:trPr>
        <w:tc>
          <w:tcPr>
            <w:tcW w:w="453" w:type="dxa"/>
            <w:gridSpan w:val="5"/>
            <w:vMerge/>
            <w:vAlign w:val="center"/>
          </w:tcPr>
          <w:p w:rsidR="00CC6A09" w:rsidRPr="00CC6A09" w:rsidRDefault="00CC6A09" w:rsidP="00C83545">
            <w:pPr>
              <w:jc w:val="center"/>
              <w:rPr>
                <w:b/>
                <w:sz w:val="18"/>
                <w:szCs w:val="18"/>
              </w:rPr>
            </w:pPr>
          </w:p>
        </w:tc>
        <w:tc>
          <w:tcPr>
            <w:tcW w:w="662" w:type="dxa"/>
            <w:gridSpan w:val="5"/>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709" w:type="dxa"/>
            <w:gridSpan w:val="5"/>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二级事项</w:t>
            </w:r>
          </w:p>
        </w:tc>
        <w:tc>
          <w:tcPr>
            <w:tcW w:w="660" w:type="dxa"/>
            <w:gridSpan w:val="4"/>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三级事项</w:t>
            </w:r>
          </w:p>
        </w:tc>
        <w:tc>
          <w:tcPr>
            <w:tcW w:w="1670" w:type="dxa"/>
            <w:gridSpan w:val="3"/>
            <w:vMerge/>
            <w:vAlign w:val="center"/>
          </w:tcPr>
          <w:p w:rsidR="00CC6A09" w:rsidRPr="00CC6A09" w:rsidRDefault="00CC6A09" w:rsidP="00C83545">
            <w:pPr>
              <w:jc w:val="center"/>
              <w:rPr>
                <w:b/>
                <w:sz w:val="18"/>
                <w:szCs w:val="18"/>
              </w:rPr>
            </w:pPr>
          </w:p>
        </w:tc>
        <w:tc>
          <w:tcPr>
            <w:tcW w:w="2475" w:type="dxa"/>
            <w:gridSpan w:val="6"/>
            <w:vMerge/>
            <w:vAlign w:val="center"/>
          </w:tcPr>
          <w:p w:rsidR="00CC6A09" w:rsidRPr="00CC6A09" w:rsidRDefault="00CC6A09" w:rsidP="00C83545">
            <w:pPr>
              <w:jc w:val="center"/>
              <w:rPr>
                <w:b/>
                <w:sz w:val="18"/>
                <w:szCs w:val="18"/>
              </w:rPr>
            </w:pPr>
          </w:p>
        </w:tc>
        <w:tc>
          <w:tcPr>
            <w:tcW w:w="850" w:type="dxa"/>
            <w:gridSpan w:val="3"/>
            <w:vMerge/>
            <w:vAlign w:val="center"/>
          </w:tcPr>
          <w:p w:rsidR="00CC6A09" w:rsidRPr="00CC6A09" w:rsidRDefault="00CC6A09" w:rsidP="00C83545">
            <w:pPr>
              <w:jc w:val="center"/>
              <w:rPr>
                <w:b/>
                <w:sz w:val="18"/>
                <w:szCs w:val="18"/>
              </w:rPr>
            </w:pPr>
          </w:p>
        </w:tc>
        <w:tc>
          <w:tcPr>
            <w:tcW w:w="989" w:type="dxa"/>
            <w:gridSpan w:val="6"/>
            <w:vMerge/>
            <w:vAlign w:val="center"/>
          </w:tcPr>
          <w:p w:rsidR="00CC6A09" w:rsidRPr="00CC6A09" w:rsidRDefault="00CC6A09" w:rsidP="00C83545">
            <w:pPr>
              <w:jc w:val="center"/>
              <w:rPr>
                <w:b/>
                <w:sz w:val="18"/>
                <w:szCs w:val="18"/>
              </w:rPr>
            </w:pPr>
          </w:p>
        </w:tc>
        <w:tc>
          <w:tcPr>
            <w:tcW w:w="1138" w:type="dxa"/>
            <w:gridSpan w:val="8"/>
            <w:vMerge/>
            <w:vAlign w:val="center"/>
          </w:tcPr>
          <w:p w:rsidR="00CC6A09" w:rsidRPr="00CC6A09" w:rsidRDefault="00CC6A09" w:rsidP="00C83545">
            <w:pPr>
              <w:jc w:val="center"/>
              <w:rPr>
                <w:b/>
                <w:sz w:val="18"/>
                <w:szCs w:val="18"/>
              </w:rPr>
            </w:pPr>
          </w:p>
        </w:tc>
        <w:tc>
          <w:tcPr>
            <w:tcW w:w="583" w:type="dxa"/>
            <w:gridSpan w:val="5"/>
            <w:vAlign w:val="center"/>
          </w:tcPr>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全</w:t>
            </w:r>
          </w:p>
          <w:p w:rsidR="00CC6A09" w:rsidRPr="00CC6A09" w:rsidRDefault="00CC6A09" w:rsidP="00C83545">
            <w:pPr>
              <w:spacing w:line="229" w:lineRule="exact"/>
              <w:jc w:val="center"/>
              <w:rPr>
                <w:rFonts w:eastAsia="黑体"/>
                <w:b/>
                <w:w w:val="99"/>
                <w:sz w:val="18"/>
                <w:szCs w:val="18"/>
              </w:rPr>
            </w:pPr>
            <w:r w:rsidRPr="00CC6A09">
              <w:rPr>
                <w:rFonts w:eastAsia="黑体"/>
                <w:b/>
                <w:w w:val="99"/>
                <w:sz w:val="18"/>
                <w:szCs w:val="18"/>
              </w:rPr>
              <w:t>社</w:t>
            </w:r>
          </w:p>
          <w:p w:rsidR="00CC6A09" w:rsidRPr="00CC6A09" w:rsidRDefault="00CC6A09" w:rsidP="00C83545">
            <w:pPr>
              <w:spacing w:line="229" w:lineRule="exact"/>
              <w:jc w:val="center"/>
              <w:rPr>
                <w:b/>
                <w:sz w:val="18"/>
                <w:szCs w:val="18"/>
              </w:rPr>
            </w:pPr>
            <w:r w:rsidRPr="00CC6A09">
              <w:rPr>
                <w:rFonts w:eastAsia="黑体"/>
                <w:b/>
                <w:w w:val="99"/>
                <w:sz w:val="18"/>
                <w:szCs w:val="18"/>
              </w:rPr>
              <w:t>会</w:t>
            </w:r>
          </w:p>
        </w:tc>
        <w:tc>
          <w:tcPr>
            <w:tcW w:w="668" w:type="dxa"/>
            <w:gridSpan w:val="3"/>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b/>
                <w:sz w:val="18"/>
                <w:szCs w:val="18"/>
              </w:rPr>
            </w:pPr>
            <w:r w:rsidRPr="00CC6A09">
              <w:rPr>
                <w:rFonts w:eastAsia="黑体"/>
                <w:b/>
                <w:sz w:val="18"/>
                <w:szCs w:val="18"/>
              </w:rPr>
              <w:t>群体</w:t>
            </w:r>
          </w:p>
        </w:tc>
        <w:tc>
          <w:tcPr>
            <w:tcW w:w="597" w:type="dxa"/>
            <w:gridSpan w:val="7"/>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主</w:t>
            </w:r>
          </w:p>
          <w:p w:rsidR="00CC6A09" w:rsidRPr="00CC6A09" w:rsidRDefault="00CC6A09" w:rsidP="00C83545">
            <w:pPr>
              <w:jc w:val="center"/>
              <w:rPr>
                <w:b/>
                <w:sz w:val="18"/>
                <w:szCs w:val="18"/>
              </w:rPr>
            </w:pPr>
            <w:r w:rsidRPr="00CC6A09">
              <w:rPr>
                <w:rFonts w:eastAsia="黑体"/>
                <w:b/>
                <w:w w:val="99"/>
                <w:sz w:val="18"/>
                <w:szCs w:val="18"/>
              </w:rPr>
              <w:t>动</w:t>
            </w:r>
          </w:p>
        </w:tc>
        <w:tc>
          <w:tcPr>
            <w:tcW w:w="685" w:type="dxa"/>
            <w:gridSpan w:val="4"/>
            <w:vAlign w:val="center"/>
          </w:tcPr>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依</w:t>
            </w:r>
          </w:p>
          <w:p w:rsidR="00CC6A09" w:rsidRPr="00CC6A09" w:rsidRDefault="00CC6A09" w:rsidP="00C83545">
            <w:pPr>
              <w:spacing w:line="227" w:lineRule="exact"/>
              <w:jc w:val="center"/>
              <w:rPr>
                <w:rFonts w:eastAsia="黑体"/>
                <w:b/>
                <w:w w:val="99"/>
                <w:sz w:val="18"/>
                <w:szCs w:val="18"/>
              </w:rPr>
            </w:pPr>
            <w:r w:rsidRPr="00CC6A09">
              <w:rPr>
                <w:rFonts w:eastAsia="黑体"/>
                <w:b/>
                <w:w w:val="99"/>
                <w:sz w:val="18"/>
                <w:szCs w:val="18"/>
              </w:rPr>
              <w:t>申</w:t>
            </w:r>
          </w:p>
          <w:p w:rsidR="00CC6A09" w:rsidRPr="00CC6A09" w:rsidRDefault="00CC6A09" w:rsidP="00C83545">
            <w:pPr>
              <w:spacing w:line="229" w:lineRule="exact"/>
              <w:jc w:val="center"/>
              <w:rPr>
                <w:b/>
                <w:sz w:val="18"/>
                <w:szCs w:val="18"/>
              </w:rPr>
            </w:pPr>
            <w:r w:rsidRPr="00CC6A09">
              <w:rPr>
                <w:rFonts w:eastAsia="黑体"/>
                <w:b/>
                <w:w w:val="99"/>
                <w:sz w:val="18"/>
                <w:szCs w:val="18"/>
              </w:rPr>
              <w:t>请</w:t>
            </w:r>
          </w:p>
        </w:tc>
        <w:tc>
          <w:tcPr>
            <w:tcW w:w="648" w:type="dxa"/>
            <w:gridSpan w:val="4"/>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县</w:t>
            </w:r>
          </w:p>
          <w:p w:rsidR="00CC6A09" w:rsidRPr="00CC6A09" w:rsidRDefault="00CC6A09" w:rsidP="00C83545">
            <w:pPr>
              <w:jc w:val="center"/>
              <w:rPr>
                <w:b/>
                <w:sz w:val="18"/>
                <w:szCs w:val="18"/>
              </w:rPr>
            </w:pPr>
            <w:r w:rsidRPr="00CC6A09">
              <w:rPr>
                <w:rFonts w:eastAsia="黑体"/>
                <w:b/>
                <w:w w:val="99"/>
                <w:sz w:val="18"/>
                <w:szCs w:val="18"/>
              </w:rPr>
              <w:t>级</w:t>
            </w:r>
          </w:p>
        </w:tc>
        <w:tc>
          <w:tcPr>
            <w:tcW w:w="652" w:type="dxa"/>
            <w:gridSpan w:val="5"/>
            <w:vAlign w:val="center"/>
          </w:tcPr>
          <w:p w:rsidR="00CC6A09" w:rsidRPr="00CC6A09" w:rsidRDefault="00CC6A09" w:rsidP="00C83545">
            <w:pPr>
              <w:jc w:val="center"/>
              <w:rPr>
                <w:rFonts w:eastAsia="黑体"/>
                <w:b/>
                <w:w w:val="99"/>
                <w:sz w:val="18"/>
                <w:szCs w:val="18"/>
              </w:rPr>
            </w:pPr>
            <w:r w:rsidRPr="00CC6A09">
              <w:rPr>
                <w:rFonts w:eastAsia="黑体"/>
                <w:b/>
                <w:w w:val="99"/>
                <w:sz w:val="18"/>
                <w:szCs w:val="18"/>
              </w:rPr>
              <w:t>乡</w:t>
            </w:r>
          </w:p>
          <w:p w:rsidR="00CC6A09" w:rsidRPr="00CC6A09" w:rsidRDefault="00CC6A09" w:rsidP="00C83545">
            <w:pPr>
              <w:jc w:val="center"/>
              <w:rPr>
                <w:b/>
                <w:sz w:val="18"/>
                <w:szCs w:val="18"/>
              </w:rPr>
            </w:pPr>
            <w:r w:rsidRPr="00CC6A09">
              <w:rPr>
                <w:rFonts w:eastAsia="黑体"/>
                <w:b/>
                <w:w w:val="99"/>
                <w:sz w:val="18"/>
                <w:szCs w:val="18"/>
              </w:rPr>
              <w:t>级</w:t>
            </w:r>
          </w:p>
        </w:tc>
        <w:tc>
          <w:tcPr>
            <w:tcW w:w="715" w:type="dxa"/>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741"/>
        </w:trPr>
        <w:tc>
          <w:tcPr>
            <w:tcW w:w="453" w:type="dxa"/>
            <w:gridSpan w:val="5"/>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37</w:t>
            </w:r>
          </w:p>
        </w:tc>
        <w:tc>
          <w:tcPr>
            <w:tcW w:w="662"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709"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6.5</w:t>
            </w:r>
            <w:r w:rsidRPr="00CC6A09">
              <w:rPr>
                <w:rFonts w:eastAsia="仿宋_GB2312"/>
                <w:b/>
                <w:sz w:val="18"/>
                <w:szCs w:val="18"/>
              </w:rPr>
              <w:t>协议康复机构的确认</w:t>
            </w:r>
          </w:p>
        </w:tc>
        <w:tc>
          <w:tcPr>
            <w:tcW w:w="660" w:type="dxa"/>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1670" w:type="dxa"/>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2475" w:type="dxa"/>
            <w:gridSpan w:val="6"/>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850" w:type="dxa"/>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989" w:type="dxa"/>
            <w:gridSpan w:val="6"/>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1138" w:type="dxa"/>
            <w:gridSpan w:val="8"/>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583" w:type="dxa"/>
            <w:gridSpan w:val="5"/>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668" w:type="dxa"/>
            <w:gridSpan w:val="3"/>
            <w:vAlign w:val="center"/>
          </w:tcPr>
          <w:p w:rsidR="00CC6A09" w:rsidRPr="00CC6A09" w:rsidRDefault="00CC6A09" w:rsidP="00C83545">
            <w:pPr>
              <w:spacing w:line="360" w:lineRule="exact"/>
              <w:jc w:val="center"/>
              <w:rPr>
                <w:rFonts w:eastAsia="仿宋_GB2312"/>
                <w:b/>
                <w:sz w:val="18"/>
                <w:szCs w:val="18"/>
              </w:rPr>
            </w:pPr>
          </w:p>
        </w:tc>
        <w:tc>
          <w:tcPr>
            <w:tcW w:w="597" w:type="dxa"/>
            <w:gridSpan w:val="7"/>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85" w:type="dxa"/>
            <w:gridSpan w:val="4"/>
            <w:vAlign w:val="center"/>
          </w:tcPr>
          <w:p w:rsidR="00CC6A09" w:rsidRPr="00CC6A09" w:rsidRDefault="00CC6A09" w:rsidP="00C83545">
            <w:pPr>
              <w:jc w:val="center"/>
              <w:rPr>
                <w:rFonts w:eastAsia="仿宋_GB2312"/>
                <w:b/>
                <w:sz w:val="18"/>
                <w:szCs w:val="18"/>
              </w:rPr>
            </w:pPr>
          </w:p>
        </w:tc>
        <w:tc>
          <w:tcPr>
            <w:tcW w:w="648" w:type="dxa"/>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52" w:type="dxa"/>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715" w:type="dxa"/>
            <w:gridSpan w:val="5"/>
          </w:tcPr>
          <w:p w:rsidR="00CC6A09" w:rsidRPr="00CC6A09" w:rsidRDefault="00CC6A09" w:rsidP="00C83545">
            <w:pPr>
              <w:rPr>
                <w:rFonts w:eastAsia="仿宋_GB2312"/>
                <w:b/>
                <w:sz w:val="18"/>
                <w:szCs w:val="18"/>
              </w:rPr>
            </w:pPr>
          </w:p>
        </w:tc>
      </w:tr>
      <w:tr w:rsidR="00CC6A09" w:rsidRPr="00CC6A09" w:rsidTr="00C83545">
        <w:trPr>
          <w:trHeight w:val="553"/>
        </w:trPr>
        <w:tc>
          <w:tcPr>
            <w:tcW w:w="452" w:type="dxa"/>
            <w:gridSpan w:val="5"/>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2033" w:type="dxa"/>
            <w:gridSpan w:val="14"/>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1699" w:type="dxa"/>
            <w:gridSpan w:val="5"/>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2445" w:type="dxa"/>
            <w:gridSpan w:val="4"/>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850" w:type="dxa"/>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995" w:type="dxa"/>
            <w:gridSpan w:val="6"/>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1082" w:type="dxa"/>
            <w:gridSpan w:val="4"/>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1325" w:type="dxa"/>
            <w:gridSpan w:val="14"/>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1269" w:type="dxa"/>
            <w:gridSpan w:val="10"/>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2004" w:type="dxa"/>
            <w:gridSpan w:val="13"/>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452" w:type="dxa"/>
            <w:gridSpan w:val="4"/>
            <w:vMerge/>
            <w:vAlign w:val="center"/>
          </w:tcPr>
          <w:p w:rsidR="00CC6A09" w:rsidRPr="00CC6A09" w:rsidRDefault="00CC6A09" w:rsidP="00C83545">
            <w:pPr>
              <w:jc w:val="center"/>
              <w:rPr>
                <w:rFonts w:eastAsia="黑体"/>
                <w:b/>
                <w:sz w:val="18"/>
                <w:szCs w:val="18"/>
              </w:rPr>
            </w:pPr>
          </w:p>
        </w:tc>
        <w:tc>
          <w:tcPr>
            <w:tcW w:w="664" w:type="dxa"/>
            <w:gridSpan w:val="5"/>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709" w:type="dxa"/>
            <w:gridSpan w:val="5"/>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660" w:type="dxa"/>
            <w:gridSpan w:val="4"/>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1699" w:type="dxa"/>
            <w:gridSpan w:val="5"/>
            <w:vMerge/>
            <w:vAlign w:val="center"/>
          </w:tcPr>
          <w:p w:rsidR="00CC6A09" w:rsidRPr="00CC6A09" w:rsidRDefault="00CC6A09" w:rsidP="00C83545">
            <w:pPr>
              <w:jc w:val="center"/>
              <w:rPr>
                <w:rFonts w:eastAsia="黑体"/>
                <w:b/>
                <w:sz w:val="18"/>
                <w:szCs w:val="18"/>
              </w:rPr>
            </w:pPr>
          </w:p>
        </w:tc>
        <w:tc>
          <w:tcPr>
            <w:tcW w:w="2445" w:type="dxa"/>
            <w:gridSpan w:val="5"/>
            <w:vMerge/>
            <w:vAlign w:val="center"/>
          </w:tcPr>
          <w:p w:rsidR="00CC6A09" w:rsidRPr="00CC6A09" w:rsidRDefault="00CC6A09" w:rsidP="00C83545">
            <w:pPr>
              <w:jc w:val="center"/>
              <w:rPr>
                <w:rFonts w:eastAsia="黑体"/>
                <w:b/>
                <w:sz w:val="18"/>
                <w:szCs w:val="18"/>
              </w:rPr>
            </w:pPr>
          </w:p>
        </w:tc>
        <w:tc>
          <w:tcPr>
            <w:tcW w:w="850" w:type="dxa"/>
            <w:gridSpan w:val="4"/>
            <w:vMerge/>
            <w:vAlign w:val="center"/>
          </w:tcPr>
          <w:p w:rsidR="00CC6A09" w:rsidRPr="00CC6A09" w:rsidRDefault="00CC6A09" w:rsidP="00C83545">
            <w:pPr>
              <w:jc w:val="center"/>
              <w:rPr>
                <w:rFonts w:eastAsia="黑体"/>
                <w:b/>
                <w:sz w:val="18"/>
                <w:szCs w:val="18"/>
              </w:rPr>
            </w:pPr>
          </w:p>
        </w:tc>
        <w:tc>
          <w:tcPr>
            <w:tcW w:w="995" w:type="dxa"/>
            <w:gridSpan w:val="6"/>
            <w:vMerge/>
            <w:vAlign w:val="center"/>
          </w:tcPr>
          <w:p w:rsidR="00CC6A09" w:rsidRPr="00CC6A09" w:rsidRDefault="00CC6A09" w:rsidP="00C83545">
            <w:pPr>
              <w:jc w:val="center"/>
              <w:rPr>
                <w:rFonts w:eastAsia="黑体"/>
                <w:b/>
                <w:sz w:val="18"/>
                <w:szCs w:val="18"/>
              </w:rPr>
            </w:pPr>
          </w:p>
        </w:tc>
        <w:tc>
          <w:tcPr>
            <w:tcW w:w="1082" w:type="dxa"/>
            <w:gridSpan w:val="4"/>
            <w:vMerge/>
            <w:vAlign w:val="center"/>
          </w:tcPr>
          <w:p w:rsidR="00CC6A09" w:rsidRPr="00CC6A09" w:rsidRDefault="00CC6A09" w:rsidP="00C83545">
            <w:pPr>
              <w:jc w:val="center"/>
              <w:rPr>
                <w:rFonts w:eastAsia="黑体"/>
                <w:b/>
                <w:sz w:val="18"/>
                <w:szCs w:val="18"/>
              </w:rPr>
            </w:pPr>
          </w:p>
        </w:tc>
        <w:tc>
          <w:tcPr>
            <w:tcW w:w="621" w:type="dxa"/>
            <w:gridSpan w:val="7"/>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704" w:type="dxa"/>
            <w:gridSpan w:val="7"/>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587" w:type="dxa"/>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682" w:type="dxa"/>
            <w:gridSpan w:val="5"/>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648" w:type="dxa"/>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648" w:type="dxa"/>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708" w:type="dxa"/>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83545">
        <w:trPr>
          <w:trHeight w:val="7215"/>
        </w:trPr>
        <w:tc>
          <w:tcPr>
            <w:tcW w:w="452" w:type="dxa"/>
            <w:gridSpan w:val="4"/>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38</w:t>
            </w:r>
          </w:p>
        </w:tc>
        <w:tc>
          <w:tcPr>
            <w:tcW w:w="664"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709"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6.6</w:t>
            </w:r>
            <w:r w:rsidRPr="00CC6A09">
              <w:rPr>
                <w:rFonts w:eastAsia="仿宋_GB2312"/>
                <w:b/>
                <w:sz w:val="18"/>
                <w:szCs w:val="18"/>
              </w:rPr>
              <w:t>辅助器具配置协议机构的确认</w:t>
            </w:r>
          </w:p>
        </w:tc>
        <w:tc>
          <w:tcPr>
            <w:tcW w:w="660" w:type="dxa"/>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1699"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2445" w:type="dxa"/>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850" w:type="dxa"/>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995" w:type="dxa"/>
            <w:gridSpan w:val="6"/>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1082" w:type="dxa"/>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621" w:type="dxa"/>
            <w:gridSpan w:val="7"/>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704" w:type="dxa"/>
            <w:gridSpan w:val="7"/>
            <w:vAlign w:val="center"/>
          </w:tcPr>
          <w:p w:rsidR="00CC6A09" w:rsidRPr="00CC6A09" w:rsidRDefault="00CC6A09" w:rsidP="00C83545">
            <w:pPr>
              <w:jc w:val="center"/>
              <w:rPr>
                <w:rFonts w:eastAsia="仿宋_GB2312"/>
                <w:b/>
                <w:sz w:val="18"/>
                <w:szCs w:val="18"/>
              </w:rPr>
            </w:pPr>
          </w:p>
        </w:tc>
        <w:tc>
          <w:tcPr>
            <w:tcW w:w="587" w:type="dxa"/>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82" w:type="dxa"/>
            <w:gridSpan w:val="5"/>
            <w:vAlign w:val="center"/>
          </w:tcPr>
          <w:p w:rsidR="00CC6A09" w:rsidRPr="00CC6A09" w:rsidRDefault="00CC6A09" w:rsidP="00C83545">
            <w:pPr>
              <w:jc w:val="center"/>
              <w:rPr>
                <w:rFonts w:eastAsia="仿宋_GB2312"/>
                <w:b/>
                <w:sz w:val="18"/>
                <w:szCs w:val="18"/>
              </w:rPr>
            </w:pPr>
          </w:p>
        </w:tc>
        <w:tc>
          <w:tcPr>
            <w:tcW w:w="648" w:type="dxa"/>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648" w:type="dxa"/>
            <w:gridSpan w:val="5"/>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708" w:type="dxa"/>
            <w:gridSpan w:val="4"/>
          </w:tcPr>
          <w:p w:rsidR="00CC6A09" w:rsidRPr="00CC6A09" w:rsidRDefault="00CC6A09" w:rsidP="00C83545">
            <w:pPr>
              <w:rPr>
                <w:rFonts w:eastAsia="仿宋_GB2312"/>
                <w:b/>
                <w:sz w:val="18"/>
                <w:szCs w:val="18"/>
              </w:rPr>
            </w:pPr>
          </w:p>
        </w:tc>
      </w:tr>
    </w:tbl>
    <w:p w:rsidR="00CC6A09" w:rsidRPr="00CC6A09" w:rsidRDefault="00CC6A09" w:rsidP="00CC6A09">
      <w:pPr>
        <w:rPr>
          <w:b/>
          <w:sz w:val="18"/>
          <w:szCs w:val="1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
        <w:gridCol w:w="662"/>
        <w:gridCol w:w="714"/>
        <w:gridCol w:w="668"/>
        <w:gridCol w:w="1718"/>
        <w:gridCol w:w="2439"/>
        <w:gridCol w:w="852"/>
        <w:gridCol w:w="996"/>
        <w:gridCol w:w="1138"/>
        <w:gridCol w:w="622"/>
        <w:gridCol w:w="664"/>
        <w:gridCol w:w="573"/>
        <w:gridCol w:w="687"/>
        <w:gridCol w:w="650"/>
        <w:gridCol w:w="650"/>
        <w:gridCol w:w="710"/>
      </w:tblGrid>
      <w:tr w:rsidR="00CC6A09" w:rsidRPr="00CC6A09" w:rsidTr="00C83545">
        <w:trPr>
          <w:trHeight w:val="553"/>
        </w:trPr>
        <w:tc>
          <w:tcPr>
            <w:tcW w:w="159"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19"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05"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859"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00"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51"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1"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3"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44"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708"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59" w:type="pct"/>
            <w:vMerge/>
            <w:vAlign w:val="center"/>
          </w:tcPr>
          <w:p w:rsidR="00CC6A09" w:rsidRPr="00CC6A09" w:rsidRDefault="00CC6A09" w:rsidP="00C83545">
            <w:pPr>
              <w:jc w:val="center"/>
              <w:rPr>
                <w:b/>
                <w:sz w:val="18"/>
                <w:szCs w:val="18"/>
              </w:rPr>
            </w:pPr>
          </w:p>
        </w:tc>
        <w:tc>
          <w:tcPr>
            <w:tcW w:w="233" w:type="pct"/>
            <w:vAlign w:val="center"/>
          </w:tcPr>
          <w:p w:rsidR="00CC6A09" w:rsidRPr="00CC6A09" w:rsidRDefault="00CC6A09" w:rsidP="00C83545">
            <w:pPr>
              <w:spacing w:line="229" w:lineRule="exact"/>
              <w:jc w:val="center"/>
              <w:rPr>
                <w:b/>
                <w:sz w:val="18"/>
                <w:szCs w:val="18"/>
              </w:rPr>
            </w:pPr>
            <w:r w:rsidRPr="00CC6A09">
              <w:rPr>
                <w:rFonts w:eastAsia="黑体"/>
                <w:b/>
                <w:sz w:val="18"/>
                <w:szCs w:val="18"/>
              </w:rPr>
              <w:t>一级事项</w:t>
            </w:r>
          </w:p>
        </w:tc>
        <w:tc>
          <w:tcPr>
            <w:tcW w:w="251" w:type="pct"/>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二级事项</w:t>
            </w:r>
          </w:p>
        </w:tc>
        <w:tc>
          <w:tcPr>
            <w:tcW w:w="235" w:type="pct"/>
            <w:vAlign w:val="center"/>
          </w:tcPr>
          <w:p w:rsidR="00CC6A09" w:rsidRPr="00CC6A09" w:rsidRDefault="00CC6A09" w:rsidP="00C83545">
            <w:pPr>
              <w:spacing w:line="229" w:lineRule="exact"/>
              <w:jc w:val="center"/>
              <w:rPr>
                <w:b/>
                <w:sz w:val="18"/>
                <w:szCs w:val="18"/>
              </w:rPr>
            </w:pPr>
            <w:r w:rsidRPr="00CC6A09">
              <w:rPr>
                <w:rFonts w:eastAsia="黑体"/>
                <w:b/>
                <w:w w:val="99"/>
                <w:sz w:val="18"/>
                <w:szCs w:val="18"/>
              </w:rPr>
              <w:t>三级事项</w:t>
            </w:r>
          </w:p>
        </w:tc>
        <w:tc>
          <w:tcPr>
            <w:tcW w:w="605" w:type="pct"/>
            <w:vMerge/>
            <w:vAlign w:val="center"/>
          </w:tcPr>
          <w:p w:rsidR="00CC6A09" w:rsidRPr="00CC6A09" w:rsidRDefault="00CC6A09" w:rsidP="00C83545">
            <w:pPr>
              <w:jc w:val="center"/>
              <w:rPr>
                <w:b/>
                <w:sz w:val="18"/>
                <w:szCs w:val="18"/>
              </w:rPr>
            </w:pPr>
          </w:p>
        </w:tc>
        <w:tc>
          <w:tcPr>
            <w:tcW w:w="859" w:type="pct"/>
            <w:vMerge/>
            <w:vAlign w:val="center"/>
          </w:tcPr>
          <w:p w:rsidR="00CC6A09" w:rsidRPr="00CC6A09" w:rsidRDefault="00CC6A09" w:rsidP="00C83545">
            <w:pPr>
              <w:jc w:val="center"/>
              <w:rPr>
                <w:b/>
                <w:sz w:val="18"/>
                <w:szCs w:val="18"/>
              </w:rPr>
            </w:pPr>
          </w:p>
        </w:tc>
        <w:tc>
          <w:tcPr>
            <w:tcW w:w="300" w:type="pct"/>
            <w:vMerge/>
            <w:vAlign w:val="center"/>
          </w:tcPr>
          <w:p w:rsidR="00CC6A09" w:rsidRPr="00CC6A09" w:rsidRDefault="00CC6A09" w:rsidP="00C83545">
            <w:pPr>
              <w:jc w:val="center"/>
              <w:rPr>
                <w:b/>
                <w:sz w:val="18"/>
                <w:szCs w:val="18"/>
              </w:rPr>
            </w:pPr>
          </w:p>
        </w:tc>
        <w:tc>
          <w:tcPr>
            <w:tcW w:w="351" w:type="pct"/>
            <w:vMerge/>
            <w:vAlign w:val="center"/>
          </w:tcPr>
          <w:p w:rsidR="00CC6A09" w:rsidRPr="00CC6A09" w:rsidRDefault="00CC6A09" w:rsidP="00C83545">
            <w:pPr>
              <w:jc w:val="center"/>
              <w:rPr>
                <w:b/>
                <w:sz w:val="18"/>
                <w:szCs w:val="18"/>
              </w:rPr>
            </w:pPr>
          </w:p>
        </w:tc>
        <w:tc>
          <w:tcPr>
            <w:tcW w:w="401" w:type="pct"/>
            <w:vMerge/>
            <w:vAlign w:val="center"/>
          </w:tcPr>
          <w:p w:rsidR="00CC6A09" w:rsidRPr="00CC6A09" w:rsidRDefault="00CC6A09" w:rsidP="00C83545">
            <w:pPr>
              <w:jc w:val="center"/>
              <w:rPr>
                <w:b/>
                <w:sz w:val="18"/>
                <w:szCs w:val="18"/>
              </w:rPr>
            </w:pPr>
          </w:p>
        </w:tc>
        <w:tc>
          <w:tcPr>
            <w:tcW w:w="219"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34" w:type="pct"/>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202" w:type="pct"/>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42" w:type="pct"/>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9" w:type="pct"/>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9" w:type="pct"/>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50"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329"/>
        </w:trPr>
        <w:tc>
          <w:tcPr>
            <w:tcW w:w="159"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39</w:t>
            </w:r>
          </w:p>
        </w:tc>
        <w:tc>
          <w:tcPr>
            <w:tcW w:w="233"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25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6.7</w:t>
            </w:r>
            <w:r w:rsidRPr="00CC6A09">
              <w:rPr>
                <w:rFonts w:eastAsia="仿宋_GB2312"/>
                <w:b/>
                <w:sz w:val="18"/>
                <w:szCs w:val="18"/>
              </w:rPr>
              <w:t>异地居住就医申请确认</w:t>
            </w:r>
          </w:p>
        </w:tc>
        <w:tc>
          <w:tcPr>
            <w:tcW w:w="23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0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859"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30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5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219"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34" w:type="pct"/>
            <w:vAlign w:val="center"/>
          </w:tcPr>
          <w:p w:rsidR="00CC6A09" w:rsidRPr="00CC6A09" w:rsidRDefault="00CC6A09" w:rsidP="00C83545">
            <w:pPr>
              <w:spacing w:line="360" w:lineRule="exact"/>
              <w:jc w:val="center"/>
              <w:rPr>
                <w:rFonts w:eastAsia="仿宋_GB2312"/>
                <w:b/>
                <w:sz w:val="18"/>
                <w:szCs w:val="18"/>
              </w:rPr>
            </w:pPr>
          </w:p>
        </w:tc>
        <w:tc>
          <w:tcPr>
            <w:tcW w:w="202"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42" w:type="pct"/>
            <w:vAlign w:val="center"/>
          </w:tcPr>
          <w:p w:rsidR="00CC6A09" w:rsidRPr="00CC6A09" w:rsidRDefault="00CC6A09" w:rsidP="00C83545">
            <w:pPr>
              <w:jc w:val="center"/>
              <w:rPr>
                <w:rFonts w:eastAsia="仿宋_GB2312"/>
                <w:b/>
                <w:sz w:val="18"/>
                <w:szCs w:val="18"/>
              </w:rPr>
            </w:pPr>
          </w:p>
        </w:tc>
        <w:tc>
          <w:tcPr>
            <w:tcW w:w="229"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29"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50" w:type="pct"/>
          </w:tcPr>
          <w:p w:rsidR="00CC6A09" w:rsidRPr="00CC6A09" w:rsidRDefault="00CC6A09" w:rsidP="00C83545">
            <w:pPr>
              <w:rPr>
                <w:rFonts w:eastAsia="仿宋_GB2312"/>
                <w:b/>
                <w:sz w:val="18"/>
                <w:szCs w:val="18"/>
              </w:rPr>
            </w:pPr>
          </w:p>
        </w:tc>
      </w:tr>
    </w:tbl>
    <w:p w:rsidR="00CC6A09" w:rsidRPr="00CC6A09" w:rsidRDefault="00CC6A09" w:rsidP="00CC6A09">
      <w:pPr>
        <w:rPr>
          <w:b/>
          <w:sz w:val="18"/>
          <w:szCs w:val="1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65"/>
        <w:gridCol w:w="714"/>
        <w:gridCol w:w="664"/>
        <w:gridCol w:w="1735"/>
        <w:gridCol w:w="2413"/>
        <w:gridCol w:w="855"/>
        <w:gridCol w:w="1005"/>
        <w:gridCol w:w="1121"/>
        <w:gridCol w:w="148"/>
        <w:gridCol w:w="432"/>
        <w:gridCol w:w="133"/>
        <w:gridCol w:w="576"/>
        <w:gridCol w:w="139"/>
        <w:gridCol w:w="449"/>
        <w:gridCol w:w="684"/>
        <w:gridCol w:w="650"/>
        <w:gridCol w:w="650"/>
        <w:gridCol w:w="704"/>
      </w:tblGrid>
      <w:tr w:rsidR="00CC6A09" w:rsidRPr="00CC6A09" w:rsidTr="00C83545">
        <w:trPr>
          <w:trHeight w:val="565"/>
        </w:trPr>
        <w:tc>
          <w:tcPr>
            <w:tcW w:w="161"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19"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11"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850"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01"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54"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395"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4"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48"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706"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1" w:type="pct"/>
            <w:vMerge/>
            <w:vAlign w:val="center"/>
          </w:tcPr>
          <w:p w:rsidR="00CC6A09" w:rsidRPr="00CC6A09" w:rsidRDefault="00CC6A09" w:rsidP="00C83545">
            <w:pPr>
              <w:jc w:val="center"/>
              <w:rPr>
                <w:rFonts w:eastAsia="黑体"/>
                <w:b/>
                <w:sz w:val="18"/>
                <w:szCs w:val="18"/>
              </w:rPr>
            </w:pP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1"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11" w:type="pct"/>
            <w:vMerge/>
            <w:vAlign w:val="center"/>
          </w:tcPr>
          <w:p w:rsidR="00CC6A09" w:rsidRPr="00CC6A09" w:rsidRDefault="00CC6A09" w:rsidP="00C83545">
            <w:pPr>
              <w:jc w:val="center"/>
              <w:rPr>
                <w:rFonts w:eastAsia="黑体"/>
                <w:b/>
                <w:sz w:val="18"/>
                <w:szCs w:val="18"/>
              </w:rPr>
            </w:pPr>
          </w:p>
        </w:tc>
        <w:tc>
          <w:tcPr>
            <w:tcW w:w="850" w:type="pct"/>
            <w:vMerge/>
            <w:vAlign w:val="center"/>
          </w:tcPr>
          <w:p w:rsidR="00CC6A09" w:rsidRPr="00CC6A09" w:rsidRDefault="00CC6A09" w:rsidP="00C83545">
            <w:pPr>
              <w:jc w:val="center"/>
              <w:rPr>
                <w:rFonts w:eastAsia="黑体"/>
                <w:b/>
                <w:sz w:val="18"/>
                <w:szCs w:val="18"/>
              </w:rPr>
            </w:pPr>
          </w:p>
        </w:tc>
        <w:tc>
          <w:tcPr>
            <w:tcW w:w="301" w:type="pct"/>
            <w:vMerge/>
            <w:vAlign w:val="center"/>
          </w:tcPr>
          <w:p w:rsidR="00CC6A09" w:rsidRPr="00CC6A09" w:rsidRDefault="00CC6A09" w:rsidP="00C83545">
            <w:pPr>
              <w:jc w:val="center"/>
              <w:rPr>
                <w:rFonts w:eastAsia="黑体"/>
                <w:b/>
                <w:sz w:val="18"/>
                <w:szCs w:val="18"/>
              </w:rPr>
            </w:pPr>
          </w:p>
        </w:tc>
        <w:tc>
          <w:tcPr>
            <w:tcW w:w="354" w:type="pct"/>
            <w:vMerge/>
            <w:vAlign w:val="center"/>
          </w:tcPr>
          <w:p w:rsidR="00CC6A09" w:rsidRPr="00CC6A09" w:rsidRDefault="00CC6A09" w:rsidP="00C83545">
            <w:pPr>
              <w:jc w:val="center"/>
              <w:rPr>
                <w:rFonts w:eastAsia="黑体"/>
                <w:b/>
                <w:sz w:val="18"/>
                <w:szCs w:val="18"/>
              </w:rPr>
            </w:pPr>
          </w:p>
        </w:tc>
        <w:tc>
          <w:tcPr>
            <w:tcW w:w="395" w:type="pct"/>
            <w:vMerge/>
            <w:vAlign w:val="center"/>
          </w:tcPr>
          <w:p w:rsidR="00CC6A09" w:rsidRPr="00CC6A09" w:rsidRDefault="00CC6A09" w:rsidP="00C83545">
            <w:pPr>
              <w:jc w:val="center"/>
              <w:rPr>
                <w:rFonts w:eastAsia="黑体"/>
                <w:b/>
                <w:sz w:val="18"/>
                <w:szCs w:val="18"/>
              </w:rPr>
            </w:pPr>
          </w:p>
        </w:tc>
        <w:tc>
          <w:tcPr>
            <w:tcW w:w="204"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0"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207"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241" w:type="pct"/>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9" w:type="pct"/>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9" w:type="pct"/>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48"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436"/>
        </w:trPr>
        <w:tc>
          <w:tcPr>
            <w:tcW w:w="161"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40</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25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6.8</w:t>
            </w:r>
            <w:r w:rsidRPr="00CC6A09">
              <w:rPr>
                <w:rFonts w:eastAsia="仿宋_GB2312"/>
                <w:b/>
                <w:sz w:val="18"/>
                <w:szCs w:val="18"/>
              </w:rPr>
              <w:t>旧伤复发申请确认</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1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85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30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5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39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204"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0" w:type="pct"/>
            <w:gridSpan w:val="2"/>
            <w:vAlign w:val="center"/>
          </w:tcPr>
          <w:p w:rsidR="00CC6A09" w:rsidRPr="00CC6A09" w:rsidRDefault="00CC6A09" w:rsidP="00C83545">
            <w:pPr>
              <w:spacing w:line="360" w:lineRule="exact"/>
              <w:jc w:val="center"/>
              <w:rPr>
                <w:rFonts w:eastAsia="仿宋_GB2312"/>
                <w:b/>
                <w:sz w:val="18"/>
                <w:szCs w:val="18"/>
              </w:rPr>
            </w:pPr>
          </w:p>
        </w:tc>
        <w:tc>
          <w:tcPr>
            <w:tcW w:w="207"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41" w:type="pct"/>
            <w:vAlign w:val="center"/>
          </w:tcPr>
          <w:p w:rsidR="00CC6A09" w:rsidRPr="00CC6A09" w:rsidRDefault="00CC6A09" w:rsidP="00C83545">
            <w:pPr>
              <w:jc w:val="center"/>
              <w:rPr>
                <w:rFonts w:eastAsia="仿宋_GB2312"/>
                <w:b/>
                <w:sz w:val="18"/>
                <w:szCs w:val="18"/>
              </w:rPr>
            </w:pPr>
          </w:p>
        </w:tc>
        <w:tc>
          <w:tcPr>
            <w:tcW w:w="229"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29"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48" w:type="pct"/>
          </w:tcPr>
          <w:p w:rsidR="00CC6A09" w:rsidRPr="00CC6A09" w:rsidRDefault="00CC6A09" w:rsidP="00C83545">
            <w:pPr>
              <w:rPr>
                <w:rFonts w:eastAsia="仿宋_GB2312"/>
                <w:b/>
                <w:sz w:val="18"/>
                <w:szCs w:val="18"/>
              </w:rPr>
            </w:pPr>
          </w:p>
        </w:tc>
      </w:tr>
      <w:tr w:rsidR="00CC6A09" w:rsidRPr="00CC6A09" w:rsidTr="00C83545">
        <w:trPr>
          <w:trHeight w:val="411"/>
        </w:trPr>
        <w:tc>
          <w:tcPr>
            <w:tcW w:w="161"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19"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11"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850"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01"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54"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47"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1"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399"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706"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1" w:type="pct"/>
            <w:vMerge/>
            <w:vAlign w:val="center"/>
          </w:tcPr>
          <w:p w:rsidR="00CC6A09" w:rsidRPr="00CC6A09" w:rsidRDefault="00CC6A09" w:rsidP="00C83545">
            <w:pPr>
              <w:jc w:val="center"/>
              <w:rPr>
                <w:rFonts w:eastAsia="黑体"/>
                <w:b/>
                <w:sz w:val="18"/>
                <w:szCs w:val="18"/>
              </w:rPr>
            </w:pP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1"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11" w:type="pct"/>
            <w:vMerge/>
            <w:vAlign w:val="center"/>
          </w:tcPr>
          <w:p w:rsidR="00CC6A09" w:rsidRPr="00CC6A09" w:rsidRDefault="00CC6A09" w:rsidP="00C83545">
            <w:pPr>
              <w:jc w:val="center"/>
              <w:rPr>
                <w:rFonts w:eastAsia="黑体"/>
                <w:b/>
                <w:sz w:val="18"/>
                <w:szCs w:val="18"/>
              </w:rPr>
            </w:pPr>
          </w:p>
        </w:tc>
        <w:tc>
          <w:tcPr>
            <w:tcW w:w="850" w:type="pct"/>
            <w:vMerge/>
            <w:vAlign w:val="center"/>
          </w:tcPr>
          <w:p w:rsidR="00CC6A09" w:rsidRPr="00CC6A09" w:rsidRDefault="00CC6A09" w:rsidP="00C83545">
            <w:pPr>
              <w:jc w:val="center"/>
              <w:rPr>
                <w:rFonts w:eastAsia="黑体"/>
                <w:b/>
                <w:sz w:val="18"/>
                <w:szCs w:val="18"/>
              </w:rPr>
            </w:pPr>
          </w:p>
        </w:tc>
        <w:tc>
          <w:tcPr>
            <w:tcW w:w="301" w:type="pct"/>
            <w:vMerge/>
            <w:vAlign w:val="center"/>
          </w:tcPr>
          <w:p w:rsidR="00CC6A09" w:rsidRPr="00CC6A09" w:rsidRDefault="00CC6A09" w:rsidP="00C83545">
            <w:pPr>
              <w:jc w:val="center"/>
              <w:rPr>
                <w:rFonts w:eastAsia="黑体"/>
                <w:b/>
                <w:sz w:val="18"/>
                <w:szCs w:val="18"/>
              </w:rPr>
            </w:pPr>
          </w:p>
        </w:tc>
        <w:tc>
          <w:tcPr>
            <w:tcW w:w="354" w:type="pct"/>
            <w:vMerge/>
            <w:vAlign w:val="center"/>
          </w:tcPr>
          <w:p w:rsidR="00CC6A09" w:rsidRPr="00CC6A09" w:rsidRDefault="00CC6A09" w:rsidP="00C83545">
            <w:pPr>
              <w:jc w:val="center"/>
              <w:rPr>
                <w:rFonts w:eastAsia="黑体"/>
                <w:b/>
                <w:sz w:val="18"/>
                <w:szCs w:val="18"/>
              </w:rPr>
            </w:pPr>
          </w:p>
        </w:tc>
        <w:tc>
          <w:tcPr>
            <w:tcW w:w="447" w:type="pct"/>
            <w:gridSpan w:val="2"/>
            <w:vMerge/>
            <w:vAlign w:val="center"/>
          </w:tcPr>
          <w:p w:rsidR="00CC6A09" w:rsidRPr="00CC6A09" w:rsidRDefault="00CC6A09" w:rsidP="00C83545">
            <w:pPr>
              <w:jc w:val="center"/>
              <w:rPr>
                <w:rFonts w:eastAsia="黑体"/>
                <w:b/>
                <w:sz w:val="18"/>
                <w:szCs w:val="18"/>
              </w:rPr>
            </w:pPr>
          </w:p>
        </w:tc>
        <w:tc>
          <w:tcPr>
            <w:tcW w:w="199"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2"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58" w:type="pct"/>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41" w:type="pct"/>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9" w:type="pct"/>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9" w:type="pct"/>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48"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574"/>
        </w:trPr>
        <w:tc>
          <w:tcPr>
            <w:tcW w:w="161"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41</w:t>
            </w:r>
          </w:p>
        </w:tc>
        <w:tc>
          <w:tcPr>
            <w:tcW w:w="234" w:type="pct"/>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251" w:type="pct"/>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6.9</w:t>
            </w:r>
            <w:r w:rsidRPr="00CC6A09">
              <w:rPr>
                <w:rFonts w:eastAsia="仿宋_GB2312"/>
                <w:b/>
                <w:sz w:val="18"/>
                <w:szCs w:val="18"/>
              </w:rPr>
              <w:t>转诊转院申请确认</w:t>
            </w:r>
          </w:p>
        </w:tc>
        <w:tc>
          <w:tcPr>
            <w:tcW w:w="234" w:type="pct"/>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w:t>
            </w:r>
          </w:p>
        </w:tc>
        <w:tc>
          <w:tcPr>
            <w:tcW w:w="611" w:type="pct"/>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850" w:type="pct"/>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3"/>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3"/>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301" w:type="pct"/>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日内公开</w:t>
            </w:r>
          </w:p>
        </w:tc>
        <w:tc>
          <w:tcPr>
            <w:tcW w:w="354" w:type="pct"/>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县人力资源和社会保障局</w:t>
            </w:r>
          </w:p>
        </w:tc>
        <w:tc>
          <w:tcPr>
            <w:tcW w:w="447" w:type="pct"/>
            <w:gridSpan w:val="2"/>
            <w:vAlign w:val="center"/>
          </w:tcPr>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3"/>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199"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52" w:type="pct"/>
            <w:gridSpan w:val="2"/>
            <w:vAlign w:val="center"/>
          </w:tcPr>
          <w:p w:rsidR="00CC6A09" w:rsidRPr="00CC6A09" w:rsidRDefault="00CC6A09" w:rsidP="00C83545">
            <w:pPr>
              <w:jc w:val="center"/>
              <w:rPr>
                <w:rFonts w:eastAsia="仿宋_GB2312"/>
                <w:b/>
                <w:sz w:val="18"/>
                <w:szCs w:val="18"/>
              </w:rPr>
            </w:pPr>
          </w:p>
        </w:tc>
        <w:tc>
          <w:tcPr>
            <w:tcW w:w="158"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41" w:type="pct"/>
            <w:vAlign w:val="center"/>
          </w:tcPr>
          <w:p w:rsidR="00CC6A09" w:rsidRPr="00CC6A09" w:rsidRDefault="00CC6A09" w:rsidP="00C83545">
            <w:pPr>
              <w:jc w:val="center"/>
              <w:rPr>
                <w:rFonts w:eastAsia="仿宋_GB2312"/>
                <w:b/>
                <w:sz w:val="18"/>
                <w:szCs w:val="18"/>
              </w:rPr>
            </w:pPr>
          </w:p>
        </w:tc>
        <w:tc>
          <w:tcPr>
            <w:tcW w:w="229"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29"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48" w:type="pct"/>
          </w:tcPr>
          <w:p w:rsidR="00CC6A09" w:rsidRPr="00CC6A09" w:rsidRDefault="00CC6A09" w:rsidP="00C83545">
            <w:pPr>
              <w:rPr>
                <w:rFonts w:eastAsia="仿宋_GB2312"/>
                <w:b/>
                <w:sz w:val="18"/>
                <w:szCs w:val="18"/>
              </w:rPr>
            </w:pPr>
          </w:p>
        </w:tc>
      </w:tr>
    </w:tbl>
    <w:p w:rsidR="00CC6A09" w:rsidRPr="00CC6A09" w:rsidRDefault="00CC6A09" w:rsidP="00CC6A09">
      <w:pPr>
        <w:rPr>
          <w:b/>
          <w:sz w:val="18"/>
          <w:szCs w:val="1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
        <w:gridCol w:w="661"/>
        <w:gridCol w:w="713"/>
        <w:gridCol w:w="698"/>
        <w:gridCol w:w="1669"/>
        <w:gridCol w:w="11"/>
        <w:gridCol w:w="9"/>
        <w:gridCol w:w="2643"/>
        <w:gridCol w:w="889"/>
        <w:gridCol w:w="11"/>
        <w:gridCol w:w="1042"/>
        <w:gridCol w:w="1099"/>
        <w:gridCol w:w="423"/>
        <w:gridCol w:w="9"/>
        <w:gridCol w:w="119"/>
        <w:gridCol w:w="610"/>
        <w:gridCol w:w="40"/>
        <w:gridCol w:w="471"/>
        <w:gridCol w:w="9"/>
        <w:gridCol w:w="14"/>
        <w:gridCol w:w="108"/>
        <w:gridCol w:w="545"/>
        <w:gridCol w:w="9"/>
        <w:gridCol w:w="14"/>
        <w:gridCol w:w="622"/>
        <w:gridCol w:w="9"/>
        <w:gridCol w:w="14"/>
        <w:gridCol w:w="622"/>
        <w:gridCol w:w="9"/>
        <w:gridCol w:w="14"/>
        <w:gridCol w:w="636"/>
      </w:tblGrid>
      <w:tr w:rsidR="00CC6A09" w:rsidRPr="00CC6A09" w:rsidTr="00C83545">
        <w:trPr>
          <w:trHeight w:val="565"/>
        </w:trPr>
        <w:tc>
          <w:tcPr>
            <w:tcW w:w="160"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30"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588"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38"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7"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67"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387"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23"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07"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84" w:type="pct"/>
            <w:gridSpan w:val="8"/>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0" w:type="pct"/>
            <w:vMerge/>
            <w:vAlign w:val="center"/>
          </w:tcPr>
          <w:p w:rsidR="00CC6A09" w:rsidRPr="00CC6A09" w:rsidRDefault="00CC6A09" w:rsidP="00C83545">
            <w:pPr>
              <w:jc w:val="center"/>
              <w:rPr>
                <w:rFonts w:eastAsia="黑体"/>
                <w:b/>
                <w:sz w:val="18"/>
                <w:szCs w:val="18"/>
              </w:rPr>
            </w:pPr>
          </w:p>
        </w:tc>
        <w:tc>
          <w:tcPr>
            <w:tcW w:w="233"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1"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45"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588" w:type="pct"/>
            <w:vMerge/>
            <w:vAlign w:val="center"/>
          </w:tcPr>
          <w:p w:rsidR="00CC6A09" w:rsidRPr="00CC6A09" w:rsidRDefault="00CC6A09" w:rsidP="00C83545">
            <w:pPr>
              <w:jc w:val="center"/>
              <w:rPr>
                <w:rFonts w:eastAsia="黑体"/>
                <w:b/>
                <w:sz w:val="18"/>
                <w:szCs w:val="18"/>
              </w:rPr>
            </w:pPr>
          </w:p>
        </w:tc>
        <w:tc>
          <w:tcPr>
            <w:tcW w:w="938" w:type="pct"/>
            <w:gridSpan w:val="3"/>
            <w:vMerge/>
            <w:vAlign w:val="center"/>
          </w:tcPr>
          <w:p w:rsidR="00CC6A09" w:rsidRPr="00CC6A09" w:rsidRDefault="00CC6A09" w:rsidP="00C83545">
            <w:pPr>
              <w:jc w:val="center"/>
              <w:rPr>
                <w:rFonts w:eastAsia="黑体"/>
                <w:b/>
                <w:sz w:val="18"/>
                <w:szCs w:val="18"/>
              </w:rPr>
            </w:pPr>
          </w:p>
        </w:tc>
        <w:tc>
          <w:tcPr>
            <w:tcW w:w="317" w:type="pct"/>
            <w:gridSpan w:val="2"/>
            <w:vMerge/>
            <w:vAlign w:val="center"/>
          </w:tcPr>
          <w:p w:rsidR="00CC6A09" w:rsidRPr="00CC6A09" w:rsidRDefault="00CC6A09" w:rsidP="00C83545">
            <w:pPr>
              <w:jc w:val="center"/>
              <w:rPr>
                <w:rFonts w:eastAsia="黑体"/>
                <w:b/>
                <w:sz w:val="18"/>
                <w:szCs w:val="18"/>
              </w:rPr>
            </w:pPr>
          </w:p>
        </w:tc>
        <w:tc>
          <w:tcPr>
            <w:tcW w:w="367" w:type="pct"/>
            <w:vMerge/>
            <w:vAlign w:val="center"/>
          </w:tcPr>
          <w:p w:rsidR="00CC6A09" w:rsidRPr="00CC6A09" w:rsidRDefault="00CC6A09" w:rsidP="00C83545">
            <w:pPr>
              <w:jc w:val="center"/>
              <w:rPr>
                <w:rFonts w:eastAsia="黑体"/>
                <w:b/>
                <w:sz w:val="18"/>
                <w:szCs w:val="18"/>
              </w:rPr>
            </w:pPr>
          </w:p>
        </w:tc>
        <w:tc>
          <w:tcPr>
            <w:tcW w:w="387" w:type="pct"/>
            <w:vMerge/>
            <w:vAlign w:val="center"/>
          </w:tcPr>
          <w:p w:rsidR="00CC6A09" w:rsidRPr="00CC6A09" w:rsidRDefault="00CC6A09" w:rsidP="00C83545">
            <w:pPr>
              <w:jc w:val="center"/>
              <w:rPr>
                <w:rFonts w:eastAsia="黑体"/>
                <w:b/>
                <w:sz w:val="18"/>
                <w:szCs w:val="18"/>
              </w:rPr>
            </w:pPr>
          </w:p>
        </w:tc>
        <w:tc>
          <w:tcPr>
            <w:tcW w:w="194" w:type="pct"/>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29"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212"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195" w:type="pct"/>
            <w:gridSpan w:val="2"/>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7"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7"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30"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527"/>
        </w:trPr>
        <w:tc>
          <w:tcPr>
            <w:tcW w:w="160"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42</w:t>
            </w:r>
          </w:p>
        </w:tc>
        <w:tc>
          <w:tcPr>
            <w:tcW w:w="233"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25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6.10</w:t>
            </w:r>
            <w:r w:rsidRPr="00CC6A09">
              <w:rPr>
                <w:rFonts w:eastAsia="仿宋_GB2312"/>
                <w:b/>
                <w:sz w:val="18"/>
                <w:szCs w:val="18"/>
              </w:rPr>
              <w:t>工</w:t>
            </w:r>
            <w:r w:rsidRPr="00CC6A09">
              <w:rPr>
                <w:rFonts w:eastAsia="仿宋_GB2312"/>
                <w:b/>
                <w:sz w:val="18"/>
                <w:szCs w:val="18"/>
              </w:rPr>
              <w:t xml:space="preserve"> </w:t>
            </w:r>
            <w:r w:rsidRPr="00CC6A09">
              <w:rPr>
                <w:rFonts w:eastAsia="仿宋_GB2312"/>
                <w:b/>
                <w:sz w:val="18"/>
                <w:szCs w:val="18"/>
              </w:rPr>
              <w:t>伤康复申请确认</w:t>
            </w:r>
          </w:p>
        </w:tc>
        <w:tc>
          <w:tcPr>
            <w:tcW w:w="24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588"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38"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317"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67"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387"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194" w:type="pct"/>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29" w:type="pct"/>
            <w:gridSpan w:val="2"/>
            <w:vAlign w:val="center"/>
          </w:tcPr>
          <w:p w:rsidR="00CC6A09" w:rsidRPr="00CC6A09" w:rsidRDefault="00CC6A09" w:rsidP="00C83545">
            <w:pPr>
              <w:spacing w:line="360" w:lineRule="exact"/>
              <w:jc w:val="center"/>
              <w:rPr>
                <w:rFonts w:eastAsia="仿宋_GB2312"/>
                <w:b/>
                <w:sz w:val="18"/>
                <w:szCs w:val="18"/>
              </w:rPr>
            </w:pPr>
          </w:p>
        </w:tc>
        <w:tc>
          <w:tcPr>
            <w:tcW w:w="212" w:type="pct"/>
            <w:gridSpan w:val="4"/>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195" w:type="pct"/>
            <w:gridSpan w:val="2"/>
            <w:vAlign w:val="center"/>
          </w:tcPr>
          <w:p w:rsidR="00CC6A09" w:rsidRPr="00CC6A09" w:rsidRDefault="00CC6A09" w:rsidP="00C83545">
            <w:pPr>
              <w:jc w:val="center"/>
              <w:rPr>
                <w:rFonts w:eastAsia="仿宋_GB2312"/>
                <w:b/>
                <w:sz w:val="18"/>
                <w:szCs w:val="18"/>
              </w:rPr>
            </w:pPr>
          </w:p>
        </w:tc>
        <w:tc>
          <w:tcPr>
            <w:tcW w:w="227"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27"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30" w:type="pct"/>
            <w:gridSpan w:val="2"/>
          </w:tcPr>
          <w:p w:rsidR="00CC6A09" w:rsidRPr="00CC6A09" w:rsidRDefault="00CC6A09" w:rsidP="00C83545">
            <w:pPr>
              <w:rPr>
                <w:rFonts w:eastAsia="仿宋_GB2312"/>
                <w:b/>
                <w:sz w:val="18"/>
                <w:szCs w:val="18"/>
              </w:rPr>
            </w:pPr>
          </w:p>
        </w:tc>
      </w:tr>
      <w:tr w:rsidR="00CC6A09" w:rsidRPr="00CC6A09" w:rsidTr="00C83545">
        <w:trPr>
          <w:trHeight w:val="411"/>
        </w:trPr>
        <w:tc>
          <w:tcPr>
            <w:tcW w:w="160"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30"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592"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34"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7"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67"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387"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23"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12" w:type="pct"/>
            <w:gridSpan w:val="7"/>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79" w:type="pct"/>
            <w:gridSpan w:val="7"/>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0" w:type="pct"/>
            <w:vMerge/>
            <w:vAlign w:val="center"/>
          </w:tcPr>
          <w:p w:rsidR="00CC6A09" w:rsidRPr="00CC6A09" w:rsidRDefault="00CC6A09" w:rsidP="00C83545">
            <w:pPr>
              <w:jc w:val="center"/>
              <w:rPr>
                <w:rFonts w:eastAsia="黑体"/>
                <w:b/>
                <w:sz w:val="18"/>
                <w:szCs w:val="18"/>
              </w:rPr>
            </w:pPr>
          </w:p>
        </w:tc>
        <w:tc>
          <w:tcPr>
            <w:tcW w:w="233"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1"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45"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592" w:type="pct"/>
            <w:gridSpan w:val="2"/>
            <w:vMerge/>
            <w:vAlign w:val="center"/>
          </w:tcPr>
          <w:p w:rsidR="00CC6A09" w:rsidRPr="00CC6A09" w:rsidRDefault="00CC6A09" w:rsidP="00C83545">
            <w:pPr>
              <w:jc w:val="center"/>
              <w:rPr>
                <w:rFonts w:eastAsia="黑体"/>
                <w:b/>
                <w:sz w:val="18"/>
                <w:szCs w:val="18"/>
              </w:rPr>
            </w:pPr>
          </w:p>
        </w:tc>
        <w:tc>
          <w:tcPr>
            <w:tcW w:w="934" w:type="pct"/>
            <w:gridSpan w:val="2"/>
            <w:vMerge/>
            <w:vAlign w:val="center"/>
          </w:tcPr>
          <w:p w:rsidR="00CC6A09" w:rsidRPr="00CC6A09" w:rsidRDefault="00CC6A09" w:rsidP="00C83545">
            <w:pPr>
              <w:jc w:val="center"/>
              <w:rPr>
                <w:rFonts w:eastAsia="黑体"/>
                <w:b/>
                <w:sz w:val="18"/>
                <w:szCs w:val="18"/>
              </w:rPr>
            </w:pPr>
          </w:p>
        </w:tc>
        <w:tc>
          <w:tcPr>
            <w:tcW w:w="317" w:type="pct"/>
            <w:gridSpan w:val="2"/>
            <w:vMerge/>
            <w:vAlign w:val="center"/>
          </w:tcPr>
          <w:p w:rsidR="00CC6A09" w:rsidRPr="00CC6A09" w:rsidRDefault="00CC6A09" w:rsidP="00C83545">
            <w:pPr>
              <w:jc w:val="center"/>
              <w:rPr>
                <w:rFonts w:eastAsia="黑体"/>
                <w:b/>
                <w:sz w:val="18"/>
                <w:szCs w:val="18"/>
              </w:rPr>
            </w:pPr>
          </w:p>
        </w:tc>
        <w:tc>
          <w:tcPr>
            <w:tcW w:w="367" w:type="pct"/>
            <w:vMerge/>
            <w:vAlign w:val="center"/>
          </w:tcPr>
          <w:p w:rsidR="00CC6A09" w:rsidRPr="00CC6A09" w:rsidRDefault="00CC6A09" w:rsidP="00C83545">
            <w:pPr>
              <w:jc w:val="center"/>
              <w:rPr>
                <w:rFonts w:eastAsia="黑体"/>
                <w:b/>
                <w:sz w:val="18"/>
                <w:szCs w:val="18"/>
              </w:rPr>
            </w:pPr>
          </w:p>
        </w:tc>
        <w:tc>
          <w:tcPr>
            <w:tcW w:w="387" w:type="pct"/>
            <w:vMerge/>
            <w:vAlign w:val="center"/>
          </w:tcPr>
          <w:p w:rsidR="00CC6A09" w:rsidRPr="00CC6A09" w:rsidRDefault="00CC6A09" w:rsidP="00C83545">
            <w:pPr>
              <w:jc w:val="center"/>
              <w:rPr>
                <w:rFonts w:eastAsia="黑体"/>
                <w:b/>
                <w:sz w:val="18"/>
                <w:szCs w:val="18"/>
              </w:rPr>
            </w:pPr>
          </w:p>
        </w:tc>
        <w:tc>
          <w:tcPr>
            <w:tcW w:w="194" w:type="pct"/>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29"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74"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38" w:type="pct"/>
            <w:gridSpan w:val="4"/>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7"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7"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5"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83545">
        <w:trPr>
          <w:trHeight w:val="7650"/>
        </w:trPr>
        <w:tc>
          <w:tcPr>
            <w:tcW w:w="160"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43</w:t>
            </w:r>
          </w:p>
        </w:tc>
        <w:tc>
          <w:tcPr>
            <w:tcW w:w="233"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25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6.11</w:t>
            </w:r>
            <w:r w:rsidRPr="00CC6A09">
              <w:rPr>
                <w:rFonts w:eastAsia="仿宋_GB2312"/>
                <w:b/>
                <w:sz w:val="18"/>
                <w:szCs w:val="18"/>
              </w:rPr>
              <w:t>工</w:t>
            </w:r>
            <w:r w:rsidRPr="00CC6A09">
              <w:rPr>
                <w:rFonts w:eastAsia="仿宋_GB2312"/>
                <w:b/>
                <w:sz w:val="18"/>
                <w:szCs w:val="18"/>
              </w:rPr>
              <w:t xml:space="preserve"> </w:t>
            </w:r>
            <w:r w:rsidRPr="00CC6A09">
              <w:rPr>
                <w:rFonts w:eastAsia="仿宋_GB2312"/>
                <w:b/>
                <w:sz w:val="18"/>
                <w:szCs w:val="18"/>
              </w:rPr>
              <w:t>伤康复治疗期延长申请</w:t>
            </w:r>
          </w:p>
        </w:tc>
        <w:tc>
          <w:tcPr>
            <w:tcW w:w="24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592"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34"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317"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67"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387"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194" w:type="pct"/>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29" w:type="pct"/>
            <w:gridSpan w:val="2"/>
            <w:vAlign w:val="center"/>
          </w:tcPr>
          <w:p w:rsidR="00CC6A09" w:rsidRPr="00CC6A09" w:rsidRDefault="00CC6A09" w:rsidP="00C83545">
            <w:pPr>
              <w:spacing w:line="360" w:lineRule="exact"/>
              <w:jc w:val="center"/>
              <w:rPr>
                <w:rFonts w:eastAsia="仿宋_GB2312"/>
                <w:b/>
                <w:sz w:val="18"/>
                <w:szCs w:val="18"/>
              </w:rPr>
            </w:pPr>
          </w:p>
        </w:tc>
        <w:tc>
          <w:tcPr>
            <w:tcW w:w="174"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38" w:type="pct"/>
            <w:gridSpan w:val="4"/>
            <w:vAlign w:val="center"/>
          </w:tcPr>
          <w:p w:rsidR="00CC6A09" w:rsidRPr="00CC6A09" w:rsidRDefault="00CC6A09" w:rsidP="00C83545">
            <w:pPr>
              <w:jc w:val="center"/>
              <w:rPr>
                <w:rFonts w:eastAsia="仿宋_GB2312"/>
                <w:b/>
                <w:sz w:val="18"/>
                <w:szCs w:val="18"/>
              </w:rPr>
            </w:pPr>
          </w:p>
        </w:tc>
        <w:tc>
          <w:tcPr>
            <w:tcW w:w="227"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27"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25" w:type="pct"/>
          </w:tcPr>
          <w:p w:rsidR="00CC6A09" w:rsidRPr="00CC6A09" w:rsidRDefault="00CC6A09" w:rsidP="00C83545">
            <w:pPr>
              <w:rPr>
                <w:rFonts w:eastAsia="仿宋_GB2312"/>
                <w:b/>
                <w:sz w:val="18"/>
                <w:szCs w:val="18"/>
              </w:rPr>
            </w:pPr>
          </w:p>
        </w:tc>
      </w:tr>
      <w:tr w:rsidR="00CC6A09" w:rsidRPr="00CC6A09" w:rsidTr="00C83545">
        <w:trPr>
          <w:trHeight w:val="565"/>
        </w:trPr>
        <w:tc>
          <w:tcPr>
            <w:tcW w:w="160"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30"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595"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31"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7"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67"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387"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09"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26" w:type="pct"/>
            <w:gridSpan w:val="8"/>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79" w:type="pct"/>
            <w:gridSpan w:val="7"/>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0" w:type="pct"/>
            <w:vMerge/>
            <w:vAlign w:val="center"/>
          </w:tcPr>
          <w:p w:rsidR="00CC6A09" w:rsidRPr="00CC6A09" w:rsidRDefault="00CC6A09" w:rsidP="00C83545">
            <w:pPr>
              <w:jc w:val="center"/>
              <w:rPr>
                <w:rFonts w:eastAsia="黑体"/>
                <w:b/>
                <w:sz w:val="18"/>
                <w:szCs w:val="18"/>
              </w:rPr>
            </w:pPr>
          </w:p>
        </w:tc>
        <w:tc>
          <w:tcPr>
            <w:tcW w:w="233"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1"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45"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595" w:type="pct"/>
            <w:gridSpan w:val="3"/>
            <w:vMerge/>
            <w:vAlign w:val="center"/>
          </w:tcPr>
          <w:p w:rsidR="00CC6A09" w:rsidRPr="00CC6A09" w:rsidRDefault="00CC6A09" w:rsidP="00C83545">
            <w:pPr>
              <w:jc w:val="center"/>
              <w:rPr>
                <w:rFonts w:eastAsia="黑体"/>
                <w:b/>
                <w:sz w:val="18"/>
                <w:szCs w:val="18"/>
              </w:rPr>
            </w:pPr>
          </w:p>
        </w:tc>
        <w:tc>
          <w:tcPr>
            <w:tcW w:w="931" w:type="pct"/>
            <w:vMerge/>
            <w:vAlign w:val="center"/>
          </w:tcPr>
          <w:p w:rsidR="00CC6A09" w:rsidRPr="00CC6A09" w:rsidRDefault="00CC6A09" w:rsidP="00C83545">
            <w:pPr>
              <w:jc w:val="center"/>
              <w:rPr>
                <w:rFonts w:eastAsia="黑体"/>
                <w:b/>
                <w:sz w:val="18"/>
                <w:szCs w:val="18"/>
              </w:rPr>
            </w:pPr>
          </w:p>
        </w:tc>
        <w:tc>
          <w:tcPr>
            <w:tcW w:w="317" w:type="pct"/>
            <w:gridSpan w:val="2"/>
            <w:vMerge/>
            <w:vAlign w:val="center"/>
          </w:tcPr>
          <w:p w:rsidR="00CC6A09" w:rsidRPr="00CC6A09" w:rsidRDefault="00CC6A09" w:rsidP="00C83545">
            <w:pPr>
              <w:jc w:val="center"/>
              <w:rPr>
                <w:rFonts w:eastAsia="黑体"/>
                <w:b/>
                <w:sz w:val="18"/>
                <w:szCs w:val="18"/>
              </w:rPr>
            </w:pPr>
          </w:p>
        </w:tc>
        <w:tc>
          <w:tcPr>
            <w:tcW w:w="367" w:type="pct"/>
            <w:vMerge/>
            <w:vAlign w:val="center"/>
          </w:tcPr>
          <w:p w:rsidR="00CC6A09" w:rsidRPr="00CC6A09" w:rsidRDefault="00CC6A09" w:rsidP="00C83545">
            <w:pPr>
              <w:jc w:val="center"/>
              <w:rPr>
                <w:rFonts w:eastAsia="黑体"/>
                <w:b/>
                <w:sz w:val="18"/>
                <w:szCs w:val="18"/>
              </w:rPr>
            </w:pPr>
          </w:p>
        </w:tc>
        <w:tc>
          <w:tcPr>
            <w:tcW w:w="387" w:type="pct"/>
            <w:vMerge/>
            <w:vAlign w:val="center"/>
          </w:tcPr>
          <w:p w:rsidR="00CC6A09" w:rsidRPr="00CC6A09" w:rsidRDefault="00CC6A09" w:rsidP="00C83545">
            <w:pPr>
              <w:jc w:val="center"/>
              <w:rPr>
                <w:rFonts w:eastAsia="黑体"/>
                <w:b/>
                <w:sz w:val="18"/>
                <w:szCs w:val="18"/>
              </w:rPr>
            </w:pPr>
          </w:p>
        </w:tc>
        <w:tc>
          <w:tcPr>
            <w:tcW w:w="149"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60" w:type="pct"/>
            <w:gridSpan w:val="3"/>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88"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38" w:type="pct"/>
            <w:gridSpan w:val="4"/>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7"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7"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5"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83545">
        <w:trPr>
          <w:trHeight w:val="7497"/>
        </w:trPr>
        <w:tc>
          <w:tcPr>
            <w:tcW w:w="160"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44</w:t>
            </w:r>
          </w:p>
        </w:tc>
        <w:tc>
          <w:tcPr>
            <w:tcW w:w="233"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25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6.12</w:t>
            </w:r>
            <w:r w:rsidRPr="00CC6A09">
              <w:rPr>
                <w:rFonts w:eastAsia="仿宋_GB2312"/>
                <w:b/>
                <w:sz w:val="18"/>
                <w:szCs w:val="18"/>
              </w:rPr>
              <w:t>辅助器具配置或更换申请</w:t>
            </w:r>
          </w:p>
        </w:tc>
        <w:tc>
          <w:tcPr>
            <w:tcW w:w="24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595"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3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317"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67"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387"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149"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60" w:type="pct"/>
            <w:gridSpan w:val="3"/>
            <w:vAlign w:val="center"/>
          </w:tcPr>
          <w:p w:rsidR="00CC6A09" w:rsidRPr="00CC6A09" w:rsidRDefault="00CC6A09" w:rsidP="00C83545">
            <w:pPr>
              <w:spacing w:line="360" w:lineRule="exact"/>
              <w:jc w:val="center"/>
              <w:rPr>
                <w:rFonts w:eastAsia="仿宋_GB2312"/>
                <w:b/>
                <w:sz w:val="18"/>
                <w:szCs w:val="18"/>
              </w:rPr>
            </w:pPr>
          </w:p>
        </w:tc>
        <w:tc>
          <w:tcPr>
            <w:tcW w:w="188" w:type="pct"/>
            <w:gridSpan w:val="4"/>
            <w:vAlign w:val="center"/>
          </w:tcPr>
          <w:p w:rsidR="00CC6A09" w:rsidRPr="00CC6A09" w:rsidRDefault="00CC6A09" w:rsidP="00C83545">
            <w:pPr>
              <w:spacing w:line="360" w:lineRule="exact"/>
              <w:jc w:val="center"/>
              <w:rPr>
                <w:rFonts w:eastAsia="黑体"/>
                <w:b/>
                <w:sz w:val="18"/>
                <w:szCs w:val="18"/>
              </w:rPr>
            </w:pPr>
            <w:r w:rsidRPr="00CC6A09">
              <w:rPr>
                <w:rFonts w:eastAsia="黑体"/>
                <w:b/>
                <w:sz w:val="18"/>
                <w:szCs w:val="18"/>
              </w:rPr>
              <w:t>√</w:t>
            </w:r>
          </w:p>
        </w:tc>
        <w:tc>
          <w:tcPr>
            <w:tcW w:w="238" w:type="pct"/>
            <w:gridSpan w:val="4"/>
            <w:vAlign w:val="center"/>
          </w:tcPr>
          <w:p w:rsidR="00CC6A09" w:rsidRPr="00CC6A09" w:rsidRDefault="00CC6A09" w:rsidP="00C83545">
            <w:pPr>
              <w:spacing w:line="360" w:lineRule="exact"/>
              <w:jc w:val="center"/>
              <w:rPr>
                <w:rFonts w:eastAsia="仿宋_GB2312"/>
                <w:b/>
                <w:sz w:val="18"/>
                <w:szCs w:val="18"/>
              </w:rPr>
            </w:pPr>
          </w:p>
        </w:tc>
        <w:tc>
          <w:tcPr>
            <w:tcW w:w="227" w:type="pct"/>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27"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25" w:type="pct"/>
          </w:tcPr>
          <w:p w:rsidR="00CC6A09" w:rsidRPr="00CC6A09" w:rsidRDefault="00CC6A09" w:rsidP="00C83545">
            <w:pPr>
              <w:rPr>
                <w:rFonts w:eastAsia="仿宋_GB2312"/>
                <w:b/>
                <w:sz w:val="18"/>
                <w:szCs w:val="18"/>
              </w:rPr>
            </w:pPr>
          </w:p>
        </w:tc>
      </w:tr>
      <w:tr w:rsidR="00CC6A09" w:rsidRPr="00CC6A09" w:rsidTr="00C83545">
        <w:trPr>
          <w:trHeight w:val="411"/>
        </w:trPr>
        <w:tc>
          <w:tcPr>
            <w:tcW w:w="160"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30"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592"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34"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7"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67"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387"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09"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21" w:type="pct"/>
            <w:gridSpan w:val="7"/>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84" w:type="pct"/>
            <w:gridSpan w:val="8"/>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0" w:type="pct"/>
            <w:vMerge/>
            <w:vAlign w:val="center"/>
          </w:tcPr>
          <w:p w:rsidR="00CC6A09" w:rsidRPr="00CC6A09" w:rsidRDefault="00CC6A09" w:rsidP="00C83545">
            <w:pPr>
              <w:jc w:val="center"/>
              <w:rPr>
                <w:rFonts w:eastAsia="黑体"/>
                <w:b/>
                <w:sz w:val="18"/>
                <w:szCs w:val="18"/>
              </w:rPr>
            </w:pPr>
          </w:p>
        </w:tc>
        <w:tc>
          <w:tcPr>
            <w:tcW w:w="233"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1"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45"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592" w:type="pct"/>
            <w:gridSpan w:val="2"/>
            <w:vMerge/>
            <w:vAlign w:val="center"/>
          </w:tcPr>
          <w:p w:rsidR="00CC6A09" w:rsidRPr="00CC6A09" w:rsidRDefault="00CC6A09" w:rsidP="00C83545">
            <w:pPr>
              <w:jc w:val="center"/>
              <w:rPr>
                <w:rFonts w:eastAsia="黑体"/>
                <w:b/>
                <w:sz w:val="18"/>
                <w:szCs w:val="18"/>
              </w:rPr>
            </w:pPr>
          </w:p>
        </w:tc>
        <w:tc>
          <w:tcPr>
            <w:tcW w:w="934" w:type="pct"/>
            <w:gridSpan w:val="2"/>
            <w:vMerge/>
            <w:vAlign w:val="center"/>
          </w:tcPr>
          <w:p w:rsidR="00CC6A09" w:rsidRPr="00CC6A09" w:rsidRDefault="00CC6A09" w:rsidP="00C83545">
            <w:pPr>
              <w:jc w:val="center"/>
              <w:rPr>
                <w:rFonts w:eastAsia="黑体"/>
                <w:b/>
                <w:sz w:val="18"/>
                <w:szCs w:val="18"/>
              </w:rPr>
            </w:pPr>
          </w:p>
        </w:tc>
        <w:tc>
          <w:tcPr>
            <w:tcW w:w="317" w:type="pct"/>
            <w:gridSpan w:val="2"/>
            <w:vMerge/>
            <w:vAlign w:val="center"/>
          </w:tcPr>
          <w:p w:rsidR="00CC6A09" w:rsidRPr="00CC6A09" w:rsidRDefault="00CC6A09" w:rsidP="00C83545">
            <w:pPr>
              <w:jc w:val="center"/>
              <w:rPr>
                <w:rFonts w:eastAsia="黑体"/>
                <w:b/>
                <w:sz w:val="18"/>
                <w:szCs w:val="18"/>
              </w:rPr>
            </w:pPr>
          </w:p>
        </w:tc>
        <w:tc>
          <w:tcPr>
            <w:tcW w:w="367" w:type="pct"/>
            <w:vMerge/>
            <w:vAlign w:val="center"/>
          </w:tcPr>
          <w:p w:rsidR="00CC6A09" w:rsidRPr="00CC6A09" w:rsidRDefault="00CC6A09" w:rsidP="00C83545">
            <w:pPr>
              <w:jc w:val="center"/>
              <w:rPr>
                <w:rFonts w:eastAsia="黑体"/>
                <w:b/>
                <w:sz w:val="18"/>
                <w:szCs w:val="18"/>
              </w:rPr>
            </w:pPr>
          </w:p>
        </w:tc>
        <w:tc>
          <w:tcPr>
            <w:tcW w:w="387" w:type="pct"/>
            <w:vMerge/>
            <w:vAlign w:val="center"/>
          </w:tcPr>
          <w:p w:rsidR="00CC6A09" w:rsidRPr="00CC6A09" w:rsidRDefault="00CC6A09" w:rsidP="00C83545">
            <w:pPr>
              <w:jc w:val="center"/>
              <w:rPr>
                <w:rFonts w:eastAsia="黑体"/>
                <w:b/>
                <w:sz w:val="18"/>
                <w:szCs w:val="18"/>
              </w:rPr>
            </w:pPr>
          </w:p>
        </w:tc>
        <w:tc>
          <w:tcPr>
            <w:tcW w:w="152"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7"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83"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38" w:type="pct"/>
            <w:gridSpan w:val="4"/>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7"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7"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30"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757"/>
        </w:trPr>
        <w:tc>
          <w:tcPr>
            <w:tcW w:w="160"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45</w:t>
            </w:r>
          </w:p>
        </w:tc>
        <w:tc>
          <w:tcPr>
            <w:tcW w:w="233"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25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 xml:space="preserve">6.13 </w:t>
            </w:r>
            <w:r w:rsidRPr="00CC6A09">
              <w:rPr>
                <w:rFonts w:eastAsia="仿宋_GB2312"/>
                <w:b/>
                <w:sz w:val="18"/>
                <w:szCs w:val="18"/>
              </w:rPr>
              <w:t>辅</w:t>
            </w:r>
            <w:r w:rsidRPr="00CC6A09">
              <w:rPr>
                <w:rFonts w:eastAsia="仿宋_GB2312"/>
                <w:b/>
                <w:sz w:val="18"/>
                <w:szCs w:val="18"/>
              </w:rPr>
              <w:t xml:space="preserve"> </w:t>
            </w:r>
            <w:r w:rsidRPr="00CC6A09">
              <w:rPr>
                <w:rFonts w:eastAsia="仿宋_GB2312"/>
                <w:b/>
                <w:sz w:val="18"/>
                <w:szCs w:val="18"/>
              </w:rPr>
              <w:t>助器具异地配置申请</w:t>
            </w:r>
          </w:p>
        </w:tc>
        <w:tc>
          <w:tcPr>
            <w:tcW w:w="24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592"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34"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317"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67"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387"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152"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7" w:type="pct"/>
            <w:gridSpan w:val="2"/>
            <w:vAlign w:val="center"/>
          </w:tcPr>
          <w:p w:rsidR="00CC6A09" w:rsidRPr="00CC6A09" w:rsidRDefault="00CC6A09" w:rsidP="00C83545">
            <w:pPr>
              <w:spacing w:line="360" w:lineRule="exact"/>
              <w:jc w:val="center"/>
              <w:rPr>
                <w:rFonts w:eastAsia="仿宋_GB2312"/>
                <w:b/>
                <w:sz w:val="18"/>
                <w:szCs w:val="18"/>
              </w:rPr>
            </w:pPr>
          </w:p>
        </w:tc>
        <w:tc>
          <w:tcPr>
            <w:tcW w:w="183"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38" w:type="pct"/>
            <w:gridSpan w:val="4"/>
            <w:vAlign w:val="center"/>
          </w:tcPr>
          <w:p w:rsidR="00CC6A09" w:rsidRPr="00CC6A09" w:rsidRDefault="00CC6A09" w:rsidP="00C83545">
            <w:pPr>
              <w:jc w:val="center"/>
              <w:rPr>
                <w:rFonts w:eastAsia="仿宋_GB2312"/>
                <w:b/>
                <w:sz w:val="18"/>
                <w:szCs w:val="18"/>
              </w:rPr>
            </w:pPr>
          </w:p>
        </w:tc>
        <w:tc>
          <w:tcPr>
            <w:tcW w:w="227"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27"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30" w:type="pct"/>
            <w:gridSpan w:val="2"/>
          </w:tcPr>
          <w:p w:rsidR="00CC6A09" w:rsidRPr="00CC6A09" w:rsidRDefault="00CC6A09" w:rsidP="00C83545">
            <w:pPr>
              <w:rPr>
                <w:rFonts w:eastAsia="仿宋_GB2312"/>
                <w:b/>
                <w:sz w:val="18"/>
                <w:szCs w:val="18"/>
              </w:rPr>
            </w:pPr>
          </w:p>
        </w:tc>
      </w:tr>
      <w:tr w:rsidR="00CC6A09" w:rsidRPr="00CC6A09" w:rsidTr="00C83545">
        <w:trPr>
          <w:trHeight w:val="411"/>
        </w:trPr>
        <w:tc>
          <w:tcPr>
            <w:tcW w:w="160"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30"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588"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38"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3"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71"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387"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09"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18"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87" w:type="pct"/>
            <w:gridSpan w:val="9"/>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0" w:type="pct"/>
            <w:vMerge/>
            <w:vAlign w:val="center"/>
          </w:tcPr>
          <w:p w:rsidR="00CC6A09" w:rsidRPr="00CC6A09" w:rsidRDefault="00CC6A09" w:rsidP="00C83545">
            <w:pPr>
              <w:jc w:val="center"/>
              <w:rPr>
                <w:rFonts w:eastAsia="黑体"/>
                <w:b/>
                <w:sz w:val="18"/>
                <w:szCs w:val="18"/>
              </w:rPr>
            </w:pPr>
          </w:p>
        </w:tc>
        <w:tc>
          <w:tcPr>
            <w:tcW w:w="233"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1"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45"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588" w:type="pct"/>
            <w:vMerge/>
            <w:vAlign w:val="center"/>
          </w:tcPr>
          <w:p w:rsidR="00CC6A09" w:rsidRPr="00CC6A09" w:rsidRDefault="00CC6A09" w:rsidP="00C83545">
            <w:pPr>
              <w:jc w:val="center"/>
              <w:rPr>
                <w:rFonts w:eastAsia="黑体"/>
                <w:b/>
                <w:sz w:val="18"/>
                <w:szCs w:val="18"/>
              </w:rPr>
            </w:pPr>
          </w:p>
        </w:tc>
        <w:tc>
          <w:tcPr>
            <w:tcW w:w="938" w:type="pct"/>
            <w:gridSpan w:val="3"/>
            <w:vMerge/>
            <w:vAlign w:val="center"/>
          </w:tcPr>
          <w:p w:rsidR="00CC6A09" w:rsidRPr="00CC6A09" w:rsidRDefault="00CC6A09" w:rsidP="00C83545">
            <w:pPr>
              <w:jc w:val="center"/>
              <w:rPr>
                <w:rFonts w:eastAsia="黑体"/>
                <w:b/>
                <w:sz w:val="18"/>
                <w:szCs w:val="18"/>
              </w:rPr>
            </w:pPr>
          </w:p>
        </w:tc>
        <w:tc>
          <w:tcPr>
            <w:tcW w:w="313" w:type="pct"/>
            <w:vMerge/>
            <w:vAlign w:val="center"/>
          </w:tcPr>
          <w:p w:rsidR="00CC6A09" w:rsidRPr="00CC6A09" w:rsidRDefault="00CC6A09" w:rsidP="00C83545">
            <w:pPr>
              <w:jc w:val="center"/>
              <w:rPr>
                <w:rFonts w:eastAsia="黑体"/>
                <w:b/>
                <w:sz w:val="18"/>
                <w:szCs w:val="18"/>
              </w:rPr>
            </w:pPr>
          </w:p>
        </w:tc>
        <w:tc>
          <w:tcPr>
            <w:tcW w:w="371" w:type="pct"/>
            <w:gridSpan w:val="2"/>
            <w:vMerge/>
            <w:vAlign w:val="center"/>
          </w:tcPr>
          <w:p w:rsidR="00CC6A09" w:rsidRPr="00CC6A09" w:rsidRDefault="00CC6A09" w:rsidP="00C83545">
            <w:pPr>
              <w:jc w:val="center"/>
              <w:rPr>
                <w:rFonts w:eastAsia="黑体"/>
                <w:b/>
                <w:sz w:val="18"/>
                <w:szCs w:val="18"/>
              </w:rPr>
            </w:pPr>
          </w:p>
        </w:tc>
        <w:tc>
          <w:tcPr>
            <w:tcW w:w="387" w:type="pct"/>
            <w:vMerge/>
            <w:vAlign w:val="center"/>
          </w:tcPr>
          <w:p w:rsidR="00CC6A09" w:rsidRPr="00CC6A09" w:rsidRDefault="00CC6A09" w:rsidP="00C83545">
            <w:pPr>
              <w:jc w:val="center"/>
              <w:rPr>
                <w:rFonts w:eastAsia="黑体"/>
                <w:b/>
                <w:sz w:val="18"/>
                <w:szCs w:val="18"/>
              </w:rPr>
            </w:pPr>
          </w:p>
        </w:tc>
        <w:tc>
          <w:tcPr>
            <w:tcW w:w="152"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7"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80"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38" w:type="pct"/>
            <w:gridSpan w:val="4"/>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7"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7"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33"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451"/>
        </w:trPr>
        <w:tc>
          <w:tcPr>
            <w:tcW w:w="160"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46</w:t>
            </w:r>
          </w:p>
        </w:tc>
        <w:tc>
          <w:tcPr>
            <w:tcW w:w="233"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25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 xml:space="preserve">6.14 </w:t>
            </w:r>
            <w:r w:rsidRPr="00CC6A09">
              <w:rPr>
                <w:rFonts w:eastAsia="仿宋_GB2312"/>
                <w:b/>
                <w:sz w:val="18"/>
                <w:szCs w:val="18"/>
              </w:rPr>
              <w:t>停</w:t>
            </w:r>
            <w:r w:rsidRPr="00CC6A09">
              <w:rPr>
                <w:rFonts w:eastAsia="仿宋_GB2312"/>
                <w:b/>
                <w:sz w:val="18"/>
                <w:szCs w:val="18"/>
              </w:rPr>
              <w:t xml:space="preserve"> </w:t>
            </w:r>
            <w:r w:rsidRPr="00CC6A09">
              <w:rPr>
                <w:rFonts w:eastAsia="仿宋_GB2312"/>
                <w:b/>
                <w:sz w:val="18"/>
                <w:szCs w:val="18"/>
              </w:rPr>
              <w:t>工留薪期确认和延长确认</w:t>
            </w:r>
          </w:p>
        </w:tc>
        <w:tc>
          <w:tcPr>
            <w:tcW w:w="24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588"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38"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313"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7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387"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152"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7" w:type="pct"/>
            <w:gridSpan w:val="2"/>
            <w:vAlign w:val="center"/>
          </w:tcPr>
          <w:p w:rsidR="00CC6A09" w:rsidRPr="00CC6A09" w:rsidRDefault="00CC6A09" w:rsidP="00C83545">
            <w:pPr>
              <w:spacing w:line="360" w:lineRule="exact"/>
              <w:jc w:val="center"/>
              <w:rPr>
                <w:rFonts w:eastAsia="仿宋_GB2312"/>
                <w:b/>
                <w:sz w:val="18"/>
                <w:szCs w:val="18"/>
              </w:rPr>
            </w:pPr>
          </w:p>
        </w:tc>
        <w:tc>
          <w:tcPr>
            <w:tcW w:w="180"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38" w:type="pct"/>
            <w:gridSpan w:val="4"/>
            <w:vAlign w:val="center"/>
          </w:tcPr>
          <w:p w:rsidR="00CC6A09" w:rsidRPr="00CC6A09" w:rsidRDefault="00CC6A09" w:rsidP="00C83545">
            <w:pPr>
              <w:jc w:val="center"/>
              <w:rPr>
                <w:rFonts w:eastAsia="仿宋_GB2312"/>
                <w:b/>
                <w:sz w:val="18"/>
                <w:szCs w:val="18"/>
              </w:rPr>
            </w:pPr>
          </w:p>
        </w:tc>
        <w:tc>
          <w:tcPr>
            <w:tcW w:w="227"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27"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33" w:type="pct"/>
            <w:gridSpan w:val="3"/>
          </w:tcPr>
          <w:p w:rsidR="00CC6A09" w:rsidRPr="00CC6A09" w:rsidRDefault="00CC6A09" w:rsidP="00C83545">
            <w:pPr>
              <w:rPr>
                <w:rFonts w:eastAsia="仿宋_GB2312"/>
                <w:b/>
                <w:sz w:val="18"/>
                <w:szCs w:val="18"/>
              </w:rPr>
            </w:pPr>
          </w:p>
        </w:tc>
      </w:tr>
    </w:tbl>
    <w:p w:rsidR="00CC6A09" w:rsidRPr="00CC6A09" w:rsidRDefault="00CC6A09" w:rsidP="00CC6A09">
      <w:pPr>
        <w:rPr>
          <w:b/>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
        <w:gridCol w:w="14"/>
        <w:gridCol w:w="648"/>
        <w:gridCol w:w="11"/>
        <w:gridCol w:w="696"/>
        <w:gridCol w:w="13"/>
        <w:gridCol w:w="648"/>
        <w:gridCol w:w="23"/>
        <w:gridCol w:w="1628"/>
        <w:gridCol w:w="45"/>
        <w:gridCol w:w="54"/>
        <w:gridCol w:w="2625"/>
        <w:gridCol w:w="892"/>
        <w:gridCol w:w="812"/>
        <w:gridCol w:w="207"/>
        <w:gridCol w:w="946"/>
        <w:gridCol w:w="193"/>
        <w:gridCol w:w="398"/>
        <w:gridCol w:w="48"/>
        <w:gridCol w:w="665"/>
        <w:gridCol w:w="71"/>
        <w:gridCol w:w="452"/>
        <w:gridCol w:w="11"/>
        <w:gridCol w:w="108"/>
        <w:gridCol w:w="565"/>
        <w:gridCol w:w="11"/>
        <w:gridCol w:w="636"/>
        <w:gridCol w:w="11"/>
        <w:gridCol w:w="636"/>
        <w:gridCol w:w="11"/>
        <w:gridCol w:w="682"/>
      </w:tblGrid>
      <w:tr w:rsidR="00CC6A09" w:rsidRPr="00CC6A09" w:rsidTr="00C83545">
        <w:trPr>
          <w:trHeight w:val="565"/>
        </w:trPr>
        <w:tc>
          <w:tcPr>
            <w:tcW w:w="161"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17"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08"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24"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4"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59"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1"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16"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04"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96"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1" w:type="pct"/>
            <w:gridSpan w:val="2"/>
            <w:vMerge/>
            <w:vAlign w:val="center"/>
          </w:tcPr>
          <w:p w:rsidR="00CC6A09" w:rsidRPr="00CC6A09" w:rsidRDefault="00CC6A09" w:rsidP="00C83545">
            <w:pPr>
              <w:jc w:val="center"/>
              <w:rPr>
                <w:rFonts w:eastAsia="黑体"/>
                <w:b/>
                <w:sz w:val="18"/>
                <w:szCs w:val="18"/>
              </w:rPr>
            </w:pPr>
          </w:p>
        </w:tc>
        <w:tc>
          <w:tcPr>
            <w:tcW w:w="232"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49"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6"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08" w:type="pct"/>
            <w:gridSpan w:val="3"/>
            <w:vMerge/>
            <w:vAlign w:val="center"/>
          </w:tcPr>
          <w:p w:rsidR="00CC6A09" w:rsidRPr="00CC6A09" w:rsidRDefault="00CC6A09" w:rsidP="00C83545">
            <w:pPr>
              <w:jc w:val="center"/>
              <w:rPr>
                <w:rFonts w:eastAsia="黑体"/>
                <w:b/>
                <w:sz w:val="18"/>
                <w:szCs w:val="18"/>
              </w:rPr>
            </w:pPr>
          </w:p>
        </w:tc>
        <w:tc>
          <w:tcPr>
            <w:tcW w:w="924" w:type="pct"/>
            <w:vMerge/>
            <w:vAlign w:val="center"/>
          </w:tcPr>
          <w:p w:rsidR="00CC6A09" w:rsidRPr="00CC6A09" w:rsidRDefault="00CC6A09" w:rsidP="00C83545">
            <w:pPr>
              <w:jc w:val="center"/>
              <w:rPr>
                <w:rFonts w:eastAsia="黑体"/>
                <w:b/>
                <w:sz w:val="18"/>
                <w:szCs w:val="18"/>
              </w:rPr>
            </w:pPr>
          </w:p>
        </w:tc>
        <w:tc>
          <w:tcPr>
            <w:tcW w:w="314" w:type="pct"/>
            <w:vMerge/>
            <w:vAlign w:val="center"/>
          </w:tcPr>
          <w:p w:rsidR="00CC6A09" w:rsidRPr="00CC6A09" w:rsidRDefault="00CC6A09" w:rsidP="00C83545">
            <w:pPr>
              <w:jc w:val="center"/>
              <w:rPr>
                <w:rFonts w:eastAsia="黑体"/>
                <w:b/>
                <w:sz w:val="18"/>
                <w:szCs w:val="18"/>
              </w:rPr>
            </w:pPr>
          </w:p>
        </w:tc>
        <w:tc>
          <w:tcPr>
            <w:tcW w:w="359" w:type="pct"/>
            <w:gridSpan w:val="2"/>
            <w:vMerge/>
            <w:vAlign w:val="center"/>
          </w:tcPr>
          <w:p w:rsidR="00CC6A09" w:rsidRPr="00CC6A09" w:rsidRDefault="00CC6A09" w:rsidP="00C83545">
            <w:pPr>
              <w:jc w:val="center"/>
              <w:rPr>
                <w:rFonts w:eastAsia="黑体"/>
                <w:b/>
                <w:sz w:val="18"/>
                <w:szCs w:val="18"/>
              </w:rPr>
            </w:pPr>
          </w:p>
        </w:tc>
        <w:tc>
          <w:tcPr>
            <w:tcW w:w="401" w:type="pct"/>
            <w:gridSpan w:val="2"/>
            <w:vMerge/>
            <w:vAlign w:val="center"/>
          </w:tcPr>
          <w:p w:rsidR="00CC6A09" w:rsidRPr="00CC6A09" w:rsidRDefault="00CC6A09" w:rsidP="00C83545">
            <w:pPr>
              <w:jc w:val="center"/>
              <w:rPr>
                <w:rFonts w:eastAsia="黑体"/>
                <w:b/>
                <w:sz w:val="18"/>
                <w:szCs w:val="18"/>
              </w:rPr>
            </w:pPr>
          </w:p>
        </w:tc>
        <w:tc>
          <w:tcPr>
            <w:tcW w:w="157"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9"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63"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241" w:type="pct"/>
            <w:gridSpan w:val="3"/>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8"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8"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40"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83545">
        <w:trPr>
          <w:trHeight w:val="7497"/>
        </w:trPr>
        <w:tc>
          <w:tcPr>
            <w:tcW w:w="161" w:type="pct"/>
            <w:gridSpan w:val="2"/>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47</w:t>
            </w:r>
          </w:p>
        </w:tc>
        <w:tc>
          <w:tcPr>
            <w:tcW w:w="232"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249"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6.15</w:t>
            </w:r>
            <w:r w:rsidRPr="00CC6A09">
              <w:rPr>
                <w:rFonts w:eastAsia="仿宋_GB2312"/>
                <w:b/>
                <w:sz w:val="18"/>
                <w:szCs w:val="18"/>
              </w:rPr>
              <w:t>工</w:t>
            </w:r>
            <w:r w:rsidRPr="00CC6A09">
              <w:rPr>
                <w:rFonts w:eastAsia="仿宋_GB2312"/>
                <w:b/>
                <w:sz w:val="18"/>
                <w:szCs w:val="18"/>
              </w:rPr>
              <w:t xml:space="preserve"> </w:t>
            </w:r>
            <w:r w:rsidRPr="00CC6A09">
              <w:rPr>
                <w:rFonts w:eastAsia="仿宋_GB2312"/>
                <w:b/>
                <w:sz w:val="18"/>
                <w:szCs w:val="18"/>
              </w:rPr>
              <w:t>伤医疗（</w:t>
            </w:r>
            <w:r w:rsidRPr="00CC6A09">
              <w:rPr>
                <w:rFonts w:eastAsia="仿宋_GB2312"/>
                <w:b/>
                <w:sz w:val="18"/>
                <w:szCs w:val="18"/>
              </w:rPr>
              <w:t xml:space="preserve"> </w:t>
            </w:r>
            <w:r w:rsidRPr="00CC6A09">
              <w:rPr>
                <w:rFonts w:eastAsia="仿宋_GB2312"/>
                <w:b/>
                <w:sz w:val="18"/>
                <w:szCs w:val="18"/>
              </w:rPr>
              <w:t>康复）</w:t>
            </w:r>
            <w:r w:rsidRPr="00CC6A09">
              <w:rPr>
                <w:rFonts w:eastAsia="仿宋_GB2312"/>
                <w:b/>
                <w:sz w:val="18"/>
                <w:szCs w:val="18"/>
              </w:rPr>
              <w:t xml:space="preserve"> </w:t>
            </w:r>
            <w:r w:rsidRPr="00CC6A09">
              <w:rPr>
                <w:rFonts w:eastAsia="仿宋_GB2312"/>
                <w:b/>
                <w:sz w:val="18"/>
                <w:szCs w:val="18"/>
              </w:rPr>
              <w:t>费用申报</w:t>
            </w:r>
          </w:p>
        </w:tc>
        <w:tc>
          <w:tcPr>
            <w:tcW w:w="236"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08"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2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31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59"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源和社会</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保障局</w:t>
            </w:r>
          </w:p>
        </w:tc>
        <w:tc>
          <w:tcPr>
            <w:tcW w:w="40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157"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9" w:type="pct"/>
            <w:gridSpan w:val="2"/>
            <w:vAlign w:val="center"/>
          </w:tcPr>
          <w:p w:rsidR="00CC6A09" w:rsidRPr="00CC6A09" w:rsidRDefault="00CC6A09" w:rsidP="00C83545">
            <w:pPr>
              <w:spacing w:line="360" w:lineRule="exact"/>
              <w:jc w:val="center"/>
              <w:rPr>
                <w:rFonts w:eastAsia="仿宋_GB2312"/>
                <w:b/>
                <w:sz w:val="18"/>
                <w:szCs w:val="18"/>
              </w:rPr>
            </w:pPr>
          </w:p>
        </w:tc>
        <w:tc>
          <w:tcPr>
            <w:tcW w:w="163"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41" w:type="pct"/>
            <w:gridSpan w:val="3"/>
            <w:vAlign w:val="center"/>
          </w:tcPr>
          <w:p w:rsidR="00CC6A09" w:rsidRPr="00CC6A09" w:rsidRDefault="00CC6A09" w:rsidP="00C83545">
            <w:pPr>
              <w:spacing w:line="360" w:lineRule="exact"/>
              <w:jc w:val="center"/>
              <w:rPr>
                <w:rFonts w:eastAsia="仿宋_GB2312"/>
                <w:b/>
                <w:sz w:val="18"/>
                <w:szCs w:val="18"/>
              </w:rPr>
            </w:pPr>
          </w:p>
        </w:tc>
        <w:tc>
          <w:tcPr>
            <w:tcW w:w="228"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28"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40" w:type="pct"/>
          </w:tcPr>
          <w:p w:rsidR="00CC6A09" w:rsidRPr="00CC6A09" w:rsidRDefault="00CC6A09" w:rsidP="00C83545">
            <w:pPr>
              <w:rPr>
                <w:rFonts w:eastAsia="仿宋_GB2312"/>
                <w:b/>
                <w:sz w:val="18"/>
                <w:szCs w:val="18"/>
              </w:rPr>
            </w:pPr>
          </w:p>
        </w:tc>
      </w:tr>
      <w:tr w:rsidR="00CC6A09" w:rsidRPr="00CC6A09" w:rsidTr="00C83545">
        <w:trPr>
          <w:trHeight w:val="565"/>
        </w:trPr>
        <w:tc>
          <w:tcPr>
            <w:tcW w:w="161"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17"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08"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24"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4"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59"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1"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16"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04"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96"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1" w:type="pct"/>
            <w:gridSpan w:val="2"/>
            <w:vMerge/>
            <w:vAlign w:val="center"/>
          </w:tcPr>
          <w:p w:rsidR="00CC6A09" w:rsidRPr="00CC6A09" w:rsidRDefault="00CC6A09" w:rsidP="00C83545">
            <w:pPr>
              <w:jc w:val="center"/>
              <w:rPr>
                <w:rFonts w:eastAsia="黑体"/>
                <w:b/>
                <w:sz w:val="18"/>
                <w:szCs w:val="18"/>
              </w:rPr>
            </w:pPr>
          </w:p>
        </w:tc>
        <w:tc>
          <w:tcPr>
            <w:tcW w:w="232"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49"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6"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08" w:type="pct"/>
            <w:gridSpan w:val="3"/>
            <w:vMerge/>
            <w:vAlign w:val="center"/>
          </w:tcPr>
          <w:p w:rsidR="00CC6A09" w:rsidRPr="00CC6A09" w:rsidRDefault="00CC6A09" w:rsidP="00C83545">
            <w:pPr>
              <w:jc w:val="center"/>
              <w:rPr>
                <w:rFonts w:eastAsia="黑体"/>
                <w:b/>
                <w:sz w:val="18"/>
                <w:szCs w:val="18"/>
              </w:rPr>
            </w:pPr>
          </w:p>
        </w:tc>
        <w:tc>
          <w:tcPr>
            <w:tcW w:w="924" w:type="pct"/>
            <w:vMerge/>
            <w:vAlign w:val="center"/>
          </w:tcPr>
          <w:p w:rsidR="00CC6A09" w:rsidRPr="00CC6A09" w:rsidRDefault="00CC6A09" w:rsidP="00C83545">
            <w:pPr>
              <w:jc w:val="center"/>
              <w:rPr>
                <w:rFonts w:eastAsia="黑体"/>
                <w:b/>
                <w:sz w:val="18"/>
                <w:szCs w:val="18"/>
              </w:rPr>
            </w:pPr>
          </w:p>
        </w:tc>
        <w:tc>
          <w:tcPr>
            <w:tcW w:w="314" w:type="pct"/>
            <w:vMerge/>
            <w:vAlign w:val="center"/>
          </w:tcPr>
          <w:p w:rsidR="00CC6A09" w:rsidRPr="00CC6A09" w:rsidRDefault="00CC6A09" w:rsidP="00C83545">
            <w:pPr>
              <w:jc w:val="center"/>
              <w:rPr>
                <w:rFonts w:eastAsia="黑体"/>
                <w:b/>
                <w:sz w:val="18"/>
                <w:szCs w:val="18"/>
              </w:rPr>
            </w:pPr>
          </w:p>
        </w:tc>
        <w:tc>
          <w:tcPr>
            <w:tcW w:w="359" w:type="pct"/>
            <w:gridSpan w:val="2"/>
            <w:vMerge/>
            <w:vAlign w:val="center"/>
          </w:tcPr>
          <w:p w:rsidR="00CC6A09" w:rsidRPr="00CC6A09" w:rsidRDefault="00CC6A09" w:rsidP="00C83545">
            <w:pPr>
              <w:jc w:val="center"/>
              <w:rPr>
                <w:rFonts w:eastAsia="黑体"/>
                <w:b/>
                <w:sz w:val="18"/>
                <w:szCs w:val="18"/>
              </w:rPr>
            </w:pPr>
          </w:p>
        </w:tc>
        <w:tc>
          <w:tcPr>
            <w:tcW w:w="401" w:type="pct"/>
            <w:gridSpan w:val="2"/>
            <w:vMerge/>
            <w:vAlign w:val="center"/>
          </w:tcPr>
          <w:p w:rsidR="00CC6A09" w:rsidRPr="00CC6A09" w:rsidRDefault="00CC6A09" w:rsidP="00C83545">
            <w:pPr>
              <w:jc w:val="center"/>
              <w:rPr>
                <w:rFonts w:eastAsia="黑体"/>
                <w:b/>
                <w:sz w:val="18"/>
                <w:szCs w:val="18"/>
              </w:rPr>
            </w:pPr>
          </w:p>
        </w:tc>
        <w:tc>
          <w:tcPr>
            <w:tcW w:w="157"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9"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63"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41" w:type="pct"/>
            <w:gridSpan w:val="3"/>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8"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8"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40"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83545">
        <w:trPr>
          <w:trHeight w:val="7635"/>
        </w:trPr>
        <w:tc>
          <w:tcPr>
            <w:tcW w:w="161" w:type="pct"/>
            <w:gridSpan w:val="2"/>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48</w:t>
            </w:r>
          </w:p>
        </w:tc>
        <w:tc>
          <w:tcPr>
            <w:tcW w:w="232"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249"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6.16</w:t>
            </w:r>
            <w:r w:rsidRPr="00CC6A09">
              <w:rPr>
                <w:rFonts w:eastAsia="仿宋_GB2312"/>
                <w:b/>
                <w:sz w:val="18"/>
                <w:szCs w:val="18"/>
              </w:rPr>
              <w:t>住</w:t>
            </w:r>
            <w:r w:rsidRPr="00CC6A09">
              <w:rPr>
                <w:rFonts w:eastAsia="仿宋_GB2312"/>
                <w:b/>
                <w:sz w:val="18"/>
                <w:szCs w:val="18"/>
              </w:rPr>
              <w:t xml:space="preserve"> </w:t>
            </w:r>
            <w:r w:rsidRPr="00CC6A09">
              <w:rPr>
                <w:rFonts w:eastAsia="仿宋_GB2312"/>
                <w:b/>
                <w:sz w:val="18"/>
                <w:szCs w:val="18"/>
              </w:rPr>
              <w:t>院伙食补助费申领</w:t>
            </w:r>
          </w:p>
        </w:tc>
        <w:tc>
          <w:tcPr>
            <w:tcW w:w="236"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08"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2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31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59"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157"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9" w:type="pct"/>
            <w:gridSpan w:val="2"/>
            <w:vAlign w:val="center"/>
          </w:tcPr>
          <w:p w:rsidR="00CC6A09" w:rsidRPr="00CC6A09" w:rsidRDefault="00CC6A09" w:rsidP="00C83545">
            <w:pPr>
              <w:spacing w:line="360" w:lineRule="exact"/>
              <w:jc w:val="center"/>
              <w:rPr>
                <w:rFonts w:eastAsia="仿宋_GB2312"/>
                <w:b/>
                <w:sz w:val="18"/>
                <w:szCs w:val="18"/>
              </w:rPr>
            </w:pPr>
          </w:p>
        </w:tc>
        <w:tc>
          <w:tcPr>
            <w:tcW w:w="163"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41" w:type="pct"/>
            <w:gridSpan w:val="3"/>
            <w:vAlign w:val="center"/>
          </w:tcPr>
          <w:p w:rsidR="00CC6A09" w:rsidRPr="00CC6A09" w:rsidRDefault="00CC6A09" w:rsidP="00C83545">
            <w:pPr>
              <w:jc w:val="center"/>
              <w:rPr>
                <w:rFonts w:eastAsia="仿宋_GB2312"/>
                <w:b/>
                <w:sz w:val="18"/>
                <w:szCs w:val="18"/>
              </w:rPr>
            </w:pPr>
          </w:p>
        </w:tc>
        <w:tc>
          <w:tcPr>
            <w:tcW w:w="228"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28"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40" w:type="pct"/>
          </w:tcPr>
          <w:p w:rsidR="00CC6A09" w:rsidRPr="00CC6A09" w:rsidRDefault="00CC6A09" w:rsidP="00C83545">
            <w:pPr>
              <w:rPr>
                <w:rFonts w:eastAsia="仿宋_GB2312"/>
                <w:b/>
                <w:sz w:val="18"/>
                <w:szCs w:val="18"/>
              </w:rPr>
            </w:pPr>
          </w:p>
        </w:tc>
      </w:tr>
      <w:tr w:rsidR="00CC6A09" w:rsidRPr="00CC6A09" w:rsidTr="00C83545">
        <w:trPr>
          <w:trHeight w:val="565"/>
        </w:trPr>
        <w:tc>
          <w:tcPr>
            <w:tcW w:w="161"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17"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589"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43"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4"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59"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1"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16"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00"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700"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1" w:type="pct"/>
            <w:gridSpan w:val="2"/>
            <w:vMerge/>
            <w:vAlign w:val="center"/>
          </w:tcPr>
          <w:p w:rsidR="00CC6A09" w:rsidRPr="00CC6A09" w:rsidRDefault="00CC6A09" w:rsidP="00C83545">
            <w:pPr>
              <w:jc w:val="center"/>
              <w:rPr>
                <w:rFonts w:eastAsia="黑体"/>
                <w:b/>
                <w:sz w:val="18"/>
                <w:szCs w:val="18"/>
              </w:rPr>
            </w:pPr>
          </w:p>
        </w:tc>
        <w:tc>
          <w:tcPr>
            <w:tcW w:w="232"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49"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6"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589" w:type="pct"/>
            <w:gridSpan w:val="2"/>
            <w:vMerge/>
            <w:vAlign w:val="center"/>
          </w:tcPr>
          <w:p w:rsidR="00CC6A09" w:rsidRPr="00CC6A09" w:rsidRDefault="00CC6A09" w:rsidP="00C83545">
            <w:pPr>
              <w:jc w:val="center"/>
              <w:rPr>
                <w:rFonts w:eastAsia="黑体"/>
                <w:b/>
                <w:sz w:val="18"/>
                <w:szCs w:val="18"/>
              </w:rPr>
            </w:pPr>
          </w:p>
        </w:tc>
        <w:tc>
          <w:tcPr>
            <w:tcW w:w="943" w:type="pct"/>
            <w:gridSpan w:val="2"/>
            <w:vMerge/>
            <w:vAlign w:val="center"/>
          </w:tcPr>
          <w:p w:rsidR="00CC6A09" w:rsidRPr="00CC6A09" w:rsidRDefault="00CC6A09" w:rsidP="00C83545">
            <w:pPr>
              <w:jc w:val="center"/>
              <w:rPr>
                <w:rFonts w:eastAsia="黑体"/>
                <w:b/>
                <w:sz w:val="18"/>
                <w:szCs w:val="18"/>
              </w:rPr>
            </w:pPr>
          </w:p>
        </w:tc>
        <w:tc>
          <w:tcPr>
            <w:tcW w:w="314" w:type="pct"/>
            <w:vMerge/>
            <w:vAlign w:val="center"/>
          </w:tcPr>
          <w:p w:rsidR="00CC6A09" w:rsidRPr="00CC6A09" w:rsidRDefault="00CC6A09" w:rsidP="00C83545">
            <w:pPr>
              <w:jc w:val="center"/>
              <w:rPr>
                <w:rFonts w:eastAsia="黑体"/>
                <w:b/>
                <w:sz w:val="18"/>
                <w:szCs w:val="18"/>
              </w:rPr>
            </w:pPr>
          </w:p>
        </w:tc>
        <w:tc>
          <w:tcPr>
            <w:tcW w:w="359" w:type="pct"/>
            <w:gridSpan w:val="2"/>
            <w:vMerge/>
            <w:vAlign w:val="center"/>
          </w:tcPr>
          <w:p w:rsidR="00CC6A09" w:rsidRPr="00CC6A09" w:rsidRDefault="00CC6A09" w:rsidP="00C83545">
            <w:pPr>
              <w:jc w:val="center"/>
              <w:rPr>
                <w:rFonts w:eastAsia="黑体"/>
                <w:b/>
                <w:sz w:val="18"/>
                <w:szCs w:val="18"/>
              </w:rPr>
            </w:pPr>
          </w:p>
        </w:tc>
        <w:tc>
          <w:tcPr>
            <w:tcW w:w="401" w:type="pct"/>
            <w:gridSpan w:val="2"/>
            <w:vMerge/>
            <w:vAlign w:val="center"/>
          </w:tcPr>
          <w:p w:rsidR="00CC6A09" w:rsidRPr="00CC6A09" w:rsidRDefault="00CC6A09" w:rsidP="00C83545">
            <w:pPr>
              <w:jc w:val="center"/>
              <w:rPr>
                <w:rFonts w:eastAsia="黑体"/>
                <w:b/>
                <w:sz w:val="18"/>
                <w:szCs w:val="18"/>
              </w:rPr>
            </w:pPr>
          </w:p>
        </w:tc>
        <w:tc>
          <w:tcPr>
            <w:tcW w:w="140"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76" w:type="pct"/>
            <w:gridSpan w:val="3"/>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59" w:type="pct"/>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41" w:type="pct"/>
            <w:gridSpan w:val="3"/>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8"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8"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44"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83545">
        <w:trPr>
          <w:trHeight w:val="7543"/>
        </w:trPr>
        <w:tc>
          <w:tcPr>
            <w:tcW w:w="161" w:type="pct"/>
            <w:gridSpan w:val="2"/>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49</w:t>
            </w:r>
          </w:p>
        </w:tc>
        <w:tc>
          <w:tcPr>
            <w:tcW w:w="232"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249"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6.17</w:t>
            </w:r>
            <w:r w:rsidRPr="00CC6A09">
              <w:rPr>
                <w:rFonts w:eastAsia="仿宋_GB2312"/>
                <w:b/>
                <w:sz w:val="18"/>
                <w:szCs w:val="18"/>
              </w:rPr>
              <w:t>统</w:t>
            </w:r>
            <w:r w:rsidRPr="00CC6A09">
              <w:rPr>
                <w:rFonts w:eastAsia="仿宋_GB2312"/>
                <w:b/>
                <w:sz w:val="18"/>
                <w:szCs w:val="18"/>
              </w:rPr>
              <w:t xml:space="preserve"> </w:t>
            </w:r>
            <w:r w:rsidRPr="00CC6A09">
              <w:rPr>
                <w:rFonts w:eastAsia="仿宋_GB2312"/>
                <w:b/>
                <w:sz w:val="18"/>
                <w:szCs w:val="18"/>
              </w:rPr>
              <w:t>筹地区以外交通</w:t>
            </w:r>
            <w:r w:rsidRPr="00CC6A09">
              <w:rPr>
                <w:rFonts w:eastAsia="仿宋_GB2312"/>
                <w:b/>
                <w:sz w:val="18"/>
                <w:szCs w:val="18"/>
              </w:rPr>
              <w:t xml:space="preserve">. </w:t>
            </w:r>
            <w:r w:rsidRPr="00CC6A09">
              <w:rPr>
                <w:rFonts w:eastAsia="仿宋_GB2312"/>
                <w:b/>
                <w:sz w:val="18"/>
                <w:szCs w:val="18"/>
              </w:rPr>
              <w:t>食宿费申领</w:t>
            </w:r>
          </w:p>
        </w:tc>
        <w:tc>
          <w:tcPr>
            <w:tcW w:w="236"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589"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43"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31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59"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140"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76" w:type="pct"/>
            <w:gridSpan w:val="3"/>
            <w:vAlign w:val="center"/>
          </w:tcPr>
          <w:p w:rsidR="00CC6A09" w:rsidRPr="00CC6A09" w:rsidRDefault="00CC6A09" w:rsidP="00C83545">
            <w:pPr>
              <w:spacing w:line="360" w:lineRule="exact"/>
              <w:jc w:val="center"/>
              <w:rPr>
                <w:rFonts w:eastAsia="仿宋_GB2312"/>
                <w:b/>
                <w:sz w:val="18"/>
                <w:szCs w:val="18"/>
              </w:rPr>
            </w:pPr>
          </w:p>
        </w:tc>
        <w:tc>
          <w:tcPr>
            <w:tcW w:w="159"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41" w:type="pct"/>
            <w:gridSpan w:val="3"/>
            <w:vAlign w:val="center"/>
          </w:tcPr>
          <w:p w:rsidR="00CC6A09" w:rsidRPr="00CC6A09" w:rsidRDefault="00CC6A09" w:rsidP="00C83545">
            <w:pPr>
              <w:jc w:val="center"/>
              <w:rPr>
                <w:rFonts w:eastAsia="仿宋_GB2312"/>
                <w:b/>
                <w:sz w:val="18"/>
                <w:szCs w:val="18"/>
              </w:rPr>
            </w:pPr>
          </w:p>
        </w:tc>
        <w:tc>
          <w:tcPr>
            <w:tcW w:w="228"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28"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44" w:type="pct"/>
            <w:gridSpan w:val="2"/>
          </w:tcPr>
          <w:p w:rsidR="00CC6A09" w:rsidRPr="00CC6A09" w:rsidRDefault="00CC6A09" w:rsidP="00C83545">
            <w:pPr>
              <w:rPr>
                <w:rFonts w:eastAsia="仿宋_GB2312"/>
                <w:b/>
                <w:sz w:val="18"/>
                <w:szCs w:val="18"/>
              </w:rPr>
            </w:pPr>
          </w:p>
        </w:tc>
      </w:tr>
      <w:tr w:rsidR="00CC6A09" w:rsidRPr="00CC6A09" w:rsidTr="00C83545">
        <w:trPr>
          <w:trHeight w:val="565"/>
        </w:trPr>
        <w:tc>
          <w:tcPr>
            <w:tcW w:w="156"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14"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581"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59"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4"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59"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1"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16"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00"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700"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56" w:type="pct"/>
            <w:vMerge/>
            <w:vAlign w:val="center"/>
          </w:tcPr>
          <w:p w:rsidR="00CC6A09" w:rsidRPr="00CC6A09" w:rsidRDefault="00CC6A09" w:rsidP="00C83545">
            <w:pPr>
              <w:jc w:val="center"/>
              <w:rPr>
                <w:rFonts w:eastAsia="黑体"/>
                <w:b/>
                <w:sz w:val="18"/>
                <w:szCs w:val="18"/>
              </w:rPr>
            </w:pPr>
          </w:p>
        </w:tc>
        <w:tc>
          <w:tcPr>
            <w:tcW w:w="233"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49"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2"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581" w:type="pct"/>
            <w:gridSpan w:val="2"/>
            <w:vMerge/>
            <w:vAlign w:val="center"/>
          </w:tcPr>
          <w:p w:rsidR="00CC6A09" w:rsidRPr="00CC6A09" w:rsidRDefault="00CC6A09" w:rsidP="00C83545">
            <w:pPr>
              <w:jc w:val="center"/>
              <w:rPr>
                <w:rFonts w:eastAsia="黑体"/>
                <w:b/>
                <w:sz w:val="18"/>
                <w:szCs w:val="18"/>
              </w:rPr>
            </w:pPr>
          </w:p>
        </w:tc>
        <w:tc>
          <w:tcPr>
            <w:tcW w:w="959" w:type="pct"/>
            <w:gridSpan w:val="3"/>
            <w:vMerge/>
            <w:vAlign w:val="center"/>
          </w:tcPr>
          <w:p w:rsidR="00CC6A09" w:rsidRPr="00CC6A09" w:rsidRDefault="00CC6A09" w:rsidP="00C83545">
            <w:pPr>
              <w:jc w:val="center"/>
              <w:rPr>
                <w:rFonts w:eastAsia="黑体"/>
                <w:b/>
                <w:sz w:val="18"/>
                <w:szCs w:val="18"/>
              </w:rPr>
            </w:pPr>
          </w:p>
        </w:tc>
        <w:tc>
          <w:tcPr>
            <w:tcW w:w="314" w:type="pct"/>
            <w:vMerge/>
            <w:vAlign w:val="center"/>
          </w:tcPr>
          <w:p w:rsidR="00CC6A09" w:rsidRPr="00CC6A09" w:rsidRDefault="00CC6A09" w:rsidP="00C83545">
            <w:pPr>
              <w:jc w:val="center"/>
              <w:rPr>
                <w:rFonts w:eastAsia="黑体"/>
                <w:b/>
                <w:sz w:val="18"/>
                <w:szCs w:val="18"/>
              </w:rPr>
            </w:pPr>
          </w:p>
        </w:tc>
        <w:tc>
          <w:tcPr>
            <w:tcW w:w="359" w:type="pct"/>
            <w:gridSpan w:val="2"/>
            <w:vMerge/>
            <w:vAlign w:val="center"/>
          </w:tcPr>
          <w:p w:rsidR="00CC6A09" w:rsidRPr="00CC6A09" w:rsidRDefault="00CC6A09" w:rsidP="00C83545">
            <w:pPr>
              <w:jc w:val="center"/>
              <w:rPr>
                <w:rFonts w:eastAsia="黑体"/>
                <w:b/>
                <w:sz w:val="18"/>
                <w:szCs w:val="18"/>
              </w:rPr>
            </w:pPr>
          </w:p>
        </w:tc>
        <w:tc>
          <w:tcPr>
            <w:tcW w:w="401" w:type="pct"/>
            <w:gridSpan w:val="2"/>
            <w:vMerge/>
            <w:vAlign w:val="center"/>
          </w:tcPr>
          <w:p w:rsidR="00CC6A09" w:rsidRPr="00CC6A09" w:rsidRDefault="00CC6A09" w:rsidP="00C83545">
            <w:pPr>
              <w:jc w:val="center"/>
              <w:rPr>
                <w:rFonts w:eastAsia="黑体"/>
                <w:b/>
                <w:sz w:val="18"/>
                <w:szCs w:val="18"/>
              </w:rPr>
            </w:pPr>
          </w:p>
        </w:tc>
        <w:tc>
          <w:tcPr>
            <w:tcW w:w="157"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9" w:type="pct"/>
            <w:gridSpan w:val="2"/>
            <w:vAlign w:val="center"/>
          </w:tcPr>
          <w:p w:rsidR="00CC6A09" w:rsidRPr="00CC6A09" w:rsidRDefault="00CC6A09" w:rsidP="00C83545">
            <w:pPr>
              <w:spacing w:line="229" w:lineRule="exact"/>
              <w:ind w:left="60"/>
              <w:jc w:val="left"/>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left"/>
              <w:rPr>
                <w:rFonts w:eastAsia="黑体"/>
                <w:b/>
                <w:sz w:val="18"/>
                <w:szCs w:val="18"/>
              </w:rPr>
            </w:pPr>
            <w:r w:rsidRPr="00CC6A09">
              <w:rPr>
                <w:rFonts w:eastAsia="黑体"/>
                <w:b/>
                <w:sz w:val="18"/>
                <w:szCs w:val="18"/>
              </w:rPr>
              <w:t>群体</w:t>
            </w:r>
          </w:p>
        </w:tc>
        <w:tc>
          <w:tcPr>
            <w:tcW w:w="159" w:type="pct"/>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41" w:type="pct"/>
            <w:gridSpan w:val="3"/>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8"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8"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44"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650"/>
        </w:trPr>
        <w:tc>
          <w:tcPr>
            <w:tcW w:w="156"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50</w:t>
            </w:r>
          </w:p>
        </w:tc>
        <w:tc>
          <w:tcPr>
            <w:tcW w:w="233"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249"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6.18</w:t>
            </w:r>
            <w:r w:rsidRPr="00CC6A09">
              <w:rPr>
                <w:rFonts w:eastAsia="仿宋_GB2312"/>
                <w:b/>
                <w:sz w:val="18"/>
                <w:szCs w:val="18"/>
              </w:rPr>
              <w:t>一</w:t>
            </w:r>
            <w:r w:rsidRPr="00CC6A09">
              <w:rPr>
                <w:rFonts w:eastAsia="仿宋_GB2312"/>
                <w:b/>
                <w:sz w:val="18"/>
                <w:szCs w:val="18"/>
              </w:rPr>
              <w:t xml:space="preserve"> </w:t>
            </w:r>
            <w:r w:rsidRPr="00CC6A09">
              <w:rPr>
                <w:rFonts w:eastAsia="仿宋_GB2312"/>
                <w:b/>
                <w:sz w:val="18"/>
                <w:szCs w:val="18"/>
              </w:rPr>
              <w:t>次性工伤医疗补助金申请</w:t>
            </w:r>
          </w:p>
        </w:tc>
        <w:tc>
          <w:tcPr>
            <w:tcW w:w="232"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58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59"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31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59"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157"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9" w:type="pct"/>
            <w:gridSpan w:val="2"/>
            <w:vAlign w:val="center"/>
          </w:tcPr>
          <w:p w:rsidR="00CC6A09" w:rsidRPr="00CC6A09" w:rsidRDefault="00CC6A09" w:rsidP="00C83545">
            <w:pPr>
              <w:spacing w:line="360" w:lineRule="exact"/>
              <w:jc w:val="center"/>
              <w:rPr>
                <w:rFonts w:eastAsia="仿宋_GB2312"/>
                <w:b/>
                <w:sz w:val="18"/>
                <w:szCs w:val="18"/>
              </w:rPr>
            </w:pPr>
          </w:p>
        </w:tc>
        <w:tc>
          <w:tcPr>
            <w:tcW w:w="159"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41" w:type="pct"/>
            <w:gridSpan w:val="3"/>
            <w:vAlign w:val="center"/>
          </w:tcPr>
          <w:p w:rsidR="00CC6A09" w:rsidRPr="00CC6A09" w:rsidRDefault="00CC6A09" w:rsidP="00C83545">
            <w:pPr>
              <w:spacing w:line="360" w:lineRule="exact"/>
              <w:jc w:val="center"/>
              <w:rPr>
                <w:rFonts w:eastAsia="仿宋_GB2312"/>
                <w:b/>
                <w:sz w:val="18"/>
                <w:szCs w:val="18"/>
              </w:rPr>
            </w:pPr>
          </w:p>
        </w:tc>
        <w:tc>
          <w:tcPr>
            <w:tcW w:w="228"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28"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44" w:type="pct"/>
            <w:gridSpan w:val="2"/>
          </w:tcPr>
          <w:p w:rsidR="00CC6A09" w:rsidRPr="00CC6A09" w:rsidRDefault="00CC6A09" w:rsidP="00C83545">
            <w:pPr>
              <w:rPr>
                <w:rFonts w:eastAsia="仿宋_GB2312"/>
                <w:b/>
                <w:sz w:val="18"/>
                <w:szCs w:val="18"/>
              </w:rPr>
            </w:pPr>
          </w:p>
        </w:tc>
      </w:tr>
      <w:tr w:rsidR="00CC6A09" w:rsidRPr="00CC6A09" w:rsidTr="00C83545">
        <w:trPr>
          <w:trHeight w:val="565"/>
        </w:trPr>
        <w:tc>
          <w:tcPr>
            <w:tcW w:w="161"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17"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08"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24"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4"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286"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6"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9"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25"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700"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1" w:type="pct"/>
            <w:gridSpan w:val="2"/>
            <w:vMerge/>
            <w:vAlign w:val="center"/>
          </w:tcPr>
          <w:p w:rsidR="00CC6A09" w:rsidRPr="00CC6A09" w:rsidRDefault="00CC6A09" w:rsidP="00C83545">
            <w:pPr>
              <w:jc w:val="center"/>
              <w:rPr>
                <w:rFonts w:eastAsia="黑体"/>
                <w:b/>
                <w:sz w:val="18"/>
                <w:szCs w:val="18"/>
              </w:rPr>
            </w:pPr>
          </w:p>
        </w:tc>
        <w:tc>
          <w:tcPr>
            <w:tcW w:w="232"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49"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6"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08" w:type="pct"/>
            <w:gridSpan w:val="3"/>
            <w:vMerge/>
            <w:vAlign w:val="center"/>
          </w:tcPr>
          <w:p w:rsidR="00CC6A09" w:rsidRPr="00CC6A09" w:rsidRDefault="00CC6A09" w:rsidP="00C83545">
            <w:pPr>
              <w:jc w:val="center"/>
              <w:rPr>
                <w:rFonts w:eastAsia="黑体"/>
                <w:b/>
                <w:sz w:val="18"/>
                <w:szCs w:val="18"/>
              </w:rPr>
            </w:pPr>
          </w:p>
        </w:tc>
        <w:tc>
          <w:tcPr>
            <w:tcW w:w="924" w:type="pct"/>
            <w:vMerge/>
            <w:vAlign w:val="center"/>
          </w:tcPr>
          <w:p w:rsidR="00CC6A09" w:rsidRPr="00CC6A09" w:rsidRDefault="00CC6A09" w:rsidP="00C83545">
            <w:pPr>
              <w:jc w:val="center"/>
              <w:rPr>
                <w:rFonts w:eastAsia="黑体"/>
                <w:b/>
                <w:sz w:val="18"/>
                <w:szCs w:val="18"/>
              </w:rPr>
            </w:pPr>
          </w:p>
        </w:tc>
        <w:tc>
          <w:tcPr>
            <w:tcW w:w="314" w:type="pct"/>
            <w:vMerge/>
            <w:vAlign w:val="center"/>
          </w:tcPr>
          <w:p w:rsidR="00CC6A09" w:rsidRPr="00CC6A09" w:rsidRDefault="00CC6A09" w:rsidP="00C83545">
            <w:pPr>
              <w:jc w:val="center"/>
              <w:rPr>
                <w:rFonts w:eastAsia="黑体"/>
                <w:b/>
                <w:sz w:val="18"/>
                <w:szCs w:val="18"/>
              </w:rPr>
            </w:pPr>
          </w:p>
        </w:tc>
        <w:tc>
          <w:tcPr>
            <w:tcW w:w="286" w:type="pct"/>
            <w:vMerge/>
            <w:vAlign w:val="center"/>
          </w:tcPr>
          <w:p w:rsidR="00CC6A09" w:rsidRPr="00CC6A09" w:rsidRDefault="00CC6A09" w:rsidP="00C83545">
            <w:pPr>
              <w:jc w:val="center"/>
              <w:rPr>
                <w:rFonts w:eastAsia="黑体"/>
                <w:b/>
                <w:sz w:val="18"/>
                <w:szCs w:val="18"/>
              </w:rPr>
            </w:pPr>
          </w:p>
        </w:tc>
        <w:tc>
          <w:tcPr>
            <w:tcW w:w="406" w:type="pct"/>
            <w:gridSpan w:val="2"/>
            <w:vMerge/>
            <w:vAlign w:val="center"/>
          </w:tcPr>
          <w:p w:rsidR="00CC6A09" w:rsidRPr="00CC6A09" w:rsidRDefault="00CC6A09" w:rsidP="00C83545">
            <w:pPr>
              <w:jc w:val="center"/>
              <w:rPr>
                <w:rFonts w:eastAsia="黑体"/>
                <w:b/>
                <w:sz w:val="18"/>
                <w:szCs w:val="18"/>
              </w:rPr>
            </w:pPr>
          </w:p>
        </w:tc>
        <w:tc>
          <w:tcPr>
            <w:tcW w:w="225" w:type="pct"/>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34" w:type="pct"/>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226"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199" w:type="pct"/>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8"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8"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44"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421"/>
        </w:trPr>
        <w:tc>
          <w:tcPr>
            <w:tcW w:w="161" w:type="pct"/>
            <w:gridSpan w:val="2"/>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51</w:t>
            </w:r>
          </w:p>
        </w:tc>
        <w:tc>
          <w:tcPr>
            <w:tcW w:w="232"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249"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 xml:space="preserve">6.19 </w:t>
            </w:r>
            <w:r w:rsidRPr="00CC6A09">
              <w:rPr>
                <w:rFonts w:eastAsia="仿宋_GB2312"/>
                <w:b/>
                <w:sz w:val="18"/>
                <w:szCs w:val="18"/>
              </w:rPr>
              <w:t>辅</w:t>
            </w:r>
            <w:r w:rsidRPr="00CC6A09">
              <w:rPr>
                <w:rFonts w:eastAsia="仿宋_GB2312"/>
                <w:b/>
                <w:sz w:val="18"/>
                <w:szCs w:val="18"/>
              </w:rPr>
              <w:t xml:space="preserve"> </w:t>
            </w:r>
            <w:r w:rsidRPr="00CC6A09">
              <w:rPr>
                <w:rFonts w:eastAsia="仿宋_GB2312"/>
                <w:b/>
                <w:sz w:val="18"/>
                <w:szCs w:val="18"/>
              </w:rPr>
              <w:t>助器具配置</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（更换）费用申报</w:t>
            </w:r>
          </w:p>
        </w:tc>
        <w:tc>
          <w:tcPr>
            <w:tcW w:w="236"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08"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2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31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286"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6"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225" w:type="pct"/>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34" w:type="pct"/>
            <w:vAlign w:val="center"/>
          </w:tcPr>
          <w:p w:rsidR="00CC6A09" w:rsidRPr="00CC6A09" w:rsidRDefault="00CC6A09" w:rsidP="00C83545">
            <w:pPr>
              <w:spacing w:line="360" w:lineRule="exact"/>
              <w:jc w:val="center"/>
              <w:rPr>
                <w:rFonts w:eastAsia="仿宋_GB2312"/>
                <w:b/>
                <w:sz w:val="18"/>
                <w:szCs w:val="18"/>
              </w:rPr>
            </w:pPr>
          </w:p>
        </w:tc>
        <w:tc>
          <w:tcPr>
            <w:tcW w:w="226" w:type="pct"/>
            <w:gridSpan w:val="4"/>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199" w:type="pct"/>
            <w:vAlign w:val="center"/>
          </w:tcPr>
          <w:p w:rsidR="00CC6A09" w:rsidRPr="00CC6A09" w:rsidRDefault="00CC6A09" w:rsidP="00C83545">
            <w:pPr>
              <w:spacing w:line="360" w:lineRule="exact"/>
              <w:jc w:val="center"/>
              <w:rPr>
                <w:rFonts w:eastAsia="仿宋_GB2312"/>
                <w:b/>
                <w:sz w:val="18"/>
                <w:szCs w:val="18"/>
              </w:rPr>
            </w:pPr>
          </w:p>
        </w:tc>
        <w:tc>
          <w:tcPr>
            <w:tcW w:w="228"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28"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44" w:type="pct"/>
            <w:gridSpan w:val="2"/>
          </w:tcPr>
          <w:p w:rsidR="00CC6A09" w:rsidRPr="00CC6A09" w:rsidRDefault="00CC6A09" w:rsidP="00C83545">
            <w:pPr>
              <w:rPr>
                <w:rFonts w:eastAsia="仿宋_GB2312"/>
                <w:b/>
                <w:sz w:val="18"/>
                <w:szCs w:val="18"/>
              </w:rPr>
            </w:pPr>
          </w:p>
        </w:tc>
      </w:tr>
    </w:tbl>
    <w:p w:rsidR="00CC6A09" w:rsidRPr="00CC6A09" w:rsidRDefault="00CC6A09" w:rsidP="00CC6A09">
      <w:pPr>
        <w:rPr>
          <w:b/>
          <w:sz w:val="18"/>
          <w:szCs w:val="18"/>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9"/>
        <w:gridCol w:w="665"/>
        <w:gridCol w:w="710"/>
        <w:gridCol w:w="670"/>
        <w:gridCol w:w="1652"/>
        <w:gridCol w:w="2702"/>
        <w:gridCol w:w="894"/>
        <w:gridCol w:w="900"/>
        <w:gridCol w:w="1135"/>
        <w:gridCol w:w="570"/>
        <w:gridCol w:w="710"/>
        <w:gridCol w:w="570"/>
        <w:gridCol w:w="553"/>
        <w:gridCol w:w="650"/>
        <w:gridCol w:w="650"/>
        <w:gridCol w:w="710"/>
      </w:tblGrid>
      <w:tr w:rsidR="00CC6A09" w:rsidRPr="00CC6A09" w:rsidTr="00C83545">
        <w:trPr>
          <w:trHeight w:val="411"/>
        </w:trPr>
        <w:tc>
          <w:tcPr>
            <w:tcW w:w="158"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20"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582"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52"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5"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17"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0"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1"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396"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708"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58" w:type="pct"/>
            <w:vMerge/>
            <w:vAlign w:val="center"/>
          </w:tcPr>
          <w:p w:rsidR="00CC6A09" w:rsidRPr="00CC6A09" w:rsidRDefault="00CC6A09" w:rsidP="00C83545">
            <w:pPr>
              <w:jc w:val="center"/>
              <w:rPr>
                <w:rFonts w:eastAsia="黑体"/>
                <w:b/>
                <w:sz w:val="18"/>
                <w:szCs w:val="18"/>
              </w:rPr>
            </w:pP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0"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6"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582" w:type="pct"/>
            <w:vMerge/>
            <w:vAlign w:val="center"/>
          </w:tcPr>
          <w:p w:rsidR="00CC6A09" w:rsidRPr="00CC6A09" w:rsidRDefault="00CC6A09" w:rsidP="00C83545">
            <w:pPr>
              <w:jc w:val="center"/>
              <w:rPr>
                <w:rFonts w:eastAsia="黑体"/>
                <w:b/>
                <w:sz w:val="18"/>
                <w:szCs w:val="18"/>
              </w:rPr>
            </w:pPr>
          </w:p>
        </w:tc>
        <w:tc>
          <w:tcPr>
            <w:tcW w:w="952" w:type="pct"/>
            <w:vMerge/>
            <w:vAlign w:val="center"/>
          </w:tcPr>
          <w:p w:rsidR="00CC6A09" w:rsidRPr="00CC6A09" w:rsidRDefault="00CC6A09" w:rsidP="00C83545">
            <w:pPr>
              <w:jc w:val="center"/>
              <w:rPr>
                <w:rFonts w:eastAsia="黑体"/>
                <w:b/>
                <w:sz w:val="18"/>
                <w:szCs w:val="18"/>
              </w:rPr>
            </w:pPr>
          </w:p>
        </w:tc>
        <w:tc>
          <w:tcPr>
            <w:tcW w:w="315" w:type="pct"/>
            <w:vMerge/>
            <w:vAlign w:val="center"/>
          </w:tcPr>
          <w:p w:rsidR="00CC6A09" w:rsidRPr="00CC6A09" w:rsidRDefault="00CC6A09" w:rsidP="00C83545">
            <w:pPr>
              <w:jc w:val="center"/>
              <w:rPr>
                <w:rFonts w:eastAsia="黑体"/>
                <w:b/>
                <w:sz w:val="18"/>
                <w:szCs w:val="18"/>
              </w:rPr>
            </w:pPr>
          </w:p>
        </w:tc>
        <w:tc>
          <w:tcPr>
            <w:tcW w:w="317" w:type="pct"/>
            <w:vMerge/>
            <w:vAlign w:val="center"/>
          </w:tcPr>
          <w:p w:rsidR="00CC6A09" w:rsidRPr="00CC6A09" w:rsidRDefault="00CC6A09" w:rsidP="00C83545">
            <w:pPr>
              <w:jc w:val="center"/>
              <w:rPr>
                <w:rFonts w:eastAsia="黑体"/>
                <w:b/>
                <w:sz w:val="18"/>
                <w:szCs w:val="18"/>
              </w:rPr>
            </w:pPr>
          </w:p>
        </w:tc>
        <w:tc>
          <w:tcPr>
            <w:tcW w:w="400" w:type="pct"/>
            <w:vMerge/>
            <w:vAlign w:val="center"/>
          </w:tcPr>
          <w:p w:rsidR="00CC6A09" w:rsidRPr="00CC6A09" w:rsidRDefault="00CC6A09" w:rsidP="00C83545">
            <w:pPr>
              <w:jc w:val="center"/>
              <w:rPr>
                <w:rFonts w:eastAsia="黑体"/>
                <w:b/>
                <w:sz w:val="18"/>
                <w:szCs w:val="18"/>
              </w:rPr>
            </w:pPr>
          </w:p>
        </w:tc>
        <w:tc>
          <w:tcPr>
            <w:tcW w:w="201"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0" w:type="pct"/>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201" w:type="pct"/>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195" w:type="pct"/>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9" w:type="pct"/>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9" w:type="pct"/>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50"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83545">
        <w:trPr>
          <w:trHeight w:val="7573"/>
        </w:trPr>
        <w:tc>
          <w:tcPr>
            <w:tcW w:w="158"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52</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25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 xml:space="preserve">6.20 </w:t>
            </w:r>
            <w:r w:rsidRPr="00CC6A09">
              <w:rPr>
                <w:rFonts w:eastAsia="仿宋_GB2312"/>
                <w:b/>
                <w:sz w:val="18"/>
                <w:szCs w:val="18"/>
              </w:rPr>
              <w:t>伤</w:t>
            </w:r>
            <w:r w:rsidRPr="00CC6A09">
              <w:rPr>
                <w:rFonts w:eastAsia="仿宋_GB2312"/>
                <w:b/>
                <w:sz w:val="18"/>
                <w:szCs w:val="18"/>
              </w:rPr>
              <w:t xml:space="preserve"> </w:t>
            </w:r>
            <w:r w:rsidRPr="00CC6A09">
              <w:rPr>
                <w:rFonts w:eastAsia="仿宋_GB2312"/>
                <w:b/>
                <w:sz w:val="18"/>
                <w:szCs w:val="18"/>
              </w:rPr>
              <w:t>残待遇申领（</w:t>
            </w:r>
            <w:r w:rsidRPr="00CC6A09">
              <w:rPr>
                <w:rFonts w:eastAsia="仿宋_GB2312"/>
                <w:b/>
                <w:sz w:val="18"/>
                <w:szCs w:val="18"/>
              </w:rPr>
              <w:t xml:space="preserve"> </w:t>
            </w:r>
            <w:r w:rsidRPr="00CC6A09">
              <w:rPr>
                <w:rFonts w:eastAsia="仿宋_GB2312"/>
                <w:b/>
                <w:sz w:val="18"/>
                <w:szCs w:val="18"/>
              </w:rPr>
              <w:t>一次性伤残补助金</w:t>
            </w:r>
            <w:r w:rsidRPr="00CC6A09">
              <w:rPr>
                <w:rFonts w:eastAsia="仿宋_GB2312"/>
                <w:b/>
                <w:sz w:val="18"/>
                <w:szCs w:val="18"/>
              </w:rPr>
              <w:t xml:space="preserve">. </w:t>
            </w:r>
            <w:r w:rsidRPr="00CC6A09">
              <w:rPr>
                <w:rFonts w:eastAsia="仿宋_GB2312"/>
                <w:b/>
                <w:sz w:val="18"/>
                <w:szCs w:val="18"/>
              </w:rPr>
              <w:t>伤残津贴和生活</w:t>
            </w:r>
            <w:r w:rsidRPr="00CC6A09">
              <w:rPr>
                <w:rFonts w:eastAsia="仿宋_GB2312"/>
                <w:b/>
                <w:sz w:val="18"/>
                <w:szCs w:val="18"/>
              </w:rPr>
              <w:t xml:space="preserve"> </w:t>
            </w:r>
            <w:r w:rsidRPr="00CC6A09">
              <w:rPr>
                <w:rFonts w:eastAsia="仿宋_GB2312"/>
                <w:b/>
                <w:sz w:val="18"/>
                <w:szCs w:val="18"/>
              </w:rPr>
              <w:t>护</w:t>
            </w:r>
            <w:r w:rsidRPr="00CC6A09">
              <w:rPr>
                <w:rFonts w:eastAsia="仿宋_GB2312"/>
                <w:b/>
                <w:sz w:val="18"/>
                <w:szCs w:val="18"/>
              </w:rPr>
              <w:t xml:space="preserve"> </w:t>
            </w:r>
            <w:r w:rsidRPr="00CC6A09">
              <w:rPr>
                <w:rFonts w:eastAsia="仿宋_GB2312"/>
                <w:b/>
                <w:sz w:val="18"/>
                <w:szCs w:val="18"/>
              </w:rPr>
              <w:t>理费）</w:t>
            </w:r>
          </w:p>
        </w:tc>
        <w:tc>
          <w:tcPr>
            <w:tcW w:w="236"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582"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52"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31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17"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201"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0" w:type="pct"/>
            <w:vAlign w:val="center"/>
          </w:tcPr>
          <w:p w:rsidR="00CC6A09" w:rsidRPr="00CC6A09" w:rsidRDefault="00CC6A09" w:rsidP="00C83545">
            <w:pPr>
              <w:spacing w:line="360" w:lineRule="exact"/>
              <w:jc w:val="center"/>
              <w:rPr>
                <w:rFonts w:eastAsia="仿宋_GB2312"/>
                <w:b/>
                <w:sz w:val="18"/>
                <w:szCs w:val="18"/>
              </w:rPr>
            </w:pPr>
          </w:p>
        </w:tc>
        <w:tc>
          <w:tcPr>
            <w:tcW w:w="201"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195" w:type="pct"/>
            <w:vAlign w:val="center"/>
          </w:tcPr>
          <w:p w:rsidR="00CC6A09" w:rsidRPr="00CC6A09" w:rsidRDefault="00CC6A09" w:rsidP="00C83545">
            <w:pPr>
              <w:spacing w:line="360" w:lineRule="exact"/>
              <w:jc w:val="center"/>
              <w:rPr>
                <w:rFonts w:eastAsia="仿宋_GB2312"/>
                <w:b/>
                <w:sz w:val="18"/>
                <w:szCs w:val="18"/>
              </w:rPr>
            </w:pPr>
          </w:p>
        </w:tc>
        <w:tc>
          <w:tcPr>
            <w:tcW w:w="229"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29"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0" w:type="pct"/>
          </w:tcPr>
          <w:p w:rsidR="00CC6A09" w:rsidRPr="00CC6A09" w:rsidRDefault="00CC6A09" w:rsidP="00C83545">
            <w:pPr>
              <w:rPr>
                <w:rFonts w:eastAsia="仿宋_GB2312"/>
                <w:b/>
                <w:sz w:val="18"/>
                <w:szCs w:val="18"/>
              </w:rPr>
            </w:pPr>
          </w:p>
        </w:tc>
      </w:tr>
    </w:tbl>
    <w:p w:rsidR="00CC6A09" w:rsidRPr="00CC6A09" w:rsidRDefault="00CC6A09" w:rsidP="00CC6A09">
      <w:pPr>
        <w:rPr>
          <w:b/>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664"/>
        <w:gridCol w:w="36"/>
        <w:gridCol w:w="672"/>
        <w:gridCol w:w="74"/>
        <w:gridCol w:w="591"/>
        <w:gridCol w:w="1622"/>
        <w:gridCol w:w="28"/>
        <w:gridCol w:w="2702"/>
        <w:gridCol w:w="895"/>
        <w:gridCol w:w="895"/>
        <w:gridCol w:w="6"/>
        <w:gridCol w:w="1131"/>
        <w:gridCol w:w="9"/>
        <w:gridCol w:w="472"/>
        <w:gridCol w:w="88"/>
        <w:gridCol w:w="577"/>
        <w:gridCol w:w="134"/>
        <w:gridCol w:w="452"/>
        <w:gridCol w:w="685"/>
        <w:gridCol w:w="651"/>
        <w:gridCol w:w="651"/>
        <w:gridCol w:w="710"/>
      </w:tblGrid>
      <w:tr w:rsidR="00CC6A09" w:rsidRPr="00CC6A09" w:rsidTr="00C83545">
        <w:trPr>
          <w:trHeight w:val="411"/>
        </w:trPr>
        <w:tc>
          <w:tcPr>
            <w:tcW w:w="162"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18"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571"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61"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5"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17"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1"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00"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47"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708"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2" w:type="pct"/>
            <w:vMerge/>
            <w:vAlign w:val="center"/>
          </w:tcPr>
          <w:p w:rsidR="00CC6A09" w:rsidRPr="00CC6A09" w:rsidRDefault="00CC6A09" w:rsidP="00C83545">
            <w:pPr>
              <w:jc w:val="center"/>
              <w:rPr>
                <w:rFonts w:eastAsia="黑体"/>
                <w:b/>
                <w:sz w:val="18"/>
                <w:szCs w:val="18"/>
              </w:rPr>
            </w:pPr>
          </w:p>
        </w:tc>
        <w:tc>
          <w:tcPr>
            <w:tcW w:w="247"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63"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08"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571" w:type="pct"/>
            <w:vMerge/>
            <w:vAlign w:val="center"/>
          </w:tcPr>
          <w:p w:rsidR="00CC6A09" w:rsidRPr="00CC6A09" w:rsidRDefault="00CC6A09" w:rsidP="00C83545">
            <w:pPr>
              <w:jc w:val="center"/>
              <w:rPr>
                <w:rFonts w:eastAsia="黑体"/>
                <w:b/>
                <w:sz w:val="18"/>
                <w:szCs w:val="18"/>
              </w:rPr>
            </w:pPr>
          </w:p>
        </w:tc>
        <w:tc>
          <w:tcPr>
            <w:tcW w:w="961" w:type="pct"/>
            <w:gridSpan w:val="2"/>
            <w:vMerge/>
            <w:vAlign w:val="center"/>
          </w:tcPr>
          <w:p w:rsidR="00CC6A09" w:rsidRPr="00CC6A09" w:rsidRDefault="00CC6A09" w:rsidP="00C83545">
            <w:pPr>
              <w:jc w:val="center"/>
              <w:rPr>
                <w:rFonts w:eastAsia="黑体"/>
                <w:b/>
                <w:sz w:val="18"/>
                <w:szCs w:val="18"/>
              </w:rPr>
            </w:pPr>
          </w:p>
        </w:tc>
        <w:tc>
          <w:tcPr>
            <w:tcW w:w="315" w:type="pct"/>
            <w:vMerge/>
            <w:vAlign w:val="center"/>
          </w:tcPr>
          <w:p w:rsidR="00CC6A09" w:rsidRPr="00CC6A09" w:rsidRDefault="00CC6A09" w:rsidP="00C83545">
            <w:pPr>
              <w:jc w:val="center"/>
              <w:rPr>
                <w:rFonts w:eastAsia="黑体"/>
                <w:b/>
                <w:sz w:val="18"/>
                <w:szCs w:val="18"/>
              </w:rPr>
            </w:pPr>
          </w:p>
        </w:tc>
        <w:tc>
          <w:tcPr>
            <w:tcW w:w="317" w:type="pct"/>
            <w:gridSpan w:val="2"/>
            <w:vMerge/>
            <w:vAlign w:val="center"/>
          </w:tcPr>
          <w:p w:rsidR="00CC6A09" w:rsidRPr="00CC6A09" w:rsidRDefault="00CC6A09" w:rsidP="00C83545">
            <w:pPr>
              <w:jc w:val="center"/>
              <w:rPr>
                <w:rFonts w:eastAsia="黑体"/>
                <w:b/>
                <w:sz w:val="18"/>
                <w:szCs w:val="18"/>
              </w:rPr>
            </w:pPr>
          </w:p>
        </w:tc>
        <w:tc>
          <w:tcPr>
            <w:tcW w:w="401" w:type="pct"/>
            <w:gridSpan w:val="2"/>
            <w:vMerge/>
            <w:vAlign w:val="center"/>
          </w:tcPr>
          <w:p w:rsidR="00CC6A09" w:rsidRPr="00CC6A09" w:rsidRDefault="00CC6A09" w:rsidP="00C83545">
            <w:pPr>
              <w:jc w:val="center"/>
              <w:rPr>
                <w:rFonts w:eastAsia="黑体"/>
                <w:b/>
                <w:sz w:val="18"/>
                <w:szCs w:val="18"/>
              </w:rPr>
            </w:pPr>
          </w:p>
        </w:tc>
        <w:tc>
          <w:tcPr>
            <w:tcW w:w="166"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34"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206"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241" w:type="pct"/>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9" w:type="pct"/>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9" w:type="pct"/>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50"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83545">
        <w:trPr>
          <w:trHeight w:val="7711"/>
        </w:trPr>
        <w:tc>
          <w:tcPr>
            <w:tcW w:w="162"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53</w:t>
            </w:r>
          </w:p>
        </w:tc>
        <w:tc>
          <w:tcPr>
            <w:tcW w:w="247"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263" w:type="pct"/>
            <w:gridSpan w:val="2"/>
            <w:vAlign w:val="center"/>
          </w:tcPr>
          <w:p w:rsidR="00CC6A09" w:rsidRPr="00CC6A09" w:rsidRDefault="00CC6A09" w:rsidP="00C83545">
            <w:pPr>
              <w:widowControl/>
              <w:spacing w:line="360" w:lineRule="exact"/>
              <w:ind w:left="20"/>
              <w:jc w:val="left"/>
              <w:rPr>
                <w:rFonts w:eastAsia="仿宋_GB2312"/>
                <w:b/>
                <w:sz w:val="18"/>
                <w:szCs w:val="18"/>
              </w:rPr>
            </w:pPr>
            <w:r w:rsidRPr="00CC6A09">
              <w:rPr>
                <w:rFonts w:eastAsia="仿宋_GB2312"/>
                <w:b/>
                <w:sz w:val="18"/>
                <w:szCs w:val="18"/>
              </w:rPr>
              <w:t xml:space="preserve">6.21 </w:t>
            </w:r>
            <w:r w:rsidRPr="00CC6A09">
              <w:rPr>
                <w:rFonts w:eastAsia="仿宋_GB2312"/>
                <w:b/>
                <w:sz w:val="18"/>
                <w:szCs w:val="18"/>
              </w:rPr>
              <w:t>一</w:t>
            </w:r>
            <w:r w:rsidRPr="00CC6A09">
              <w:rPr>
                <w:rFonts w:eastAsia="仿宋_GB2312"/>
                <w:b/>
                <w:sz w:val="18"/>
                <w:szCs w:val="18"/>
              </w:rPr>
              <w:t xml:space="preserve"> </w:t>
            </w:r>
            <w:r w:rsidRPr="00CC6A09">
              <w:rPr>
                <w:rFonts w:eastAsia="仿宋_GB2312"/>
                <w:b/>
                <w:sz w:val="18"/>
                <w:szCs w:val="18"/>
              </w:rPr>
              <w:t>次性工亡补助金（</w:t>
            </w:r>
            <w:r w:rsidRPr="00CC6A09">
              <w:rPr>
                <w:rFonts w:eastAsia="仿宋_GB2312"/>
                <w:b/>
                <w:sz w:val="18"/>
                <w:szCs w:val="18"/>
              </w:rPr>
              <w:t xml:space="preserve"> </w:t>
            </w:r>
            <w:r w:rsidRPr="00CC6A09">
              <w:rPr>
                <w:rFonts w:eastAsia="仿宋_GB2312"/>
                <w:b/>
                <w:sz w:val="18"/>
                <w:szCs w:val="18"/>
              </w:rPr>
              <w:t>含生</w:t>
            </w:r>
            <w:r w:rsidRPr="00CC6A09">
              <w:rPr>
                <w:rFonts w:eastAsia="仿宋_GB2312"/>
                <w:b/>
                <w:sz w:val="18"/>
                <w:szCs w:val="18"/>
              </w:rPr>
              <w:t xml:space="preserve"> </w:t>
            </w:r>
            <w:r w:rsidRPr="00CC6A09">
              <w:rPr>
                <w:rFonts w:eastAsia="仿宋_GB2312"/>
                <w:b/>
                <w:sz w:val="18"/>
                <w:szCs w:val="18"/>
              </w:rPr>
              <w:t>活</w:t>
            </w:r>
            <w:r w:rsidRPr="00CC6A09">
              <w:rPr>
                <w:rFonts w:eastAsia="仿宋_GB2312"/>
                <w:b/>
                <w:sz w:val="18"/>
                <w:szCs w:val="18"/>
              </w:rPr>
              <w:t xml:space="preserve"> </w:t>
            </w:r>
            <w:r w:rsidRPr="00CC6A09">
              <w:rPr>
                <w:rFonts w:eastAsia="仿宋_GB2312"/>
                <w:b/>
                <w:sz w:val="18"/>
                <w:szCs w:val="18"/>
              </w:rPr>
              <w:t>困难，</w:t>
            </w:r>
            <w:r w:rsidRPr="00CC6A09">
              <w:rPr>
                <w:rFonts w:eastAsia="仿宋_GB2312"/>
                <w:b/>
                <w:sz w:val="18"/>
                <w:szCs w:val="18"/>
              </w:rPr>
              <w:t xml:space="preserve"> </w:t>
            </w:r>
            <w:r w:rsidRPr="00CC6A09">
              <w:rPr>
                <w:rFonts w:eastAsia="仿宋_GB2312"/>
                <w:b/>
                <w:sz w:val="18"/>
                <w:szCs w:val="18"/>
              </w:rPr>
              <w:t>预支</w:t>
            </w:r>
          </w:p>
          <w:p w:rsidR="00CC6A09" w:rsidRPr="00CC6A09" w:rsidRDefault="00CC6A09" w:rsidP="00C83545">
            <w:pPr>
              <w:widowControl/>
              <w:spacing w:line="360" w:lineRule="exact"/>
              <w:ind w:left="20"/>
              <w:jc w:val="left"/>
              <w:rPr>
                <w:rFonts w:eastAsia="仿宋_GB2312"/>
                <w:b/>
                <w:sz w:val="18"/>
                <w:szCs w:val="18"/>
              </w:rPr>
            </w:pPr>
            <w:r w:rsidRPr="00CC6A09">
              <w:rPr>
                <w:rFonts w:eastAsia="仿宋_GB2312"/>
                <w:b/>
                <w:sz w:val="18"/>
                <w:szCs w:val="18"/>
              </w:rPr>
              <w:t>50</w:t>
            </w:r>
            <w:r w:rsidRPr="00CC6A09">
              <w:rPr>
                <w:rFonts w:eastAsia="仿宋_GB2312"/>
                <w:b/>
                <w:sz w:val="18"/>
                <w:szCs w:val="18"/>
              </w:rPr>
              <w:t>确认）</w:t>
            </w:r>
          </w:p>
          <w:p w:rsidR="00CC6A09" w:rsidRPr="00CC6A09" w:rsidRDefault="00CC6A09" w:rsidP="00C83545">
            <w:pPr>
              <w:widowControl/>
              <w:spacing w:line="360" w:lineRule="exact"/>
              <w:ind w:left="20"/>
              <w:jc w:val="left"/>
              <w:rPr>
                <w:rFonts w:eastAsia="仿宋_GB2312"/>
                <w:b/>
                <w:sz w:val="18"/>
                <w:szCs w:val="18"/>
              </w:rPr>
            </w:pPr>
            <w:r w:rsidRPr="00CC6A09">
              <w:rPr>
                <w:rFonts w:eastAsia="仿宋_GB2312"/>
                <w:b/>
                <w:sz w:val="18"/>
                <w:szCs w:val="18"/>
              </w:rPr>
              <w:t xml:space="preserve">. </w:t>
            </w:r>
            <w:r w:rsidRPr="00CC6A09">
              <w:rPr>
                <w:rFonts w:eastAsia="仿宋_GB2312"/>
                <w:b/>
                <w:sz w:val="18"/>
                <w:szCs w:val="18"/>
              </w:rPr>
              <w:t>丧葬补助金申领</w:t>
            </w:r>
          </w:p>
        </w:tc>
        <w:tc>
          <w:tcPr>
            <w:tcW w:w="208"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57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6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31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17"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166"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34" w:type="pct"/>
            <w:gridSpan w:val="2"/>
            <w:vAlign w:val="center"/>
          </w:tcPr>
          <w:p w:rsidR="00CC6A09" w:rsidRPr="00CC6A09" w:rsidRDefault="00CC6A09" w:rsidP="00C83545">
            <w:pPr>
              <w:spacing w:line="360" w:lineRule="exact"/>
              <w:jc w:val="center"/>
              <w:rPr>
                <w:rFonts w:eastAsia="仿宋_GB2312"/>
                <w:b/>
                <w:sz w:val="18"/>
                <w:szCs w:val="18"/>
              </w:rPr>
            </w:pPr>
          </w:p>
        </w:tc>
        <w:tc>
          <w:tcPr>
            <w:tcW w:w="206"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41" w:type="pct"/>
            <w:vAlign w:val="center"/>
          </w:tcPr>
          <w:p w:rsidR="00CC6A09" w:rsidRPr="00CC6A09" w:rsidRDefault="00CC6A09" w:rsidP="00C83545">
            <w:pPr>
              <w:spacing w:line="360" w:lineRule="exact"/>
              <w:jc w:val="center"/>
              <w:rPr>
                <w:rFonts w:eastAsia="仿宋_GB2312"/>
                <w:b/>
                <w:sz w:val="18"/>
                <w:szCs w:val="18"/>
              </w:rPr>
            </w:pPr>
          </w:p>
        </w:tc>
        <w:tc>
          <w:tcPr>
            <w:tcW w:w="229"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29"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0" w:type="pct"/>
          </w:tcPr>
          <w:p w:rsidR="00CC6A09" w:rsidRPr="00CC6A09" w:rsidRDefault="00CC6A09" w:rsidP="00C83545">
            <w:pPr>
              <w:spacing w:line="360" w:lineRule="exact"/>
              <w:rPr>
                <w:rFonts w:eastAsia="仿宋_GB2312"/>
                <w:b/>
                <w:sz w:val="18"/>
                <w:szCs w:val="18"/>
              </w:rPr>
            </w:pPr>
          </w:p>
        </w:tc>
      </w:tr>
      <w:tr w:rsidR="00CC6A09" w:rsidRPr="00CC6A09" w:rsidTr="00C83545">
        <w:trPr>
          <w:trHeight w:val="565"/>
        </w:trPr>
        <w:tc>
          <w:tcPr>
            <w:tcW w:w="162"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18"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581"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51"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5"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15"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0"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0"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00"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708"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2" w:type="pct"/>
            <w:vMerge/>
            <w:vAlign w:val="center"/>
          </w:tcPr>
          <w:p w:rsidR="00CC6A09" w:rsidRPr="00CC6A09" w:rsidRDefault="00CC6A09" w:rsidP="00C83545">
            <w:pPr>
              <w:jc w:val="center"/>
              <w:rPr>
                <w:rFonts w:eastAsia="黑体"/>
                <w:b/>
                <w:sz w:val="18"/>
                <w:szCs w:val="18"/>
              </w:rPr>
            </w:pP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0"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4"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581" w:type="pct"/>
            <w:gridSpan w:val="2"/>
            <w:vMerge/>
            <w:vAlign w:val="center"/>
          </w:tcPr>
          <w:p w:rsidR="00CC6A09" w:rsidRPr="00CC6A09" w:rsidRDefault="00CC6A09" w:rsidP="00C83545">
            <w:pPr>
              <w:jc w:val="center"/>
              <w:rPr>
                <w:rFonts w:eastAsia="黑体"/>
                <w:b/>
                <w:sz w:val="18"/>
                <w:szCs w:val="18"/>
              </w:rPr>
            </w:pPr>
          </w:p>
        </w:tc>
        <w:tc>
          <w:tcPr>
            <w:tcW w:w="951" w:type="pct"/>
            <w:vMerge/>
            <w:vAlign w:val="center"/>
          </w:tcPr>
          <w:p w:rsidR="00CC6A09" w:rsidRPr="00CC6A09" w:rsidRDefault="00CC6A09" w:rsidP="00C83545">
            <w:pPr>
              <w:jc w:val="center"/>
              <w:rPr>
                <w:rFonts w:eastAsia="黑体"/>
                <w:b/>
                <w:sz w:val="18"/>
                <w:szCs w:val="18"/>
              </w:rPr>
            </w:pPr>
          </w:p>
        </w:tc>
        <w:tc>
          <w:tcPr>
            <w:tcW w:w="315" w:type="pct"/>
            <w:vMerge/>
            <w:vAlign w:val="center"/>
          </w:tcPr>
          <w:p w:rsidR="00CC6A09" w:rsidRPr="00CC6A09" w:rsidRDefault="00CC6A09" w:rsidP="00C83545">
            <w:pPr>
              <w:jc w:val="center"/>
              <w:rPr>
                <w:rFonts w:eastAsia="黑体"/>
                <w:b/>
                <w:sz w:val="18"/>
                <w:szCs w:val="18"/>
              </w:rPr>
            </w:pPr>
          </w:p>
        </w:tc>
        <w:tc>
          <w:tcPr>
            <w:tcW w:w="315" w:type="pct"/>
            <w:vMerge/>
            <w:vAlign w:val="center"/>
          </w:tcPr>
          <w:p w:rsidR="00CC6A09" w:rsidRPr="00CC6A09" w:rsidRDefault="00CC6A09" w:rsidP="00C83545">
            <w:pPr>
              <w:jc w:val="center"/>
              <w:rPr>
                <w:rFonts w:eastAsia="黑体"/>
                <w:b/>
                <w:sz w:val="18"/>
                <w:szCs w:val="18"/>
              </w:rPr>
            </w:pPr>
          </w:p>
        </w:tc>
        <w:tc>
          <w:tcPr>
            <w:tcW w:w="400" w:type="pct"/>
            <w:gridSpan w:val="2"/>
            <w:vMerge/>
            <w:vAlign w:val="center"/>
          </w:tcPr>
          <w:p w:rsidR="00CC6A09" w:rsidRPr="00CC6A09" w:rsidRDefault="00CC6A09" w:rsidP="00C83545">
            <w:pPr>
              <w:jc w:val="center"/>
              <w:rPr>
                <w:rFonts w:eastAsia="黑体"/>
                <w:b/>
                <w:sz w:val="18"/>
                <w:szCs w:val="18"/>
              </w:rPr>
            </w:pPr>
          </w:p>
        </w:tc>
        <w:tc>
          <w:tcPr>
            <w:tcW w:w="200" w:type="pct"/>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0"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59" w:type="pct"/>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241" w:type="pct"/>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9" w:type="pct"/>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9" w:type="pct"/>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50"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421"/>
        </w:trPr>
        <w:tc>
          <w:tcPr>
            <w:tcW w:w="162"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54</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250"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 xml:space="preserve">6.22 </w:t>
            </w:r>
            <w:r w:rsidRPr="00CC6A09">
              <w:rPr>
                <w:rFonts w:eastAsia="仿宋_GB2312"/>
                <w:b/>
                <w:sz w:val="18"/>
                <w:szCs w:val="18"/>
              </w:rPr>
              <w:t>供</w:t>
            </w:r>
            <w:r w:rsidRPr="00CC6A09">
              <w:rPr>
                <w:rFonts w:eastAsia="仿宋_GB2312"/>
                <w:b/>
                <w:sz w:val="18"/>
                <w:szCs w:val="18"/>
              </w:rPr>
              <w:t xml:space="preserve"> </w:t>
            </w:r>
            <w:r w:rsidRPr="00CC6A09">
              <w:rPr>
                <w:rFonts w:eastAsia="仿宋_GB2312"/>
                <w:b/>
                <w:sz w:val="18"/>
                <w:szCs w:val="18"/>
              </w:rPr>
              <w:t>养亲属抚恤金申领</w:t>
            </w:r>
          </w:p>
        </w:tc>
        <w:tc>
          <w:tcPr>
            <w:tcW w:w="234"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58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5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31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1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0"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200" w:type="pct"/>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0" w:type="pct"/>
            <w:gridSpan w:val="2"/>
            <w:vAlign w:val="center"/>
          </w:tcPr>
          <w:p w:rsidR="00CC6A09" w:rsidRPr="00CC6A09" w:rsidRDefault="00CC6A09" w:rsidP="00C83545">
            <w:pPr>
              <w:spacing w:line="360" w:lineRule="exact"/>
              <w:jc w:val="center"/>
              <w:rPr>
                <w:rFonts w:eastAsia="仿宋_GB2312"/>
                <w:b/>
                <w:sz w:val="18"/>
                <w:szCs w:val="18"/>
              </w:rPr>
            </w:pPr>
          </w:p>
        </w:tc>
        <w:tc>
          <w:tcPr>
            <w:tcW w:w="159"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41" w:type="pct"/>
            <w:vAlign w:val="center"/>
          </w:tcPr>
          <w:p w:rsidR="00CC6A09" w:rsidRPr="00CC6A09" w:rsidRDefault="00CC6A09" w:rsidP="00C83545">
            <w:pPr>
              <w:spacing w:line="360" w:lineRule="exact"/>
              <w:jc w:val="center"/>
              <w:rPr>
                <w:rFonts w:eastAsia="仿宋_GB2312"/>
                <w:b/>
                <w:sz w:val="18"/>
                <w:szCs w:val="18"/>
              </w:rPr>
            </w:pPr>
          </w:p>
        </w:tc>
        <w:tc>
          <w:tcPr>
            <w:tcW w:w="229"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29"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0" w:type="pct"/>
          </w:tcPr>
          <w:p w:rsidR="00CC6A09" w:rsidRPr="00CC6A09" w:rsidRDefault="00CC6A09" w:rsidP="00C83545">
            <w:pPr>
              <w:spacing w:line="360" w:lineRule="exact"/>
              <w:rPr>
                <w:rFonts w:eastAsia="仿宋_GB2312"/>
                <w:b/>
                <w:sz w:val="18"/>
                <w:szCs w:val="18"/>
              </w:rPr>
            </w:pPr>
          </w:p>
        </w:tc>
      </w:tr>
    </w:tbl>
    <w:p w:rsidR="00CC6A09" w:rsidRPr="00CC6A09" w:rsidRDefault="00CC6A09" w:rsidP="00CC6A09">
      <w:pPr>
        <w:rPr>
          <w:b/>
          <w:sz w:val="18"/>
          <w:szCs w:val="18"/>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
        <w:gridCol w:w="664"/>
        <w:gridCol w:w="710"/>
        <w:gridCol w:w="676"/>
        <w:gridCol w:w="1732"/>
        <w:gridCol w:w="2618"/>
        <w:gridCol w:w="894"/>
        <w:gridCol w:w="1034"/>
        <w:gridCol w:w="1278"/>
        <w:gridCol w:w="571"/>
        <w:gridCol w:w="716"/>
        <w:gridCol w:w="568"/>
        <w:gridCol w:w="571"/>
        <w:gridCol w:w="568"/>
        <w:gridCol w:w="568"/>
        <w:gridCol w:w="576"/>
      </w:tblGrid>
      <w:tr w:rsidR="00CC6A09" w:rsidRPr="00CC6A09" w:rsidTr="00C83545">
        <w:trPr>
          <w:trHeight w:val="411"/>
        </w:trPr>
        <w:tc>
          <w:tcPr>
            <w:tcW w:w="160"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22"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10"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22"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5"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64"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50"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3"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01"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03"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0" w:type="pct"/>
            <w:vMerge/>
            <w:vAlign w:val="center"/>
          </w:tcPr>
          <w:p w:rsidR="00CC6A09" w:rsidRPr="00CC6A09" w:rsidRDefault="00CC6A09" w:rsidP="00C83545">
            <w:pPr>
              <w:jc w:val="center"/>
              <w:rPr>
                <w:rFonts w:eastAsia="黑体"/>
                <w:b/>
                <w:sz w:val="18"/>
                <w:szCs w:val="18"/>
              </w:rPr>
            </w:pP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0"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7"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10" w:type="pct"/>
            <w:vMerge/>
            <w:vAlign w:val="center"/>
          </w:tcPr>
          <w:p w:rsidR="00CC6A09" w:rsidRPr="00CC6A09" w:rsidRDefault="00CC6A09" w:rsidP="00C83545">
            <w:pPr>
              <w:jc w:val="center"/>
              <w:rPr>
                <w:rFonts w:eastAsia="黑体"/>
                <w:b/>
                <w:sz w:val="18"/>
                <w:szCs w:val="18"/>
              </w:rPr>
            </w:pPr>
          </w:p>
        </w:tc>
        <w:tc>
          <w:tcPr>
            <w:tcW w:w="922" w:type="pct"/>
            <w:vMerge/>
            <w:vAlign w:val="center"/>
          </w:tcPr>
          <w:p w:rsidR="00CC6A09" w:rsidRPr="00CC6A09" w:rsidRDefault="00CC6A09" w:rsidP="00C83545">
            <w:pPr>
              <w:jc w:val="center"/>
              <w:rPr>
                <w:rFonts w:eastAsia="黑体"/>
                <w:b/>
                <w:sz w:val="18"/>
                <w:szCs w:val="18"/>
              </w:rPr>
            </w:pPr>
          </w:p>
        </w:tc>
        <w:tc>
          <w:tcPr>
            <w:tcW w:w="315" w:type="pct"/>
            <w:vMerge/>
            <w:vAlign w:val="center"/>
          </w:tcPr>
          <w:p w:rsidR="00CC6A09" w:rsidRPr="00CC6A09" w:rsidRDefault="00CC6A09" w:rsidP="00C83545">
            <w:pPr>
              <w:jc w:val="center"/>
              <w:rPr>
                <w:rFonts w:eastAsia="黑体"/>
                <w:b/>
                <w:sz w:val="18"/>
                <w:szCs w:val="18"/>
              </w:rPr>
            </w:pPr>
          </w:p>
        </w:tc>
        <w:tc>
          <w:tcPr>
            <w:tcW w:w="364" w:type="pct"/>
            <w:vMerge/>
            <w:vAlign w:val="center"/>
          </w:tcPr>
          <w:p w:rsidR="00CC6A09" w:rsidRPr="00CC6A09" w:rsidRDefault="00CC6A09" w:rsidP="00C83545">
            <w:pPr>
              <w:jc w:val="center"/>
              <w:rPr>
                <w:rFonts w:eastAsia="黑体"/>
                <w:b/>
                <w:sz w:val="18"/>
                <w:szCs w:val="18"/>
              </w:rPr>
            </w:pPr>
          </w:p>
        </w:tc>
        <w:tc>
          <w:tcPr>
            <w:tcW w:w="450" w:type="pct"/>
            <w:vMerge/>
            <w:vAlign w:val="center"/>
          </w:tcPr>
          <w:p w:rsidR="00CC6A09" w:rsidRPr="00CC6A09" w:rsidRDefault="00CC6A09" w:rsidP="00C83545">
            <w:pPr>
              <w:jc w:val="center"/>
              <w:rPr>
                <w:rFonts w:eastAsia="黑体"/>
                <w:b/>
                <w:sz w:val="18"/>
                <w:szCs w:val="18"/>
              </w:rPr>
            </w:pPr>
          </w:p>
        </w:tc>
        <w:tc>
          <w:tcPr>
            <w:tcW w:w="201"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2" w:type="pct"/>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200" w:type="pct"/>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201" w:type="pct"/>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00" w:type="pct"/>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00" w:type="pct"/>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03"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528"/>
        </w:trPr>
        <w:tc>
          <w:tcPr>
            <w:tcW w:w="160"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55</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工伤保险服务</w:t>
            </w:r>
          </w:p>
        </w:tc>
        <w:tc>
          <w:tcPr>
            <w:tcW w:w="25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 xml:space="preserve">6.23 </w:t>
            </w:r>
            <w:r w:rsidRPr="00CC6A09">
              <w:rPr>
                <w:rFonts w:eastAsia="仿宋_GB2312"/>
                <w:b/>
                <w:sz w:val="18"/>
                <w:szCs w:val="18"/>
              </w:rPr>
              <w:t>工</w:t>
            </w:r>
            <w:r w:rsidRPr="00CC6A09">
              <w:rPr>
                <w:rFonts w:eastAsia="仿宋_GB2312"/>
                <w:b/>
                <w:sz w:val="18"/>
                <w:szCs w:val="18"/>
              </w:rPr>
              <w:t xml:space="preserve"> </w:t>
            </w:r>
            <w:r w:rsidRPr="00CC6A09">
              <w:rPr>
                <w:rFonts w:eastAsia="仿宋_GB2312"/>
                <w:b/>
                <w:sz w:val="18"/>
                <w:szCs w:val="18"/>
              </w:rPr>
              <w:t>伤保险待遇变更</w:t>
            </w:r>
          </w:p>
        </w:tc>
        <w:tc>
          <w:tcPr>
            <w:tcW w:w="237"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1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22"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《工伤保险条例》（中华人民共和国国务院令第</w:t>
            </w:r>
            <w:r w:rsidRPr="00CC6A09">
              <w:rPr>
                <w:rFonts w:eastAsia="仿宋_GB2312"/>
                <w:b/>
                <w:sz w:val="18"/>
                <w:szCs w:val="18"/>
              </w:rPr>
              <w:t>586</w:t>
            </w:r>
            <w:r w:rsidRPr="00CC6A09">
              <w:rPr>
                <w:rFonts w:eastAsia="仿宋_GB2312"/>
                <w:b/>
                <w:sz w:val="18"/>
                <w:szCs w:val="18"/>
              </w:rPr>
              <w:t>号）</w:t>
            </w:r>
          </w:p>
        </w:tc>
        <w:tc>
          <w:tcPr>
            <w:tcW w:w="31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6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5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w:t>
            </w:r>
          </w:p>
          <w:p w:rsidR="00CC6A09" w:rsidRPr="00CC6A09" w:rsidRDefault="00CC6A09" w:rsidP="00C83545">
            <w:pPr>
              <w:widowControl/>
              <w:spacing w:line="360" w:lineRule="exact"/>
              <w:ind w:left="20"/>
              <w:rPr>
                <w:b/>
              </w:rPr>
            </w:pPr>
            <w:r w:rsidRPr="00CC6A09">
              <w:rPr>
                <w:rFonts w:eastAsia="仿宋_GB2312"/>
                <w:b/>
                <w:sz w:val="18"/>
                <w:szCs w:val="18"/>
              </w:rPr>
              <w:t>中心</w:t>
            </w:r>
          </w:p>
          <w:p w:rsidR="00CC6A09" w:rsidRPr="00CC6A09" w:rsidRDefault="00CC6A09" w:rsidP="00C83545">
            <w:pPr>
              <w:widowControl/>
              <w:spacing w:line="360" w:lineRule="exact"/>
              <w:ind w:left="20"/>
              <w:rPr>
                <w:rFonts w:eastAsia="仿宋_GB2312"/>
                <w:b/>
                <w:sz w:val="18"/>
                <w:szCs w:val="18"/>
              </w:rPr>
            </w:pPr>
          </w:p>
        </w:tc>
        <w:tc>
          <w:tcPr>
            <w:tcW w:w="201"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2" w:type="pct"/>
            <w:vAlign w:val="center"/>
          </w:tcPr>
          <w:p w:rsidR="00CC6A09" w:rsidRPr="00CC6A09" w:rsidRDefault="00CC6A09" w:rsidP="00C83545">
            <w:pPr>
              <w:spacing w:line="360" w:lineRule="exact"/>
              <w:jc w:val="center"/>
              <w:rPr>
                <w:rFonts w:eastAsia="仿宋_GB2312"/>
                <w:b/>
                <w:sz w:val="18"/>
                <w:szCs w:val="18"/>
              </w:rPr>
            </w:pPr>
          </w:p>
        </w:tc>
        <w:tc>
          <w:tcPr>
            <w:tcW w:w="200"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1" w:type="pct"/>
            <w:vAlign w:val="center"/>
          </w:tcPr>
          <w:p w:rsidR="00CC6A09" w:rsidRPr="00CC6A09" w:rsidRDefault="00CC6A09" w:rsidP="00C83545">
            <w:pPr>
              <w:spacing w:line="360" w:lineRule="exact"/>
              <w:jc w:val="center"/>
              <w:rPr>
                <w:rFonts w:eastAsia="仿宋_GB2312"/>
                <w:b/>
                <w:sz w:val="18"/>
                <w:szCs w:val="18"/>
              </w:rPr>
            </w:pPr>
          </w:p>
        </w:tc>
        <w:tc>
          <w:tcPr>
            <w:tcW w:w="200"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00"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03" w:type="pct"/>
          </w:tcPr>
          <w:p w:rsidR="00CC6A09" w:rsidRPr="00CC6A09" w:rsidRDefault="00CC6A09" w:rsidP="00C83545">
            <w:pPr>
              <w:rPr>
                <w:rFonts w:eastAsia="仿宋_GB2312"/>
                <w:b/>
                <w:sz w:val="18"/>
                <w:szCs w:val="18"/>
              </w:rPr>
            </w:pPr>
          </w:p>
        </w:tc>
      </w:tr>
    </w:tbl>
    <w:p w:rsidR="00CC6A09" w:rsidRPr="00CC6A09" w:rsidRDefault="00CC6A09" w:rsidP="00CC6A09">
      <w:pPr>
        <w:rPr>
          <w:b/>
          <w:sz w:val="18"/>
          <w:szCs w:val="18"/>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8"/>
        <w:gridCol w:w="656"/>
        <w:gridCol w:w="6"/>
        <w:gridCol w:w="694"/>
        <w:gridCol w:w="11"/>
        <w:gridCol w:w="654"/>
        <w:gridCol w:w="11"/>
        <w:gridCol w:w="28"/>
        <w:gridCol w:w="7"/>
        <w:gridCol w:w="1610"/>
        <w:gridCol w:w="126"/>
        <w:gridCol w:w="2581"/>
        <w:gridCol w:w="28"/>
        <w:gridCol w:w="8"/>
        <w:gridCol w:w="857"/>
        <w:gridCol w:w="28"/>
        <w:gridCol w:w="8"/>
        <w:gridCol w:w="899"/>
        <w:gridCol w:w="1138"/>
        <w:gridCol w:w="101"/>
        <w:gridCol w:w="466"/>
        <w:gridCol w:w="722"/>
        <w:gridCol w:w="447"/>
        <w:gridCol w:w="59"/>
        <w:gridCol w:w="34"/>
        <w:gridCol w:w="537"/>
        <w:gridCol w:w="34"/>
        <w:gridCol w:w="17"/>
        <w:gridCol w:w="517"/>
        <w:gridCol w:w="81"/>
        <w:gridCol w:w="34"/>
        <w:gridCol w:w="17"/>
        <w:gridCol w:w="430"/>
        <w:gridCol w:w="169"/>
        <w:gridCol w:w="34"/>
        <w:gridCol w:w="17"/>
        <w:gridCol w:w="531"/>
      </w:tblGrid>
      <w:tr w:rsidR="00CC6A09" w:rsidRPr="00CC6A09" w:rsidTr="00C83545">
        <w:trPr>
          <w:trHeight w:val="565"/>
        </w:trPr>
        <w:tc>
          <w:tcPr>
            <w:tcW w:w="160"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36" w:type="pct"/>
            <w:gridSpan w:val="8"/>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18"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32"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8"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20"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5"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9"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01"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51" w:type="pct"/>
            <w:gridSpan w:val="9"/>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0" w:type="pct"/>
            <w:vMerge/>
            <w:vAlign w:val="center"/>
          </w:tcPr>
          <w:p w:rsidR="00CC6A09" w:rsidRPr="00CC6A09" w:rsidRDefault="00CC6A09" w:rsidP="00C83545">
            <w:pPr>
              <w:jc w:val="center"/>
              <w:rPr>
                <w:rFonts w:eastAsia="黑体"/>
                <w:b/>
                <w:sz w:val="18"/>
                <w:szCs w:val="18"/>
              </w:rPr>
            </w:pPr>
          </w:p>
        </w:tc>
        <w:tc>
          <w:tcPr>
            <w:tcW w:w="236"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1"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49" w:type="pct"/>
            <w:gridSpan w:val="4"/>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18" w:type="pct"/>
            <w:gridSpan w:val="2"/>
            <w:vMerge/>
            <w:vAlign w:val="center"/>
          </w:tcPr>
          <w:p w:rsidR="00CC6A09" w:rsidRPr="00CC6A09" w:rsidRDefault="00CC6A09" w:rsidP="00C83545">
            <w:pPr>
              <w:jc w:val="center"/>
              <w:rPr>
                <w:rFonts w:eastAsia="黑体"/>
                <w:b/>
                <w:sz w:val="18"/>
                <w:szCs w:val="18"/>
              </w:rPr>
            </w:pPr>
          </w:p>
        </w:tc>
        <w:tc>
          <w:tcPr>
            <w:tcW w:w="932" w:type="pct"/>
            <w:gridSpan w:val="3"/>
            <w:vMerge/>
            <w:vAlign w:val="center"/>
          </w:tcPr>
          <w:p w:rsidR="00CC6A09" w:rsidRPr="00CC6A09" w:rsidRDefault="00CC6A09" w:rsidP="00C83545">
            <w:pPr>
              <w:jc w:val="center"/>
              <w:rPr>
                <w:rFonts w:eastAsia="黑体"/>
                <w:b/>
                <w:sz w:val="18"/>
                <w:szCs w:val="18"/>
              </w:rPr>
            </w:pPr>
          </w:p>
        </w:tc>
        <w:tc>
          <w:tcPr>
            <w:tcW w:w="318" w:type="pct"/>
            <w:gridSpan w:val="3"/>
            <w:vMerge/>
            <w:vAlign w:val="center"/>
          </w:tcPr>
          <w:p w:rsidR="00CC6A09" w:rsidRPr="00CC6A09" w:rsidRDefault="00CC6A09" w:rsidP="00C83545">
            <w:pPr>
              <w:jc w:val="center"/>
              <w:rPr>
                <w:rFonts w:eastAsia="黑体"/>
                <w:b/>
                <w:sz w:val="18"/>
                <w:szCs w:val="18"/>
              </w:rPr>
            </w:pPr>
          </w:p>
        </w:tc>
        <w:tc>
          <w:tcPr>
            <w:tcW w:w="320" w:type="pct"/>
            <w:vMerge/>
            <w:vAlign w:val="center"/>
          </w:tcPr>
          <w:p w:rsidR="00CC6A09" w:rsidRPr="00CC6A09" w:rsidRDefault="00CC6A09" w:rsidP="00C83545">
            <w:pPr>
              <w:jc w:val="center"/>
              <w:rPr>
                <w:rFonts w:eastAsia="黑体"/>
                <w:b/>
                <w:sz w:val="18"/>
                <w:szCs w:val="18"/>
              </w:rPr>
            </w:pPr>
          </w:p>
        </w:tc>
        <w:tc>
          <w:tcPr>
            <w:tcW w:w="405" w:type="pct"/>
            <w:vMerge/>
            <w:vAlign w:val="center"/>
          </w:tcPr>
          <w:p w:rsidR="00CC6A09" w:rsidRPr="00CC6A09" w:rsidRDefault="00CC6A09" w:rsidP="00C83545">
            <w:pPr>
              <w:jc w:val="center"/>
              <w:rPr>
                <w:rFonts w:eastAsia="黑体"/>
                <w:b/>
                <w:sz w:val="18"/>
                <w:szCs w:val="18"/>
              </w:rPr>
            </w:pPr>
          </w:p>
        </w:tc>
        <w:tc>
          <w:tcPr>
            <w:tcW w:w="202"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7" w:type="pct"/>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59" w:type="pct"/>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42" w:type="pct"/>
            <w:gridSpan w:val="5"/>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31"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31"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189"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634"/>
        </w:trPr>
        <w:tc>
          <w:tcPr>
            <w:tcW w:w="160"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56</w:t>
            </w:r>
          </w:p>
        </w:tc>
        <w:tc>
          <w:tcPr>
            <w:tcW w:w="236"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失业保险服务</w:t>
            </w:r>
          </w:p>
        </w:tc>
        <w:tc>
          <w:tcPr>
            <w:tcW w:w="25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7.1</w:t>
            </w:r>
            <w:r w:rsidRPr="00CC6A09">
              <w:rPr>
                <w:rFonts w:eastAsia="仿宋_GB2312"/>
                <w:b/>
                <w:sz w:val="18"/>
                <w:szCs w:val="18"/>
              </w:rPr>
              <w:t>失业保险金申领</w:t>
            </w:r>
          </w:p>
        </w:tc>
        <w:tc>
          <w:tcPr>
            <w:tcW w:w="249" w:type="pct"/>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18"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32"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《失业保险条例》（中华人民共和国国务院令第</w:t>
            </w:r>
            <w:r w:rsidRPr="00CC6A09">
              <w:rPr>
                <w:rFonts w:eastAsia="仿宋_GB2312"/>
                <w:b/>
                <w:sz w:val="18"/>
                <w:szCs w:val="18"/>
              </w:rPr>
              <w:t>258</w:t>
            </w:r>
            <w:r w:rsidRPr="00CC6A09">
              <w:rPr>
                <w:rFonts w:eastAsia="仿宋_GB2312"/>
                <w:b/>
                <w:sz w:val="18"/>
                <w:szCs w:val="18"/>
              </w:rPr>
              <w:t>号）</w:t>
            </w:r>
          </w:p>
        </w:tc>
        <w:tc>
          <w:tcPr>
            <w:tcW w:w="318"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2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202"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7" w:type="pct"/>
            <w:vAlign w:val="center"/>
          </w:tcPr>
          <w:p w:rsidR="00CC6A09" w:rsidRPr="00CC6A09" w:rsidRDefault="00CC6A09" w:rsidP="00C83545">
            <w:pPr>
              <w:spacing w:line="360" w:lineRule="exact"/>
              <w:jc w:val="center"/>
              <w:rPr>
                <w:rFonts w:eastAsia="仿宋_GB2312"/>
                <w:b/>
                <w:sz w:val="18"/>
                <w:szCs w:val="18"/>
              </w:rPr>
            </w:pPr>
          </w:p>
        </w:tc>
        <w:tc>
          <w:tcPr>
            <w:tcW w:w="159"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42" w:type="pct"/>
            <w:gridSpan w:val="5"/>
            <w:vAlign w:val="center"/>
          </w:tcPr>
          <w:p w:rsidR="00CC6A09" w:rsidRPr="00CC6A09" w:rsidRDefault="00CC6A09" w:rsidP="00C83545">
            <w:pPr>
              <w:spacing w:line="360" w:lineRule="exact"/>
              <w:jc w:val="center"/>
              <w:rPr>
                <w:rFonts w:eastAsia="仿宋_GB2312"/>
                <w:b/>
                <w:sz w:val="18"/>
                <w:szCs w:val="18"/>
              </w:rPr>
            </w:pPr>
          </w:p>
        </w:tc>
        <w:tc>
          <w:tcPr>
            <w:tcW w:w="231" w:type="pct"/>
            <w:gridSpan w:val="4"/>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31" w:type="pct"/>
            <w:gridSpan w:val="4"/>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189" w:type="pct"/>
          </w:tcPr>
          <w:p w:rsidR="00CC6A09" w:rsidRPr="00CC6A09" w:rsidRDefault="00CC6A09" w:rsidP="00C83545">
            <w:pPr>
              <w:spacing w:line="360" w:lineRule="exact"/>
              <w:rPr>
                <w:rFonts w:eastAsia="仿宋_GB2312"/>
                <w:b/>
                <w:sz w:val="18"/>
                <w:szCs w:val="18"/>
              </w:rPr>
            </w:pPr>
          </w:p>
        </w:tc>
      </w:tr>
      <w:tr w:rsidR="00CC6A09" w:rsidRPr="00CC6A09" w:rsidTr="00C83545">
        <w:trPr>
          <w:trHeight w:val="565"/>
        </w:trPr>
        <w:tc>
          <w:tcPr>
            <w:tcW w:w="160"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36" w:type="pct"/>
            <w:gridSpan w:val="8"/>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18"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32"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8"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20"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hint="eastAsia"/>
                <w:b/>
                <w:sz w:val="18"/>
                <w:szCs w:val="18"/>
              </w:rPr>
              <w:t>主</w:t>
            </w:r>
            <w:r w:rsidRPr="00CC6A09">
              <w:rPr>
                <w:rFonts w:eastAsia="黑体"/>
                <w:b/>
                <w:sz w:val="18"/>
                <w:szCs w:val="18"/>
              </w:rPr>
              <w:t>体</w:t>
            </w:r>
          </w:p>
        </w:tc>
        <w:tc>
          <w:tcPr>
            <w:tcW w:w="405"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9"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01"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51" w:type="pct"/>
            <w:gridSpan w:val="9"/>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0" w:type="pct"/>
            <w:vMerge/>
            <w:vAlign w:val="center"/>
          </w:tcPr>
          <w:p w:rsidR="00CC6A09" w:rsidRPr="00CC6A09" w:rsidRDefault="00CC6A09" w:rsidP="00C83545">
            <w:pPr>
              <w:jc w:val="center"/>
              <w:rPr>
                <w:rFonts w:eastAsia="黑体"/>
                <w:b/>
                <w:sz w:val="18"/>
                <w:szCs w:val="18"/>
              </w:rPr>
            </w:pPr>
          </w:p>
        </w:tc>
        <w:tc>
          <w:tcPr>
            <w:tcW w:w="236"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1"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49" w:type="pct"/>
            <w:gridSpan w:val="4"/>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18" w:type="pct"/>
            <w:gridSpan w:val="2"/>
            <w:vMerge/>
            <w:vAlign w:val="center"/>
          </w:tcPr>
          <w:p w:rsidR="00CC6A09" w:rsidRPr="00CC6A09" w:rsidRDefault="00CC6A09" w:rsidP="00C83545">
            <w:pPr>
              <w:jc w:val="center"/>
              <w:rPr>
                <w:rFonts w:eastAsia="黑体"/>
                <w:b/>
                <w:sz w:val="18"/>
                <w:szCs w:val="18"/>
              </w:rPr>
            </w:pPr>
          </w:p>
        </w:tc>
        <w:tc>
          <w:tcPr>
            <w:tcW w:w="932" w:type="pct"/>
            <w:gridSpan w:val="3"/>
            <w:vMerge/>
            <w:vAlign w:val="center"/>
          </w:tcPr>
          <w:p w:rsidR="00CC6A09" w:rsidRPr="00CC6A09" w:rsidRDefault="00CC6A09" w:rsidP="00C83545">
            <w:pPr>
              <w:jc w:val="center"/>
              <w:rPr>
                <w:rFonts w:eastAsia="黑体"/>
                <w:b/>
                <w:sz w:val="18"/>
                <w:szCs w:val="18"/>
              </w:rPr>
            </w:pPr>
          </w:p>
        </w:tc>
        <w:tc>
          <w:tcPr>
            <w:tcW w:w="318" w:type="pct"/>
            <w:gridSpan w:val="3"/>
            <w:vMerge/>
            <w:vAlign w:val="center"/>
          </w:tcPr>
          <w:p w:rsidR="00CC6A09" w:rsidRPr="00CC6A09" w:rsidRDefault="00CC6A09" w:rsidP="00C83545">
            <w:pPr>
              <w:jc w:val="center"/>
              <w:rPr>
                <w:rFonts w:eastAsia="黑体"/>
                <w:b/>
                <w:sz w:val="18"/>
                <w:szCs w:val="18"/>
              </w:rPr>
            </w:pPr>
          </w:p>
        </w:tc>
        <w:tc>
          <w:tcPr>
            <w:tcW w:w="320" w:type="pct"/>
            <w:vMerge/>
            <w:vAlign w:val="center"/>
          </w:tcPr>
          <w:p w:rsidR="00CC6A09" w:rsidRPr="00CC6A09" w:rsidRDefault="00CC6A09" w:rsidP="00C83545">
            <w:pPr>
              <w:jc w:val="center"/>
              <w:rPr>
                <w:rFonts w:eastAsia="黑体"/>
                <w:b/>
                <w:sz w:val="18"/>
                <w:szCs w:val="18"/>
              </w:rPr>
            </w:pPr>
          </w:p>
        </w:tc>
        <w:tc>
          <w:tcPr>
            <w:tcW w:w="405" w:type="pct"/>
            <w:vMerge/>
            <w:vAlign w:val="center"/>
          </w:tcPr>
          <w:p w:rsidR="00CC6A09" w:rsidRPr="00CC6A09" w:rsidRDefault="00CC6A09" w:rsidP="00C83545">
            <w:pPr>
              <w:jc w:val="center"/>
              <w:rPr>
                <w:rFonts w:eastAsia="黑体"/>
                <w:b/>
                <w:sz w:val="18"/>
                <w:szCs w:val="18"/>
              </w:rPr>
            </w:pPr>
          </w:p>
        </w:tc>
        <w:tc>
          <w:tcPr>
            <w:tcW w:w="202"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7" w:type="pct"/>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92"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209" w:type="pct"/>
            <w:gridSpan w:val="3"/>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31"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5"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195"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589"/>
        </w:trPr>
        <w:tc>
          <w:tcPr>
            <w:tcW w:w="160"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57</w:t>
            </w:r>
          </w:p>
        </w:tc>
        <w:tc>
          <w:tcPr>
            <w:tcW w:w="236"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失业保险服务</w:t>
            </w:r>
          </w:p>
        </w:tc>
        <w:tc>
          <w:tcPr>
            <w:tcW w:w="25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7.2</w:t>
            </w:r>
            <w:r w:rsidRPr="00CC6A09">
              <w:rPr>
                <w:rFonts w:eastAsia="仿宋_GB2312"/>
                <w:b/>
                <w:sz w:val="18"/>
                <w:szCs w:val="18"/>
              </w:rPr>
              <w:t>职业培训补贴申领</w:t>
            </w:r>
          </w:p>
        </w:tc>
        <w:tc>
          <w:tcPr>
            <w:tcW w:w="249" w:type="pct"/>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18"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32"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《失业保险条例》（中华人民共和国国务院令第</w:t>
            </w:r>
            <w:r w:rsidRPr="00CC6A09">
              <w:rPr>
                <w:rFonts w:eastAsia="仿宋_GB2312"/>
                <w:b/>
                <w:sz w:val="18"/>
                <w:szCs w:val="18"/>
              </w:rPr>
              <w:t>258</w:t>
            </w:r>
            <w:r w:rsidRPr="00CC6A09">
              <w:rPr>
                <w:rFonts w:eastAsia="仿宋_GB2312"/>
                <w:b/>
                <w:sz w:val="18"/>
                <w:szCs w:val="18"/>
              </w:rPr>
              <w:t>号）</w:t>
            </w:r>
          </w:p>
        </w:tc>
        <w:tc>
          <w:tcPr>
            <w:tcW w:w="318"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2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202"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7" w:type="pct"/>
            <w:vAlign w:val="center"/>
          </w:tcPr>
          <w:p w:rsidR="00CC6A09" w:rsidRPr="00CC6A09" w:rsidRDefault="00CC6A09" w:rsidP="00C83545">
            <w:pPr>
              <w:spacing w:line="360" w:lineRule="exact"/>
              <w:jc w:val="center"/>
              <w:rPr>
                <w:rFonts w:eastAsia="仿宋_GB2312"/>
                <w:b/>
                <w:sz w:val="18"/>
                <w:szCs w:val="18"/>
              </w:rPr>
            </w:pPr>
          </w:p>
        </w:tc>
        <w:tc>
          <w:tcPr>
            <w:tcW w:w="192" w:type="pct"/>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9" w:type="pct"/>
            <w:gridSpan w:val="3"/>
            <w:vAlign w:val="center"/>
          </w:tcPr>
          <w:p w:rsidR="00CC6A09" w:rsidRPr="00CC6A09" w:rsidRDefault="00CC6A09" w:rsidP="00C83545">
            <w:pPr>
              <w:spacing w:line="360" w:lineRule="exact"/>
              <w:jc w:val="center"/>
              <w:rPr>
                <w:rFonts w:eastAsia="仿宋_GB2312"/>
                <w:b/>
                <w:sz w:val="18"/>
                <w:szCs w:val="18"/>
              </w:rPr>
            </w:pPr>
          </w:p>
        </w:tc>
        <w:tc>
          <w:tcPr>
            <w:tcW w:w="231" w:type="pct"/>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25"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95" w:type="pct"/>
            <w:gridSpan w:val="2"/>
          </w:tcPr>
          <w:p w:rsidR="00CC6A09" w:rsidRPr="00CC6A09" w:rsidRDefault="00CC6A09" w:rsidP="00C83545">
            <w:pPr>
              <w:rPr>
                <w:rFonts w:eastAsia="仿宋_GB2312"/>
                <w:b/>
                <w:sz w:val="18"/>
                <w:szCs w:val="18"/>
              </w:rPr>
            </w:pPr>
          </w:p>
        </w:tc>
      </w:tr>
      <w:tr w:rsidR="00CC6A09" w:rsidRPr="00CC6A09" w:rsidTr="00C83545">
        <w:trPr>
          <w:trHeight w:val="565"/>
        </w:trPr>
        <w:tc>
          <w:tcPr>
            <w:tcW w:w="160"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34" w:type="pct"/>
            <w:gridSpan w:val="7"/>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20"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29"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8"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23"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5"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9"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395"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57" w:type="pct"/>
            <w:gridSpan w:val="10"/>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0" w:type="pct"/>
            <w:vMerge/>
            <w:vAlign w:val="center"/>
          </w:tcPr>
          <w:p w:rsidR="00CC6A09" w:rsidRPr="00CC6A09" w:rsidRDefault="00CC6A09" w:rsidP="00C83545">
            <w:pPr>
              <w:jc w:val="center"/>
              <w:rPr>
                <w:rFonts w:eastAsia="黑体"/>
                <w:b/>
                <w:sz w:val="18"/>
                <w:szCs w:val="18"/>
              </w:rPr>
            </w:pPr>
          </w:p>
        </w:tc>
        <w:tc>
          <w:tcPr>
            <w:tcW w:w="236"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1"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47" w:type="pct"/>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20" w:type="pct"/>
            <w:gridSpan w:val="3"/>
            <w:vMerge/>
            <w:vAlign w:val="center"/>
          </w:tcPr>
          <w:p w:rsidR="00CC6A09" w:rsidRPr="00CC6A09" w:rsidRDefault="00CC6A09" w:rsidP="00C83545">
            <w:pPr>
              <w:jc w:val="center"/>
              <w:rPr>
                <w:rFonts w:eastAsia="黑体"/>
                <w:b/>
                <w:sz w:val="18"/>
                <w:szCs w:val="18"/>
              </w:rPr>
            </w:pPr>
          </w:p>
        </w:tc>
        <w:tc>
          <w:tcPr>
            <w:tcW w:w="929" w:type="pct"/>
            <w:gridSpan w:val="2"/>
            <w:vMerge/>
            <w:vAlign w:val="center"/>
          </w:tcPr>
          <w:p w:rsidR="00CC6A09" w:rsidRPr="00CC6A09" w:rsidRDefault="00CC6A09" w:rsidP="00C83545">
            <w:pPr>
              <w:jc w:val="center"/>
              <w:rPr>
                <w:rFonts w:eastAsia="黑体"/>
                <w:b/>
                <w:sz w:val="18"/>
                <w:szCs w:val="18"/>
              </w:rPr>
            </w:pPr>
          </w:p>
        </w:tc>
        <w:tc>
          <w:tcPr>
            <w:tcW w:w="318" w:type="pct"/>
            <w:gridSpan w:val="3"/>
            <w:vMerge/>
            <w:vAlign w:val="center"/>
          </w:tcPr>
          <w:p w:rsidR="00CC6A09" w:rsidRPr="00CC6A09" w:rsidRDefault="00CC6A09" w:rsidP="00C83545">
            <w:pPr>
              <w:jc w:val="center"/>
              <w:rPr>
                <w:rFonts w:eastAsia="黑体"/>
                <w:b/>
                <w:sz w:val="18"/>
                <w:szCs w:val="18"/>
              </w:rPr>
            </w:pPr>
          </w:p>
        </w:tc>
        <w:tc>
          <w:tcPr>
            <w:tcW w:w="323" w:type="pct"/>
            <w:gridSpan w:val="2"/>
            <w:vMerge/>
            <w:vAlign w:val="center"/>
          </w:tcPr>
          <w:p w:rsidR="00CC6A09" w:rsidRPr="00CC6A09" w:rsidRDefault="00CC6A09" w:rsidP="00C83545">
            <w:pPr>
              <w:jc w:val="center"/>
              <w:rPr>
                <w:rFonts w:eastAsia="黑体"/>
                <w:b/>
                <w:sz w:val="18"/>
                <w:szCs w:val="18"/>
              </w:rPr>
            </w:pPr>
          </w:p>
        </w:tc>
        <w:tc>
          <w:tcPr>
            <w:tcW w:w="405" w:type="pct"/>
            <w:vMerge/>
            <w:vAlign w:val="center"/>
          </w:tcPr>
          <w:p w:rsidR="00CC6A09" w:rsidRPr="00CC6A09" w:rsidRDefault="00CC6A09" w:rsidP="00C83545">
            <w:pPr>
              <w:jc w:val="center"/>
              <w:rPr>
                <w:rFonts w:eastAsia="黑体"/>
                <w:b/>
                <w:sz w:val="18"/>
                <w:szCs w:val="18"/>
              </w:rPr>
            </w:pPr>
          </w:p>
        </w:tc>
        <w:tc>
          <w:tcPr>
            <w:tcW w:w="202"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7" w:type="pct"/>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92"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203" w:type="pct"/>
            <w:gridSpan w:val="2"/>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31"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31"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195"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543"/>
        </w:trPr>
        <w:tc>
          <w:tcPr>
            <w:tcW w:w="160"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58</w:t>
            </w:r>
          </w:p>
        </w:tc>
        <w:tc>
          <w:tcPr>
            <w:tcW w:w="236"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失业保险服务</w:t>
            </w:r>
          </w:p>
        </w:tc>
        <w:tc>
          <w:tcPr>
            <w:tcW w:w="25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7.3</w:t>
            </w:r>
            <w:r w:rsidRPr="00CC6A09">
              <w:rPr>
                <w:rFonts w:eastAsia="仿宋_GB2312"/>
                <w:b/>
                <w:sz w:val="18"/>
                <w:szCs w:val="18"/>
              </w:rPr>
              <w:t>农民合同制工人一次性生活补助申领</w:t>
            </w:r>
          </w:p>
        </w:tc>
        <w:tc>
          <w:tcPr>
            <w:tcW w:w="247"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20"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29"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《失业保险条例》（中华人民共和国国务院令第</w:t>
            </w:r>
            <w:r w:rsidRPr="00CC6A09">
              <w:rPr>
                <w:rFonts w:eastAsia="仿宋_GB2312"/>
                <w:b/>
                <w:sz w:val="18"/>
                <w:szCs w:val="18"/>
              </w:rPr>
              <w:t>258</w:t>
            </w:r>
            <w:r w:rsidRPr="00CC6A09">
              <w:rPr>
                <w:rFonts w:eastAsia="仿宋_GB2312"/>
                <w:b/>
                <w:sz w:val="18"/>
                <w:szCs w:val="18"/>
              </w:rPr>
              <w:t>号）</w:t>
            </w:r>
          </w:p>
        </w:tc>
        <w:tc>
          <w:tcPr>
            <w:tcW w:w="318"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23"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202"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7" w:type="pct"/>
            <w:vAlign w:val="center"/>
          </w:tcPr>
          <w:p w:rsidR="00CC6A09" w:rsidRPr="00CC6A09" w:rsidRDefault="00CC6A09" w:rsidP="00C83545">
            <w:pPr>
              <w:spacing w:line="360" w:lineRule="exact"/>
              <w:jc w:val="center"/>
              <w:rPr>
                <w:rFonts w:eastAsia="仿宋_GB2312"/>
                <w:b/>
                <w:sz w:val="18"/>
                <w:szCs w:val="18"/>
              </w:rPr>
            </w:pPr>
          </w:p>
        </w:tc>
        <w:tc>
          <w:tcPr>
            <w:tcW w:w="192" w:type="pct"/>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3" w:type="pct"/>
            <w:gridSpan w:val="2"/>
            <w:vAlign w:val="center"/>
          </w:tcPr>
          <w:p w:rsidR="00CC6A09" w:rsidRPr="00CC6A09" w:rsidRDefault="00CC6A09" w:rsidP="00C83545">
            <w:pPr>
              <w:spacing w:line="360" w:lineRule="exact"/>
              <w:jc w:val="center"/>
              <w:rPr>
                <w:rFonts w:eastAsia="仿宋_GB2312"/>
                <w:b/>
                <w:sz w:val="18"/>
                <w:szCs w:val="18"/>
              </w:rPr>
            </w:pPr>
          </w:p>
        </w:tc>
        <w:tc>
          <w:tcPr>
            <w:tcW w:w="231" w:type="pct"/>
            <w:gridSpan w:val="4"/>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31" w:type="pct"/>
            <w:gridSpan w:val="4"/>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195" w:type="pct"/>
            <w:gridSpan w:val="2"/>
          </w:tcPr>
          <w:p w:rsidR="00CC6A09" w:rsidRPr="00CC6A09" w:rsidRDefault="00CC6A09" w:rsidP="00C83545">
            <w:pPr>
              <w:rPr>
                <w:rFonts w:eastAsia="仿宋_GB2312"/>
                <w:b/>
                <w:sz w:val="18"/>
                <w:szCs w:val="18"/>
              </w:rPr>
            </w:pPr>
          </w:p>
        </w:tc>
      </w:tr>
      <w:tr w:rsidR="00CC6A09" w:rsidRPr="00CC6A09" w:rsidTr="00C83545">
        <w:trPr>
          <w:trHeight w:val="565"/>
        </w:trPr>
        <w:tc>
          <w:tcPr>
            <w:tcW w:w="160"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20"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34" w:type="pct"/>
            <w:gridSpan w:val="5"/>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19"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8"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公开限</w:t>
            </w:r>
          </w:p>
        </w:tc>
        <w:tc>
          <w:tcPr>
            <w:tcW w:w="333"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5"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9"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383"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69" w:type="pct"/>
            <w:gridSpan w:val="11"/>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0" w:type="pct"/>
            <w:vMerge/>
            <w:vAlign w:val="center"/>
          </w:tcPr>
          <w:p w:rsidR="00CC6A09" w:rsidRPr="00CC6A09" w:rsidRDefault="00CC6A09" w:rsidP="00C83545">
            <w:pPr>
              <w:jc w:val="center"/>
              <w:rPr>
                <w:rFonts w:eastAsia="黑体"/>
                <w:b/>
                <w:sz w:val="18"/>
                <w:szCs w:val="18"/>
              </w:rPr>
            </w:pP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49"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7"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34" w:type="pct"/>
            <w:gridSpan w:val="5"/>
            <w:vMerge/>
            <w:vAlign w:val="center"/>
          </w:tcPr>
          <w:p w:rsidR="00CC6A09" w:rsidRPr="00CC6A09" w:rsidRDefault="00CC6A09" w:rsidP="00C83545">
            <w:pPr>
              <w:jc w:val="center"/>
              <w:rPr>
                <w:rFonts w:eastAsia="黑体"/>
                <w:b/>
                <w:sz w:val="18"/>
                <w:szCs w:val="18"/>
              </w:rPr>
            </w:pPr>
          </w:p>
        </w:tc>
        <w:tc>
          <w:tcPr>
            <w:tcW w:w="919" w:type="pct"/>
            <w:vMerge/>
            <w:vAlign w:val="center"/>
          </w:tcPr>
          <w:p w:rsidR="00CC6A09" w:rsidRPr="00CC6A09" w:rsidRDefault="00CC6A09" w:rsidP="00C83545">
            <w:pPr>
              <w:jc w:val="center"/>
              <w:rPr>
                <w:rFonts w:eastAsia="黑体"/>
                <w:b/>
                <w:sz w:val="18"/>
                <w:szCs w:val="18"/>
              </w:rPr>
            </w:pPr>
          </w:p>
        </w:tc>
        <w:tc>
          <w:tcPr>
            <w:tcW w:w="318" w:type="pct"/>
            <w:gridSpan w:val="3"/>
            <w:vMerge/>
            <w:vAlign w:val="center"/>
          </w:tcPr>
          <w:p w:rsidR="00CC6A09" w:rsidRPr="00CC6A09" w:rsidRDefault="00CC6A09" w:rsidP="00C83545">
            <w:pPr>
              <w:jc w:val="center"/>
              <w:rPr>
                <w:rFonts w:eastAsia="黑体"/>
                <w:b/>
                <w:sz w:val="18"/>
                <w:szCs w:val="18"/>
              </w:rPr>
            </w:pPr>
          </w:p>
        </w:tc>
        <w:tc>
          <w:tcPr>
            <w:tcW w:w="333" w:type="pct"/>
            <w:gridSpan w:val="3"/>
            <w:vMerge/>
            <w:vAlign w:val="center"/>
          </w:tcPr>
          <w:p w:rsidR="00CC6A09" w:rsidRPr="00CC6A09" w:rsidRDefault="00CC6A09" w:rsidP="00C83545">
            <w:pPr>
              <w:jc w:val="center"/>
              <w:rPr>
                <w:rFonts w:eastAsia="黑体"/>
                <w:b/>
                <w:sz w:val="18"/>
                <w:szCs w:val="18"/>
              </w:rPr>
            </w:pPr>
          </w:p>
        </w:tc>
        <w:tc>
          <w:tcPr>
            <w:tcW w:w="405" w:type="pct"/>
            <w:vMerge/>
            <w:vAlign w:val="center"/>
          </w:tcPr>
          <w:p w:rsidR="00CC6A09" w:rsidRPr="00CC6A09" w:rsidRDefault="00CC6A09" w:rsidP="00C83545">
            <w:pPr>
              <w:jc w:val="center"/>
              <w:rPr>
                <w:rFonts w:eastAsia="黑体"/>
                <w:b/>
                <w:sz w:val="18"/>
                <w:szCs w:val="18"/>
              </w:rPr>
            </w:pPr>
          </w:p>
        </w:tc>
        <w:tc>
          <w:tcPr>
            <w:tcW w:w="202"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7" w:type="pct"/>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92"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191" w:type="pct"/>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31"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31"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07"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83545">
        <w:trPr>
          <w:trHeight w:val="7666"/>
        </w:trPr>
        <w:tc>
          <w:tcPr>
            <w:tcW w:w="160"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59</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失业保险服务</w:t>
            </w:r>
          </w:p>
        </w:tc>
        <w:tc>
          <w:tcPr>
            <w:tcW w:w="249"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7.4</w:t>
            </w:r>
            <w:r w:rsidRPr="00CC6A09">
              <w:rPr>
                <w:rFonts w:eastAsia="仿宋_GB2312"/>
                <w:b/>
                <w:sz w:val="18"/>
                <w:szCs w:val="18"/>
              </w:rPr>
              <w:t>价格临时补贴申领</w:t>
            </w:r>
          </w:p>
        </w:tc>
        <w:tc>
          <w:tcPr>
            <w:tcW w:w="237"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34" w:type="pct"/>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19"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《失业保险条例》（中华人民共和国国务院令第</w:t>
            </w:r>
            <w:r w:rsidRPr="00CC6A09">
              <w:rPr>
                <w:rFonts w:eastAsia="仿宋_GB2312"/>
                <w:b/>
                <w:sz w:val="18"/>
                <w:szCs w:val="18"/>
              </w:rPr>
              <w:t>258</w:t>
            </w:r>
            <w:r w:rsidRPr="00CC6A09">
              <w:rPr>
                <w:rFonts w:eastAsia="仿宋_GB2312"/>
                <w:b/>
                <w:sz w:val="18"/>
                <w:szCs w:val="18"/>
              </w:rPr>
              <w:t>号）</w:t>
            </w:r>
          </w:p>
        </w:tc>
        <w:tc>
          <w:tcPr>
            <w:tcW w:w="318"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33"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202"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7" w:type="pct"/>
            <w:vAlign w:val="center"/>
          </w:tcPr>
          <w:p w:rsidR="00CC6A09" w:rsidRPr="00CC6A09" w:rsidRDefault="00CC6A09" w:rsidP="00C83545">
            <w:pPr>
              <w:spacing w:line="360" w:lineRule="exact"/>
              <w:jc w:val="center"/>
              <w:rPr>
                <w:rFonts w:eastAsia="仿宋_GB2312"/>
                <w:b/>
                <w:sz w:val="18"/>
                <w:szCs w:val="18"/>
              </w:rPr>
            </w:pPr>
          </w:p>
        </w:tc>
        <w:tc>
          <w:tcPr>
            <w:tcW w:w="192" w:type="pct"/>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191" w:type="pct"/>
            <w:vAlign w:val="center"/>
          </w:tcPr>
          <w:p w:rsidR="00CC6A09" w:rsidRPr="00CC6A09" w:rsidRDefault="00CC6A09" w:rsidP="00C83545">
            <w:pPr>
              <w:spacing w:line="360" w:lineRule="exact"/>
              <w:jc w:val="center"/>
              <w:rPr>
                <w:rFonts w:eastAsia="仿宋_GB2312"/>
                <w:b/>
                <w:sz w:val="18"/>
                <w:szCs w:val="18"/>
              </w:rPr>
            </w:pPr>
          </w:p>
        </w:tc>
        <w:tc>
          <w:tcPr>
            <w:tcW w:w="231" w:type="pct"/>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31" w:type="pct"/>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07" w:type="pct"/>
            <w:gridSpan w:val="3"/>
          </w:tcPr>
          <w:p w:rsidR="00CC6A09" w:rsidRPr="00CC6A09" w:rsidRDefault="00CC6A09" w:rsidP="00C83545">
            <w:pPr>
              <w:rPr>
                <w:rFonts w:eastAsia="仿宋_GB2312"/>
                <w:b/>
                <w:sz w:val="18"/>
                <w:szCs w:val="18"/>
              </w:rPr>
            </w:pPr>
          </w:p>
        </w:tc>
      </w:tr>
      <w:tr w:rsidR="00CC6A09" w:rsidRPr="00CC6A09" w:rsidTr="00C83545">
        <w:trPr>
          <w:trHeight w:val="411"/>
        </w:trPr>
        <w:tc>
          <w:tcPr>
            <w:tcW w:w="160"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24"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30" w:type="pct"/>
            <w:gridSpan w:val="4"/>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19"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8"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33"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41"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23"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383"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69" w:type="pct"/>
            <w:gridSpan w:val="11"/>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0" w:type="pct"/>
            <w:vMerge/>
            <w:vAlign w:val="center"/>
          </w:tcPr>
          <w:p w:rsidR="00CC6A09" w:rsidRPr="00CC6A09" w:rsidRDefault="00CC6A09" w:rsidP="00C83545">
            <w:pPr>
              <w:jc w:val="center"/>
              <w:rPr>
                <w:rFonts w:eastAsia="黑体"/>
                <w:b/>
                <w:sz w:val="18"/>
                <w:szCs w:val="18"/>
              </w:rPr>
            </w:pPr>
          </w:p>
        </w:tc>
        <w:tc>
          <w:tcPr>
            <w:tcW w:w="236"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1"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7"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30" w:type="pct"/>
            <w:gridSpan w:val="4"/>
            <w:vMerge/>
            <w:vAlign w:val="center"/>
          </w:tcPr>
          <w:p w:rsidR="00CC6A09" w:rsidRPr="00CC6A09" w:rsidRDefault="00CC6A09" w:rsidP="00C83545">
            <w:pPr>
              <w:jc w:val="center"/>
              <w:rPr>
                <w:rFonts w:eastAsia="黑体"/>
                <w:b/>
                <w:sz w:val="18"/>
                <w:szCs w:val="18"/>
              </w:rPr>
            </w:pPr>
          </w:p>
        </w:tc>
        <w:tc>
          <w:tcPr>
            <w:tcW w:w="919" w:type="pct"/>
            <w:vMerge/>
            <w:vAlign w:val="center"/>
          </w:tcPr>
          <w:p w:rsidR="00CC6A09" w:rsidRPr="00CC6A09" w:rsidRDefault="00CC6A09" w:rsidP="00C83545">
            <w:pPr>
              <w:jc w:val="center"/>
              <w:rPr>
                <w:rFonts w:eastAsia="黑体"/>
                <w:b/>
                <w:sz w:val="18"/>
                <w:szCs w:val="18"/>
              </w:rPr>
            </w:pPr>
          </w:p>
        </w:tc>
        <w:tc>
          <w:tcPr>
            <w:tcW w:w="318" w:type="pct"/>
            <w:gridSpan w:val="3"/>
            <w:vMerge/>
            <w:vAlign w:val="center"/>
          </w:tcPr>
          <w:p w:rsidR="00CC6A09" w:rsidRPr="00CC6A09" w:rsidRDefault="00CC6A09" w:rsidP="00C83545">
            <w:pPr>
              <w:jc w:val="center"/>
              <w:rPr>
                <w:rFonts w:eastAsia="黑体"/>
                <w:b/>
                <w:sz w:val="18"/>
                <w:szCs w:val="18"/>
              </w:rPr>
            </w:pPr>
          </w:p>
        </w:tc>
        <w:tc>
          <w:tcPr>
            <w:tcW w:w="333" w:type="pct"/>
            <w:gridSpan w:val="3"/>
            <w:vMerge/>
            <w:vAlign w:val="center"/>
          </w:tcPr>
          <w:p w:rsidR="00CC6A09" w:rsidRPr="00CC6A09" w:rsidRDefault="00CC6A09" w:rsidP="00C83545">
            <w:pPr>
              <w:jc w:val="center"/>
              <w:rPr>
                <w:rFonts w:eastAsia="黑体"/>
                <w:b/>
                <w:sz w:val="18"/>
                <w:szCs w:val="18"/>
              </w:rPr>
            </w:pPr>
          </w:p>
        </w:tc>
        <w:tc>
          <w:tcPr>
            <w:tcW w:w="441" w:type="pct"/>
            <w:gridSpan w:val="2"/>
            <w:vMerge/>
            <w:vAlign w:val="center"/>
          </w:tcPr>
          <w:p w:rsidR="00CC6A09" w:rsidRPr="00CC6A09" w:rsidRDefault="00CC6A09" w:rsidP="00C83545">
            <w:pPr>
              <w:jc w:val="center"/>
              <w:rPr>
                <w:rFonts w:eastAsia="黑体"/>
                <w:b/>
                <w:sz w:val="18"/>
                <w:szCs w:val="18"/>
              </w:rPr>
            </w:pPr>
          </w:p>
        </w:tc>
        <w:tc>
          <w:tcPr>
            <w:tcW w:w="166"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7" w:type="pct"/>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80"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03" w:type="pct"/>
            <w:gridSpan w:val="2"/>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31"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31"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07"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C6A09">
        <w:trPr>
          <w:trHeight w:val="7669"/>
        </w:trPr>
        <w:tc>
          <w:tcPr>
            <w:tcW w:w="160"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60</w:t>
            </w:r>
          </w:p>
        </w:tc>
        <w:tc>
          <w:tcPr>
            <w:tcW w:w="236"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失业保险服务</w:t>
            </w:r>
          </w:p>
        </w:tc>
        <w:tc>
          <w:tcPr>
            <w:tcW w:w="25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7.5</w:t>
            </w:r>
            <w:r w:rsidRPr="00CC6A09">
              <w:rPr>
                <w:rFonts w:eastAsia="仿宋_GB2312"/>
                <w:b/>
                <w:sz w:val="18"/>
                <w:szCs w:val="18"/>
              </w:rPr>
              <w:t>失业保险关系转移接续</w:t>
            </w:r>
          </w:p>
        </w:tc>
        <w:tc>
          <w:tcPr>
            <w:tcW w:w="237"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30" w:type="pct"/>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19"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《失业保险条例》（中华人民共和国国务院令第</w:t>
            </w:r>
            <w:r w:rsidRPr="00CC6A09">
              <w:rPr>
                <w:rFonts w:eastAsia="仿宋_GB2312"/>
                <w:b/>
                <w:sz w:val="18"/>
                <w:szCs w:val="18"/>
              </w:rPr>
              <w:t>258</w:t>
            </w:r>
            <w:r w:rsidRPr="00CC6A09">
              <w:rPr>
                <w:rFonts w:eastAsia="仿宋_GB2312"/>
                <w:b/>
                <w:sz w:val="18"/>
                <w:szCs w:val="18"/>
              </w:rPr>
              <w:t>号）</w:t>
            </w:r>
          </w:p>
        </w:tc>
        <w:tc>
          <w:tcPr>
            <w:tcW w:w="318"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33"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4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166"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7" w:type="pct"/>
            <w:vAlign w:val="center"/>
          </w:tcPr>
          <w:p w:rsidR="00CC6A09" w:rsidRPr="00CC6A09" w:rsidRDefault="00CC6A09" w:rsidP="00C83545">
            <w:pPr>
              <w:spacing w:line="360" w:lineRule="exact"/>
              <w:jc w:val="center"/>
              <w:rPr>
                <w:rFonts w:eastAsia="仿宋_GB2312"/>
                <w:b/>
                <w:sz w:val="18"/>
                <w:szCs w:val="18"/>
              </w:rPr>
            </w:pPr>
          </w:p>
        </w:tc>
        <w:tc>
          <w:tcPr>
            <w:tcW w:w="180"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3" w:type="pct"/>
            <w:gridSpan w:val="2"/>
            <w:vAlign w:val="center"/>
          </w:tcPr>
          <w:p w:rsidR="00CC6A09" w:rsidRPr="00CC6A09" w:rsidRDefault="00CC6A09" w:rsidP="00C83545">
            <w:pPr>
              <w:spacing w:line="360" w:lineRule="exact"/>
              <w:jc w:val="center"/>
              <w:rPr>
                <w:rFonts w:eastAsia="仿宋_GB2312"/>
                <w:b/>
                <w:sz w:val="18"/>
                <w:szCs w:val="18"/>
              </w:rPr>
            </w:pPr>
          </w:p>
        </w:tc>
        <w:tc>
          <w:tcPr>
            <w:tcW w:w="231" w:type="pct"/>
            <w:gridSpan w:val="4"/>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31" w:type="pct"/>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07" w:type="pct"/>
            <w:gridSpan w:val="3"/>
          </w:tcPr>
          <w:p w:rsidR="00CC6A09" w:rsidRPr="00CC6A09" w:rsidRDefault="00CC6A09" w:rsidP="00C83545">
            <w:pPr>
              <w:rPr>
                <w:rFonts w:eastAsia="仿宋"/>
                <w:b/>
                <w:sz w:val="18"/>
                <w:szCs w:val="18"/>
              </w:rPr>
            </w:pPr>
          </w:p>
        </w:tc>
      </w:tr>
      <w:tr w:rsidR="00CC6A09" w:rsidRPr="00CC6A09" w:rsidTr="00C83545">
        <w:trPr>
          <w:trHeight w:val="565"/>
        </w:trPr>
        <w:tc>
          <w:tcPr>
            <w:tcW w:w="160"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20"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34" w:type="pct"/>
            <w:gridSpan w:val="5"/>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19"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8"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33"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5"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9"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383"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69" w:type="pct"/>
            <w:gridSpan w:val="11"/>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0" w:type="pct"/>
            <w:vMerge/>
            <w:vAlign w:val="center"/>
          </w:tcPr>
          <w:p w:rsidR="00CC6A09" w:rsidRPr="00CC6A09" w:rsidRDefault="00CC6A09" w:rsidP="00C83545">
            <w:pPr>
              <w:jc w:val="center"/>
              <w:rPr>
                <w:rFonts w:eastAsia="黑体"/>
                <w:b/>
                <w:sz w:val="18"/>
                <w:szCs w:val="18"/>
              </w:rPr>
            </w:pP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49"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7"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34" w:type="pct"/>
            <w:gridSpan w:val="5"/>
            <w:vMerge/>
            <w:vAlign w:val="center"/>
          </w:tcPr>
          <w:p w:rsidR="00CC6A09" w:rsidRPr="00CC6A09" w:rsidRDefault="00CC6A09" w:rsidP="00C83545">
            <w:pPr>
              <w:jc w:val="center"/>
              <w:rPr>
                <w:rFonts w:eastAsia="黑体"/>
                <w:b/>
                <w:sz w:val="18"/>
                <w:szCs w:val="18"/>
              </w:rPr>
            </w:pPr>
          </w:p>
        </w:tc>
        <w:tc>
          <w:tcPr>
            <w:tcW w:w="919" w:type="pct"/>
            <w:vMerge/>
            <w:vAlign w:val="center"/>
          </w:tcPr>
          <w:p w:rsidR="00CC6A09" w:rsidRPr="00CC6A09" w:rsidRDefault="00CC6A09" w:rsidP="00C83545">
            <w:pPr>
              <w:jc w:val="center"/>
              <w:rPr>
                <w:rFonts w:eastAsia="黑体"/>
                <w:b/>
                <w:sz w:val="18"/>
                <w:szCs w:val="18"/>
              </w:rPr>
            </w:pPr>
          </w:p>
        </w:tc>
        <w:tc>
          <w:tcPr>
            <w:tcW w:w="318" w:type="pct"/>
            <w:gridSpan w:val="3"/>
            <w:vMerge/>
            <w:vAlign w:val="center"/>
          </w:tcPr>
          <w:p w:rsidR="00CC6A09" w:rsidRPr="00CC6A09" w:rsidRDefault="00CC6A09" w:rsidP="00C83545">
            <w:pPr>
              <w:jc w:val="center"/>
              <w:rPr>
                <w:rFonts w:eastAsia="黑体"/>
                <w:b/>
                <w:sz w:val="18"/>
                <w:szCs w:val="18"/>
              </w:rPr>
            </w:pPr>
          </w:p>
        </w:tc>
        <w:tc>
          <w:tcPr>
            <w:tcW w:w="333" w:type="pct"/>
            <w:gridSpan w:val="3"/>
            <w:vMerge/>
            <w:vAlign w:val="center"/>
          </w:tcPr>
          <w:p w:rsidR="00CC6A09" w:rsidRPr="00CC6A09" w:rsidRDefault="00CC6A09" w:rsidP="00C83545">
            <w:pPr>
              <w:jc w:val="center"/>
              <w:rPr>
                <w:rFonts w:eastAsia="黑体"/>
                <w:b/>
                <w:sz w:val="18"/>
                <w:szCs w:val="18"/>
              </w:rPr>
            </w:pPr>
          </w:p>
        </w:tc>
        <w:tc>
          <w:tcPr>
            <w:tcW w:w="405" w:type="pct"/>
            <w:vMerge/>
            <w:vAlign w:val="center"/>
          </w:tcPr>
          <w:p w:rsidR="00CC6A09" w:rsidRPr="00CC6A09" w:rsidRDefault="00CC6A09" w:rsidP="00C83545">
            <w:pPr>
              <w:jc w:val="center"/>
              <w:rPr>
                <w:rFonts w:eastAsia="黑体"/>
                <w:b/>
                <w:sz w:val="18"/>
                <w:szCs w:val="18"/>
              </w:rPr>
            </w:pPr>
          </w:p>
        </w:tc>
        <w:tc>
          <w:tcPr>
            <w:tcW w:w="202"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7" w:type="pct"/>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80"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03" w:type="pct"/>
            <w:gridSpan w:val="2"/>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31"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31"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07"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83545">
        <w:trPr>
          <w:trHeight w:val="7559"/>
        </w:trPr>
        <w:tc>
          <w:tcPr>
            <w:tcW w:w="160"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61</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失业保险服务</w:t>
            </w:r>
          </w:p>
        </w:tc>
        <w:tc>
          <w:tcPr>
            <w:tcW w:w="249"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7.6</w:t>
            </w:r>
            <w:r w:rsidRPr="00CC6A09">
              <w:rPr>
                <w:rFonts w:eastAsia="仿宋_GB2312"/>
                <w:b/>
                <w:sz w:val="18"/>
                <w:szCs w:val="18"/>
              </w:rPr>
              <w:t>稳岗补贴申领</w:t>
            </w:r>
          </w:p>
        </w:tc>
        <w:tc>
          <w:tcPr>
            <w:tcW w:w="237"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34" w:type="pct"/>
            <w:gridSpan w:val="5"/>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19"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《失业保险条例》（中华人民共和国国务院令第</w:t>
            </w:r>
            <w:r w:rsidRPr="00CC6A09">
              <w:rPr>
                <w:rFonts w:eastAsia="仿宋_GB2312"/>
                <w:b/>
                <w:sz w:val="18"/>
                <w:szCs w:val="18"/>
              </w:rPr>
              <w:t>258</w:t>
            </w:r>
            <w:r w:rsidRPr="00CC6A09">
              <w:rPr>
                <w:rFonts w:eastAsia="仿宋_GB2312"/>
                <w:b/>
                <w:sz w:val="18"/>
                <w:szCs w:val="18"/>
              </w:rPr>
              <w:t>号）</w:t>
            </w:r>
          </w:p>
        </w:tc>
        <w:tc>
          <w:tcPr>
            <w:tcW w:w="318"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33"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202"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7" w:type="pct"/>
            <w:vAlign w:val="center"/>
          </w:tcPr>
          <w:p w:rsidR="00CC6A09" w:rsidRPr="00CC6A09" w:rsidRDefault="00CC6A09" w:rsidP="00C83545">
            <w:pPr>
              <w:spacing w:line="360" w:lineRule="exact"/>
              <w:jc w:val="center"/>
              <w:rPr>
                <w:rFonts w:eastAsia="仿宋_GB2312"/>
                <w:b/>
                <w:sz w:val="18"/>
                <w:szCs w:val="18"/>
              </w:rPr>
            </w:pPr>
          </w:p>
        </w:tc>
        <w:tc>
          <w:tcPr>
            <w:tcW w:w="180"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3" w:type="pct"/>
            <w:gridSpan w:val="2"/>
            <w:vAlign w:val="center"/>
          </w:tcPr>
          <w:p w:rsidR="00CC6A09" w:rsidRPr="00CC6A09" w:rsidRDefault="00CC6A09" w:rsidP="00C83545">
            <w:pPr>
              <w:spacing w:line="360" w:lineRule="exact"/>
              <w:jc w:val="center"/>
              <w:rPr>
                <w:rFonts w:eastAsia="仿宋_GB2312"/>
                <w:b/>
                <w:sz w:val="18"/>
                <w:szCs w:val="18"/>
              </w:rPr>
            </w:pPr>
          </w:p>
        </w:tc>
        <w:tc>
          <w:tcPr>
            <w:tcW w:w="231" w:type="pct"/>
            <w:gridSpan w:val="4"/>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31" w:type="pct"/>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07" w:type="pct"/>
            <w:gridSpan w:val="3"/>
          </w:tcPr>
          <w:p w:rsidR="00CC6A09" w:rsidRPr="00CC6A09" w:rsidRDefault="00CC6A09" w:rsidP="00C83545">
            <w:pPr>
              <w:rPr>
                <w:rFonts w:eastAsia="仿宋_GB2312"/>
                <w:b/>
                <w:sz w:val="18"/>
                <w:szCs w:val="18"/>
              </w:rPr>
            </w:pPr>
          </w:p>
        </w:tc>
      </w:tr>
      <w:tr w:rsidR="00CC6A09" w:rsidRPr="00CC6A09" w:rsidTr="00C83545">
        <w:trPr>
          <w:trHeight w:val="411"/>
        </w:trPr>
        <w:tc>
          <w:tcPr>
            <w:tcW w:w="160"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24"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585"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64"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8"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33"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41"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23"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383"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69" w:type="pct"/>
            <w:gridSpan w:val="11"/>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0" w:type="pct"/>
            <w:vMerge/>
            <w:vAlign w:val="center"/>
          </w:tcPr>
          <w:p w:rsidR="00CC6A09" w:rsidRPr="00CC6A09" w:rsidRDefault="00CC6A09" w:rsidP="00C83545">
            <w:pPr>
              <w:jc w:val="center"/>
              <w:rPr>
                <w:rFonts w:eastAsia="黑体"/>
                <w:b/>
                <w:sz w:val="18"/>
                <w:szCs w:val="18"/>
              </w:rPr>
            </w:pPr>
          </w:p>
        </w:tc>
        <w:tc>
          <w:tcPr>
            <w:tcW w:w="236"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1"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7"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585" w:type="pct"/>
            <w:gridSpan w:val="3"/>
            <w:vMerge/>
            <w:vAlign w:val="center"/>
          </w:tcPr>
          <w:p w:rsidR="00CC6A09" w:rsidRPr="00CC6A09" w:rsidRDefault="00CC6A09" w:rsidP="00C83545">
            <w:pPr>
              <w:jc w:val="center"/>
              <w:rPr>
                <w:rFonts w:eastAsia="黑体"/>
                <w:b/>
                <w:sz w:val="18"/>
                <w:szCs w:val="18"/>
              </w:rPr>
            </w:pPr>
          </w:p>
        </w:tc>
        <w:tc>
          <w:tcPr>
            <w:tcW w:w="964" w:type="pct"/>
            <w:gridSpan w:val="2"/>
            <w:vMerge/>
            <w:vAlign w:val="center"/>
          </w:tcPr>
          <w:p w:rsidR="00CC6A09" w:rsidRPr="00CC6A09" w:rsidRDefault="00CC6A09" w:rsidP="00C83545">
            <w:pPr>
              <w:jc w:val="center"/>
              <w:rPr>
                <w:rFonts w:eastAsia="黑体"/>
                <w:b/>
                <w:sz w:val="18"/>
                <w:szCs w:val="18"/>
              </w:rPr>
            </w:pPr>
          </w:p>
        </w:tc>
        <w:tc>
          <w:tcPr>
            <w:tcW w:w="318" w:type="pct"/>
            <w:gridSpan w:val="3"/>
            <w:vMerge/>
            <w:vAlign w:val="center"/>
          </w:tcPr>
          <w:p w:rsidR="00CC6A09" w:rsidRPr="00CC6A09" w:rsidRDefault="00CC6A09" w:rsidP="00C83545">
            <w:pPr>
              <w:jc w:val="center"/>
              <w:rPr>
                <w:rFonts w:eastAsia="黑体"/>
                <w:b/>
                <w:sz w:val="18"/>
                <w:szCs w:val="18"/>
              </w:rPr>
            </w:pPr>
          </w:p>
        </w:tc>
        <w:tc>
          <w:tcPr>
            <w:tcW w:w="333" w:type="pct"/>
            <w:gridSpan w:val="3"/>
            <w:vMerge/>
            <w:vAlign w:val="center"/>
          </w:tcPr>
          <w:p w:rsidR="00CC6A09" w:rsidRPr="00CC6A09" w:rsidRDefault="00CC6A09" w:rsidP="00C83545">
            <w:pPr>
              <w:jc w:val="center"/>
              <w:rPr>
                <w:rFonts w:eastAsia="黑体"/>
                <w:b/>
                <w:sz w:val="18"/>
                <w:szCs w:val="18"/>
              </w:rPr>
            </w:pPr>
          </w:p>
        </w:tc>
        <w:tc>
          <w:tcPr>
            <w:tcW w:w="441" w:type="pct"/>
            <w:gridSpan w:val="2"/>
            <w:vMerge/>
            <w:vAlign w:val="center"/>
          </w:tcPr>
          <w:p w:rsidR="00CC6A09" w:rsidRPr="00CC6A09" w:rsidRDefault="00CC6A09" w:rsidP="00C83545">
            <w:pPr>
              <w:jc w:val="center"/>
              <w:rPr>
                <w:rFonts w:eastAsia="黑体"/>
                <w:b/>
                <w:sz w:val="18"/>
                <w:szCs w:val="18"/>
              </w:rPr>
            </w:pPr>
          </w:p>
        </w:tc>
        <w:tc>
          <w:tcPr>
            <w:tcW w:w="166"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7" w:type="pct"/>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80"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203" w:type="pct"/>
            <w:gridSpan w:val="2"/>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02"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00"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67"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83545">
        <w:trPr>
          <w:trHeight w:val="7528"/>
        </w:trPr>
        <w:tc>
          <w:tcPr>
            <w:tcW w:w="160"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62</w:t>
            </w:r>
          </w:p>
        </w:tc>
        <w:tc>
          <w:tcPr>
            <w:tcW w:w="236"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失业保险服务</w:t>
            </w:r>
          </w:p>
        </w:tc>
        <w:tc>
          <w:tcPr>
            <w:tcW w:w="25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7.7</w:t>
            </w:r>
            <w:r w:rsidRPr="00CC6A09">
              <w:rPr>
                <w:rFonts w:eastAsia="仿宋_GB2312"/>
                <w:b/>
                <w:sz w:val="18"/>
                <w:szCs w:val="18"/>
              </w:rPr>
              <w:t>技</w:t>
            </w:r>
            <w:r w:rsidRPr="00CC6A09">
              <w:rPr>
                <w:rFonts w:eastAsia="仿宋_GB2312"/>
                <w:b/>
                <w:sz w:val="18"/>
                <w:szCs w:val="18"/>
              </w:rPr>
              <w:t xml:space="preserve"> </w:t>
            </w:r>
            <w:r w:rsidRPr="00CC6A09">
              <w:rPr>
                <w:rFonts w:eastAsia="仿宋_GB2312"/>
                <w:b/>
                <w:sz w:val="18"/>
                <w:szCs w:val="18"/>
              </w:rPr>
              <w:t>能提升补贴申领</w:t>
            </w:r>
          </w:p>
        </w:tc>
        <w:tc>
          <w:tcPr>
            <w:tcW w:w="237"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585"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64"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《失业保险条例》（中华人民共和国国务院令第</w:t>
            </w:r>
            <w:r w:rsidRPr="00CC6A09">
              <w:rPr>
                <w:rFonts w:eastAsia="仿宋_GB2312"/>
                <w:b/>
                <w:sz w:val="18"/>
                <w:szCs w:val="18"/>
              </w:rPr>
              <w:t>258</w:t>
            </w:r>
            <w:r w:rsidRPr="00CC6A09">
              <w:rPr>
                <w:rFonts w:eastAsia="仿宋_GB2312"/>
                <w:b/>
                <w:sz w:val="18"/>
                <w:szCs w:val="18"/>
              </w:rPr>
              <w:t>号）</w:t>
            </w:r>
          </w:p>
        </w:tc>
        <w:tc>
          <w:tcPr>
            <w:tcW w:w="318"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33"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4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166"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7" w:type="pct"/>
            <w:vAlign w:val="center"/>
          </w:tcPr>
          <w:p w:rsidR="00CC6A09" w:rsidRPr="00CC6A09" w:rsidRDefault="00CC6A09" w:rsidP="00C83545">
            <w:pPr>
              <w:spacing w:line="360" w:lineRule="exact"/>
              <w:jc w:val="center"/>
              <w:rPr>
                <w:rFonts w:eastAsia="仿宋_GB2312"/>
                <w:b/>
                <w:sz w:val="18"/>
                <w:szCs w:val="18"/>
              </w:rPr>
            </w:pPr>
          </w:p>
        </w:tc>
        <w:tc>
          <w:tcPr>
            <w:tcW w:w="180"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03" w:type="pct"/>
            <w:gridSpan w:val="2"/>
            <w:vAlign w:val="center"/>
          </w:tcPr>
          <w:p w:rsidR="00CC6A09" w:rsidRPr="00CC6A09" w:rsidRDefault="00CC6A09" w:rsidP="00C83545">
            <w:pPr>
              <w:jc w:val="center"/>
              <w:rPr>
                <w:rFonts w:eastAsia="仿宋_GB2312"/>
                <w:b/>
                <w:sz w:val="18"/>
                <w:szCs w:val="18"/>
              </w:rPr>
            </w:pPr>
          </w:p>
        </w:tc>
        <w:tc>
          <w:tcPr>
            <w:tcW w:w="202" w:type="pct"/>
            <w:gridSpan w:val="3"/>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00" w:type="pct"/>
            <w:gridSpan w:val="4"/>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67" w:type="pct"/>
            <w:gridSpan w:val="4"/>
          </w:tcPr>
          <w:p w:rsidR="00CC6A09" w:rsidRPr="00CC6A09" w:rsidRDefault="00CC6A09" w:rsidP="00C83545">
            <w:pPr>
              <w:rPr>
                <w:rFonts w:eastAsia="仿宋_GB2312"/>
                <w:b/>
                <w:sz w:val="18"/>
                <w:szCs w:val="18"/>
              </w:rPr>
            </w:pPr>
          </w:p>
        </w:tc>
      </w:tr>
    </w:tbl>
    <w:p w:rsidR="00CC6A09" w:rsidRPr="00CC6A09" w:rsidRDefault="00CC6A09" w:rsidP="00CC6A09">
      <w:pPr>
        <w:rPr>
          <w:b/>
          <w:sz w:val="18"/>
          <w:szCs w:val="18"/>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
        <w:gridCol w:w="23"/>
        <w:gridCol w:w="633"/>
        <w:gridCol w:w="31"/>
        <w:gridCol w:w="679"/>
        <w:gridCol w:w="31"/>
        <w:gridCol w:w="647"/>
        <w:gridCol w:w="20"/>
        <w:gridCol w:w="1735"/>
        <w:gridCol w:w="2598"/>
        <w:gridCol w:w="20"/>
        <w:gridCol w:w="792"/>
        <w:gridCol w:w="102"/>
        <w:gridCol w:w="1036"/>
        <w:gridCol w:w="139"/>
        <w:gridCol w:w="1139"/>
        <w:gridCol w:w="571"/>
        <w:gridCol w:w="716"/>
        <w:gridCol w:w="568"/>
        <w:gridCol w:w="571"/>
        <w:gridCol w:w="571"/>
        <w:gridCol w:w="571"/>
        <w:gridCol w:w="565"/>
        <w:gridCol w:w="6"/>
      </w:tblGrid>
      <w:tr w:rsidR="00CC6A09" w:rsidRPr="00CC6A09" w:rsidTr="00C83545">
        <w:trPr>
          <w:gridAfter w:val="1"/>
          <w:wAfter w:w="2" w:type="pct"/>
          <w:trHeight w:val="565"/>
        </w:trPr>
        <w:tc>
          <w:tcPr>
            <w:tcW w:w="153"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20"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18"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15"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286"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450"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1"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3"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01"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01"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gridAfter w:val="1"/>
          <w:wAfter w:w="2" w:type="pct"/>
          <w:trHeight w:val="625"/>
        </w:trPr>
        <w:tc>
          <w:tcPr>
            <w:tcW w:w="153" w:type="pct"/>
            <w:vMerge/>
            <w:vAlign w:val="center"/>
          </w:tcPr>
          <w:p w:rsidR="00CC6A09" w:rsidRPr="00CC6A09" w:rsidRDefault="00CC6A09" w:rsidP="00C83545">
            <w:pPr>
              <w:jc w:val="center"/>
              <w:rPr>
                <w:rFonts w:eastAsia="黑体"/>
                <w:b/>
                <w:sz w:val="18"/>
                <w:szCs w:val="18"/>
              </w:rPr>
            </w:pPr>
          </w:p>
        </w:tc>
        <w:tc>
          <w:tcPr>
            <w:tcW w:w="231"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0"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9"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18" w:type="pct"/>
            <w:gridSpan w:val="2"/>
            <w:vMerge/>
            <w:vAlign w:val="center"/>
          </w:tcPr>
          <w:p w:rsidR="00CC6A09" w:rsidRPr="00CC6A09" w:rsidRDefault="00CC6A09" w:rsidP="00C83545">
            <w:pPr>
              <w:jc w:val="center"/>
              <w:rPr>
                <w:rFonts w:eastAsia="黑体"/>
                <w:b/>
                <w:sz w:val="18"/>
                <w:szCs w:val="18"/>
              </w:rPr>
            </w:pPr>
          </w:p>
        </w:tc>
        <w:tc>
          <w:tcPr>
            <w:tcW w:w="915" w:type="pct"/>
            <w:vMerge/>
            <w:vAlign w:val="center"/>
          </w:tcPr>
          <w:p w:rsidR="00CC6A09" w:rsidRPr="00CC6A09" w:rsidRDefault="00CC6A09" w:rsidP="00C83545">
            <w:pPr>
              <w:jc w:val="center"/>
              <w:rPr>
                <w:rFonts w:eastAsia="黑体"/>
                <w:b/>
                <w:sz w:val="18"/>
                <w:szCs w:val="18"/>
              </w:rPr>
            </w:pPr>
          </w:p>
        </w:tc>
        <w:tc>
          <w:tcPr>
            <w:tcW w:w="286" w:type="pct"/>
            <w:gridSpan w:val="2"/>
            <w:vMerge/>
            <w:vAlign w:val="center"/>
          </w:tcPr>
          <w:p w:rsidR="00CC6A09" w:rsidRPr="00CC6A09" w:rsidRDefault="00CC6A09" w:rsidP="00C83545">
            <w:pPr>
              <w:jc w:val="center"/>
              <w:rPr>
                <w:rFonts w:eastAsia="黑体"/>
                <w:b/>
                <w:sz w:val="18"/>
                <w:szCs w:val="18"/>
              </w:rPr>
            </w:pPr>
          </w:p>
        </w:tc>
        <w:tc>
          <w:tcPr>
            <w:tcW w:w="450" w:type="pct"/>
            <w:gridSpan w:val="3"/>
            <w:vMerge/>
            <w:vAlign w:val="center"/>
          </w:tcPr>
          <w:p w:rsidR="00CC6A09" w:rsidRPr="00CC6A09" w:rsidRDefault="00CC6A09" w:rsidP="00C83545">
            <w:pPr>
              <w:jc w:val="center"/>
              <w:rPr>
                <w:rFonts w:eastAsia="黑体"/>
                <w:b/>
                <w:sz w:val="18"/>
                <w:szCs w:val="18"/>
              </w:rPr>
            </w:pPr>
          </w:p>
        </w:tc>
        <w:tc>
          <w:tcPr>
            <w:tcW w:w="401" w:type="pct"/>
            <w:vMerge/>
            <w:vAlign w:val="center"/>
          </w:tcPr>
          <w:p w:rsidR="00CC6A09" w:rsidRPr="00CC6A09" w:rsidRDefault="00CC6A09" w:rsidP="00C83545">
            <w:pPr>
              <w:jc w:val="center"/>
              <w:rPr>
                <w:rFonts w:eastAsia="黑体"/>
                <w:b/>
                <w:sz w:val="18"/>
                <w:szCs w:val="18"/>
              </w:rPr>
            </w:pPr>
          </w:p>
        </w:tc>
        <w:tc>
          <w:tcPr>
            <w:tcW w:w="201"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2" w:type="pct"/>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200" w:type="pct"/>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01" w:type="pct"/>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01" w:type="pct"/>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01" w:type="pct"/>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199"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gridAfter w:val="1"/>
          <w:wAfter w:w="2" w:type="pct"/>
          <w:trHeight w:val="7644"/>
        </w:trPr>
        <w:tc>
          <w:tcPr>
            <w:tcW w:w="153"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63</w:t>
            </w:r>
          </w:p>
        </w:tc>
        <w:tc>
          <w:tcPr>
            <w:tcW w:w="231"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职工提前退休（退职）申请</w:t>
            </w:r>
          </w:p>
        </w:tc>
        <w:tc>
          <w:tcPr>
            <w:tcW w:w="250"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8.1</w:t>
            </w:r>
            <w:r w:rsidRPr="00CC6A09">
              <w:rPr>
                <w:rFonts w:eastAsia="仿宋_GB2312"/>
                <w:b/>
                <w:sz w:val="18"/>
                <w:szCs w:val="18"/>
              </w:rPr>
              <w:t>职工提前退休（退职）申请</w:t>
            </w:r>
          </w:p>
        </w:tc>
        <w:tc>
          <w:tcPr>
            <w:tcW w:w="239"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18"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15" w:type="pct"/>
            <w:vAlign w:val="center"/>
          </w:tcPr>
          <w:p w:rsidR="00CC6A09" w:rsidRPr="00CC6A09" w:rsidRDefault="00CC6A09" w:rsidP="00C83545">
            <w:pPr>
              <w:widowControl/>
              <w:spacing w:line="260" w:lineRule="exact"/>
              <w:ind w:left="23"/>
              <w:rPr>
                <w:rFonts w:eastAsia="仿宋_GB2312"/>
                <w:b/>
                <w:sz w:val="18"/>
                <w:szCs w:val="18"/>
              </w:rPr>
            </w:pPr>
            <w:r w:rsidRPr="00CC6A09">
              <w:rPr>
                <w:rFonts w:eastAsia="仿宋_GB2312"/>
                <w:b/>
                <w:sz w:val="18"/>
                <w:szCs w:val="18"/>
              </w:rPr>
              <w:t>1.</w:t>
            </w:r>
            <w:r w:rsidRPr="00CC6A09">
              <w:rPr>
                <w:rFonts w:eastAsia="仿宋_GB2312"/>
                <w:b/>
                <w:sz w:val="18"/>
                <w:szCs w:val="18"/>
              </w:rPr>
              <w:t>《中华人民共和国社会保险法》</w:t>
            </w:r>
          </w:p>
          <w:p w:rsidR="00CC6A09" w:rsidRPr="00CC6A09" w:rsidRDefault="00CC6A09" w:rsidP="00C83545">
            <w:pPr>
              <w:widowControl/>
              <w:spacing w:line="260" w:lineRule="exact"/>
              <w:ind w:left="23"/>
              <w:rPr>
                <w:rFonts w:eastAsia="仿宋_GB2312"/>
                <w:b/>
                <w:sz w:val="18"/>
                <w:szCs w:val="18"/>
              </w:rPr>
            </w:pPr>
            <w:r w:rsidRPr="00CC6A09">
              <w:rPr>
                <w:rFonts w:eastAsia="仿宋_GB2312"/>
                <w:b/>
                <w:sz w:val="18"/>
                <w:szCs w:val="18"/>
              </w:rPr>
              <w:t>2.</w:t>
            </w:r>
            <w:r w:rsidRPr="00CC6A09">
              <w:rPr>
                <w:rFonts w:eastAsia="仿宋_GB2312"/>
                <w:b/>
                <w:sz w:val="18"/>
                <w:szCs w:val="18"/>
              </w:rPr>
              <w:t>《国务院关于颁发〈国务院关于安置老弱病残干部的暂行办法〉和〈国务院关于工人退休</w:t>
            </w:r>
            <w:r w:rsidRPr="00CC6A09">
              <w:rPr>
                <w:rFonts w:eastAsia="仿宋_GB2312"/>
                <w:b/>
                <w:sz w:val="18"/>
                <w:szCs w:val="18"/>
              </w:rPr>
              <w:t>.</w:t>
            </w:r>
            <w:r w:rsidRPr="00CC6A09">
              <w:rPr>
                <w:rFonts w:eastAsia="仿宋_GB2312"/>
                <w:b/>
                <w:sz w:val="18"/>
                <w:szCs w:val="18"/>
              </w:rPr>
              <w:t>退职的暂行办法〉的通知》</w:t>
            </w:r>
            <w:r w:rsidRPr="00CC6A09">
              <w:rPr>
                <w:rFonts w:eastAsia="仿宋_GB2312"/>
                <w:b/>
                <w:sz w:val="18"/>
                <w:szCs w:val="18"/>
              </w:rPr>
              <w:t xml:space="preserve"> </w:t>
            </w:r>
            <w:r w:rsidRPr="00CC6A09">
              <w:rPr>
                <w:rFonts w:eastAsia="仿宋_GB2312"/>
                <w:b/>
                <w:sz w:val="18"/>
                <w:szCs w:val="18"/>
              </w:rPr>
              <w:t>（国发〔</w:t>
            </w:r>
            <w:r w:rsidRPr="00CC6A09">
              <w:rPr>
                <w:rFonts w:eastAsia="仿宋_GB2312"/>
                <w:b/>
                <w:sz w:val="18"/>
                <w:szCs w:val="18"/>
              </w:rPr>
              <w:t>1978</w:t>
            </w:r>
            <w:r w:rsidRPr="00CC6A09">
              <w:rPr>
                <w:rFonts w:eastAsia="仿宋_GB2312"/>
                <w:b/>
                <w:sz w:val="18"/>
                <w:szCs w:val="18"/>
              </w:rPr>
              <w:t>〕</w:t>
            </w:r>
            <w:r w:rsidRPr="00CC6A09">
              <w:rPr>
                <w:rFonts w:eastAsia="仿宋_GB2312"/>
                <w:b/>
                <w:sz w:val="18"/>
                <w:szCs w:val="18"/>
              </w:rPr>
              <w:t>104</w:t>
            </w:r>
            <w:r w:rsidRPr="00CC6A09">
              <w:rPr>
                <w:rFonts w:eastAsia="仿宋_GB2312"/>
                <w:b/>
                <w:sz w:val="18"/>
                <w:szCs w:val="18"/>
              </w:rPr>
              <w:t>号）《国务院关于工人退休</w:t>
            </w:r>
            <w:r w:rsidRPr="00CC6A09">
              <w:rPr>
                <w:rFonts w:eastAsia="仿宋_GB2312"/>
                <w:b/>
                <w:sz w:val="18"/>
                <w:szCs w:val="18"/>
              </w:rPr>
              <w:t>.</w:t>
            </w:r>
            <w:r w:rsidRPr="00CC6A09">
              <w:rPr>
                <w:rFonts w:eastAsia="仿宋_GB2312"/>
                <w:b/>
                <w:sz w:val="18"/>
                <w:szCs w:val="18"/>
              </w:rPr>
              <w:t>退职的暂行办法》</w:t>
            </w:r>
          </w:p>
          <w:p w:rsidR="00CC6A09" w:rsidRPr="00CC6A09" w:rsidRDefault="00CC6A09" w:rsidP="00C83545">
            <w:pPr>
              <w:widowControl/>
              <w:spacing w:line="260" w:lineRule="exact"/>
              <w:ind w:left="23"/>
              <w:rPr>
                <w:rFonts w:eastAsia="仿宋_GB2312"/>
                <w:b/>
                <w:sz w:val="18"/>
                <w:szCs w:val="18"/>
              </w:rPr>
            </w:pPr>
            <w:r w:rsidRPr="00CC6A09">
              <w:rPr>
                <w:rFonts w:eastAsia="仿宋_GB2312"/>
                <w:b/>
                <w:sz w:val="18"/>
                <w:szCs w:val="18"/>
              </w:rPr>
              <w:t>3.</w:t>
            </w:r>
            <w:r w:rsidRPr="00CC6A09">
              <w:rPr>
                <w:rFonts w:eastAsia="仿宋_GB2312"/>
                <w:b/>
                <w:sz w:val="18"/>
                <w:szCs w:val="18"/>
              </w:rPr>
              <w:t>《国务院办公厅关于进一步做好国有企业下岗职工基本生活保障和企业离退休人员养老金发放工作有关问题的通知》</w:t>
            </w:r>
            <w:r w:rsidRPr="00CC6A09">
              <w:rPr>
                <w:rFonts w:eastAsia="仿宋_GB2312"/>
                <w:b/>
                <w:sz w:val="18"/>
                <w:szCs w:val="18"/>
              </w:rPr>
              <w:t xml:space="preserve"> </w:t>
            </w:r>
            <w:r w:rsidRPr="00CC6A09">
              <w:rPr>
                <w:rFonts w:eastAsia="仿宋_GB2312"/>
                <w:b/>
                <w:sz w:val="18"/>
                <w:szCs w:val="18"/>
              </w:rPr>
              <w:t>（国办发〔</w:t>
            </w:r>
            <w:r w:rsidRPr="00CC6A09">
              <w:rPr>
                <w:rFonts w:eastAsia="仿宋_GB2312"/>
                <w:b/>
                <w:sz w:val="18"/>
                <w:szCs w:val="18"/>
              </w:rPr>
              <w:t>1999</w:t>
            </w:r>
            <w:r w:rsidRPr="00CC6A09">
              <w:rPr>
                <w:rFonts w:eastAsia="仿宋_GB2312"/>
                <w:b/>
                <w:sz w:val="18"/>
                <w:szCs w:val="18"/>
              </w:rPr>
              <w:t>〕</w:t>
            </w:r>
            <w:r w:rsidRPr="00CC6A09">
              <w:rPr>
                <w:rFonts w:eastAsia="仿宋_GB2312"/>
                <w:b/>
                <w:sz w:val="18"/>
                <w:szCs w:val="18"/>
              </w:rPr>
              <w:t>10</w:t>
            </w:r>
            <w:r w:rsidRPr="00CC6A09">
              <w:rPr>
                <w:rFonts w:eastAsia="仿宋_GB2312"/>
                <w:b/>
                <w:sz w:val="18"/>
                <w:szCs w:val="18"/>
              </w:rPr>
              <w:t>号）</w:t>
            </w:r>
          </w:p>
          <w:p w:rsidR="00CC6A09" w:rsidRPr="00CC6A09" w:rsidRDefault="00CC6A09" w:rsidP="00C83545">
            <w:pPr>
              <w:widowControl/>
              <w:spacing w:line="260" w:lineRule="exact"/>
              <w:ind w:left="23"/>
              <w:rPr>
                <w:rFonts w:eastAsia="仿宋_GB2312"/>
                <w:b/>
                <w:sz w:val="18"/>
                <w:szCs w:val="18"/>
              </w:rPr>
            </w:pPr>
            <w:r w:rsidRPr="00CC6A09">
              <w:rPr>
                <w:rFonts w:eastAsia="仿宋_GB2312"/>
                <w:b/>
                <w:sz w:val="18"/>
                <w:szCs w:val="18"/>
              </w:rPr>
              <w:t>4.</w:t>
            </w:r>
            <w:r w:rsidRPr="00CC6A09">
              <w:rPr>
                <w:rFonts w:eastAsia="仿宋_GB2312"/>
                <w:b/>
                <w:sz w:val="18"/>
                <w:szCs w:val="18"/>
              </w:rPr>
              <w:t>《关于加强提前退休工种审批工作的通知》（劳部发〔</w:t>
            </w:r>
            <w:r w:rsidRPr="00CC6A09">
              <w:rPr>
                <w:rFonts w:eastAsia="仿宋_GB2312"/>
                <w:b/>
                <w:sz w:val="18"/>
                <w:szCs w:val="18"/>
              </w:rPr>
              <w:t>1993</w:t>
            </w:r>
            <w:r w:rsidRPr="00CC6A09">
              <w:rPr>
                <w:rFonts w:eastAsia="仿宋_GB2312"/>
                <w:b/>
                <w:sz w:val="18"/>
                <w:szCs w:val="18"/>
              </w:rPr>
              <w:t>〕</w:t>
            </w:r>
            <w:r w:rsidRPr="00CC6A09">
              <w:rPr>
                <w:rFonts w:eastAsia="仿宋_GB2312"/>
                <w:b/>
                <w:sz w:val="18"/>
                <w:szCs w:val="18"/>
              </w:rPr>
              <w:t>120</w:t>
            </w:r>
            <w:r w:rsidRPr="00CC6A09">
              <w:rPr>
                <w:rFonts w:eastAsia="仿宋_GB2312"/>
                <w:b/>
                <w:sz w:val="18"/>
                <w:szCs w:val="18"/>
              </w:rPr>
              <w:t>号）全文</w:t>
            </w:r>
          </w:p>
          <w:p w:rsidR="00CC6A09" w:rsidRPr="00CC6A09" w:rsidRDefault="00CC6A09" w:rsidP="00C83545">
            <w:pPr>
              <w:widowControl/>
              <w:spacing w:line="260" w:lineRule="exact"/>
              <w:ind w:left="23"/>
              <w:rPr>
                <w:rFonts w:eastAsia="仿宋_GB2312"/>
                <w:b/>
                <w:sz w:val="18"/>
                <w:szCs w:val="18"/>
              </w:rPr>
            </w:pPr>
            <w:r w:rsidRPr="00CC6A09">
              <w:rPr>
                <w:rFonts w:eastAsia="仿宋_GB2312"/>
                <w:b/>
                <w:sz w:val="18"/>
                <w:szCs w:val="18"/>
              </w:rPr>
              <w:t xml:space="preserve"> 5.</w:t>
            </w:r>
            <w:r w:rsidRPr="00CC6A09">
              <w:rPr>
                <w:rFonts w:eastAsia="仿宋_GB2312"/>
                <w:b/>
                <w:sz w:val="18"/>
                <w:szCs w:val="18"/>
              </w:rPr>
              <w:t>《关于制止和纠正违反国家规定办理企业职工提前退休有关问题的通知》（劳社部发〔</w:t>
            </w:r>
            <w:r w:rsidRPr="00CC6A09">
              <w:rPr>
                <w:rFonts w:eastAsia="仿宋_GB2312"/>
                <w:b/>
                <w:sz w:val="18"/>
                <w:szCs w:val="18"/>
              </w:rPr>
              <w:t>1999</w:t>
            </w:r>
            <w:r w:rsidRPr="00CC6A09">
              <w:rPr>
                <w:rFonts w:eastAsia="仿宋_GB2312"/>
                <w:b/>
                <w:sz w:val="18"/>
                <w:szCs w:val="18"/>
              </w:rPr>
              <w:t>〕</w:t>
            </w:r>
            <w:r w:rsidRPr="00CC6A09">
              <w:rPr>
                <w:rFonts w:eastAsia="仿宋_GB2312"/>
                <w:b/>
                <w:sz w:val="18"/>
                <w:szCs w:val="18"/>
              </w:rPr>
              <w:t>8</w:t>
            </w:r>
            <w:r w:rsidRPr="00CC6A09">
              <w:rPr>
                <w:rFonts w:eastAsia="仿宋_GB2312"/>
                <w:b/>
                <w:sz w:val="18"/>
                <w:szCs w:val="18"/>
              </w:rPr>
              <w:t>号）全文</w:t>
            </w:r>
            <w:r w:rsidRPr="00CC6A09">
              <w:rPr>
                <w:rFonts w:eastAsia="仿宋_GB2312"/>
                <w:b/>
                <w:sz w:val="18"/>
                <w:szCs w:val="18"/>
              </w:rPr>
              <w:t xml:space="preserve"> </w:t>
            </w:r>
          </w:p>
          <w:p w:rsidR="00CC6A09" w:rsidRPr="00CC6A09" w:rsidRDefault="00CC6A09" w:rsidP="00C83545">
            <w:pPr>
              <w:widowControl/>
              <w:spacing w:line="260" w:lineRule="exact"/>
              <w:ind w:left="23"/>
              <w:rPr>
                <w:rFonts w:eastAsia="仿宋_GB2312"/>
                <w:b/>
                <w:sz w:val="18"/>
                <w:szCs w:val="18"/>
              </w:rPr>
            </w:pPr>
            <w:r w:rsidRPr="00CC6A09">
              <w:rPr>
                <w:rFonts w:eastAsia="仿宋_GB2312"/>
                <w:b/>
                <w:sz w:val="18"/>
                <w:szCs w:val="18"/>
              </w:rPr>
              <w:t>6.</w:t>
            </w:r>
            <w:r w:rsidRPr="00CC6A09">
              <w:rPr>
                <w:rFonts w:eastAsia="仿宋_GB2312"/>
                <w:b/>
                <w:sz w:val="18"/>
                <w:szCs w:val="18"/>
              </w:rPr>
              <w:t>《关于印发〈机关事业单位工作人员基本养老保险经办规程〉的通知》（人社部发〔</w:t>
            </w:r>
            <w:r w:rsidRPr="00CC6A09">
              <w:rPr>
                <w:rFonts w:eastAsia="仿宋_GB2312"/>
                <w:b/>
                <w:sz w:val="18"/>
                <w:szCs w:val="18"/>
              </w:rPr>
              <w:t>2015</w:t>
            </w:r>
            <w:r w:rsidRPr="00CC6A09">
              <w:rPr>
                <w:rFonts w:eastAsia="仿宋_GB2312"/>
                <w:b/>
                <w:sz w:val="18"/>
                <w:szCs w:val="18"/>
              </w:rPr>
              <w:t>〕</w:t>
            </w:r>
            <w:r w:rsidRPr="00CC6A09">
              <w:rPr>
                <w:rFonts w:eastAsia="仿宋_GB2312"/>
                <w:b/>
                <w:sz w:val="18"/>
                <w:szCs w:val="18"/>
              </w:rPr>
              <w:t>32</w:t>
            </w:r>
            <w:r w:rsidRPr="00CC6A09">
              <w:rPr>
                <w:rFonts w:eastAsia="仿宋_GB2312"/>
                <w:b/>
                <w:sz w:val="18"/>
                <w:szCs w:val="18"/>
              </w:rPr>
              <w:t>号）</w:t>
            </w:r>
          </w:p>
          <w:p w:rsidR="00CC6A09" w:rsidRPr="00CC6A09" w:rsidRDefault="00CC6A09" w:rsidP="00C83545">
            <w:pPr>
              <w:widowControl/>
              <w:spacing w:line="260" w:lineRule="exact"/>
              <w:ind w:left="23"/>
              <w:rPr>
                <w:rFonts w:eastAsia="仿宋_GB2312"/>
                <w:b/>
                <w:sz w:val="18"/>
                <w:szCs w:val="18"/>
              </w:rPr>
            </w:pPr>
            <w:r w:rsidRPr="00CC6A09">
              <w:rPr>
                <w:rFonts w:eastAsia="仿宋_GB2312"/>
                <w:b/>
                <w:sz w:val="18"/>
                <w:szCs w:val="18"/>
              </w:rPr>
              <w:t>7.</w:t>
            </w:r>
            <w:r w:rsidRPr="00CC6A09">
              <w:rPr>
                <w:rFonts w:eastAsia="仿宋_GB2312"/>
                <w:b/>
                <w:sz w:val="18"/>
                <w:szCs w:val="18"/>
              </w:rPr>
              <w:t>《关于进一步加强企业特殊工种提前退休管理工作的通知》（人社部发〔</w:t>
            </w:r>
            <w:r w:rsidRPr="00CC6A09">
              <w:rPr>
                <w:rFonts w:eastAsia="仿宋_GB2312"/>
                <w:b/>
                <w:sz w:val="18"/>
                <w:szCs w:val="18"/>
              </w:rPr>
              <w:t>2018</w:t>
            </w:r>
            <w:r w:rsidRPr="00CC6A09">
              <w:rPr>
                <w:rFonts w:eastAsia="仿宋_GB2312"/>
                <w:b/>
                <w:sz w:val="18"/>
                <w:szCs w:val="18"/>
              </w:rPr>
              <w:t>〕</w:t>
            </w:r>
            <w:r w:rsidRPr="00CC6A09">
              <w:rPr>
                <w:rFonts w:eastAsia="仿宋_GB2312"/>
                <w:b/>
                <w:sz w:val="18"/>
                <w:szCs w:val="18"/>
              </w:rPr>
              <w:t>73</w:t>
            </w:r>
            <w:r w:rsidRPr="00CC6A09">
              <w:rPr>
                <w:rFonts w:eastAsia="仿宋_GB2312"/>
                <w:b/>
                <w:sz w:val="18"/>
                <w:szCs w:val="18"/>
              </w:rPr>
              <w:t>号）</w:t>
            </w:r>
          </w:p>
        </w:tc>
        <w:tc>
          <w:tcPr>
            <w:tcW w:w="286"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450"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201"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2" w:type="pct"/>
            <w:vAlign w:val="center"/>
          </w:tcPr>
          <w:p w:rsidR="00CC6A09" w:rsidRPr="00CC6A09" w:rsidRDefault="00CC6A09" w:rsidP="00C83545">
            <w:pPr>
              <w:spacing w:line="360" w:lineRule="exact"/>
              <w:jc w:val="center"/>
              <w:rPr>
                <w:rFonts w:eastAsia="仿宋_GB2312"/>
                <w:b/>
                <w:sz w:val="18"/>
                <w:szCs w:val="18"/>
              </w:rPr>
            </w:pPr>
          </w:p>
        </w:tc>
        <w:tc>
          <w:tcPr>
            <w:tcW w:w="200"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1" w:type="pct"/>
            <w:vAlign w:val="center"/>
          </w:tcPr>
          <w:p w:rsidR="00CC6A09" w:rsidRPr="00CC6A09" w:rsidRDefault="00CC6A09" w:rsidP="00C83545">
            <w:pPr>
              <w:jc w:val="center"/>
              <w:rPr>
                <w:rFonts w:eastAsia="仿宋_GB2312"/>
                <w:b/>
                <w:sz w:val="18"/>
                <w:szCs w:val="18"/>
              </w:rPr>
            </w:pPr>
          </w:p>
        </w:tc>
        <w:tc>
          <w:tcPr>
            <w:tcW w:w="201"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01"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199" w:type="pct"/>
          </w:tcPr>
          <w:p w:rsidR="00CC6A09" w:rsidRPr="00CC6A09" w:rsidRDefault="00CC6A09" w:rsidP="00C83545">
            <w:pPr>
              <w:rPr>
                <w:rFonts w:eastAsia="仿宋_GB2312"/>
                <w:b/>
                <w:sz w:val="18"/>
                <w:szCs w:val="18"/>
              </w:rPr>
            </w:pPr>
          </w:p>
        </w:tc>
      </w:tr>
      <w:tr w:rsidR="00CC6A09" w:rsidRPr="00CC6A09" w:rsidTr="00C83545">
        <w:trPr>
          <w:trHeight w:val="411"/>
        </w:trPr>
        <w:tc>
          <w:tcPr>
            <w:tcW w:w="161"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19"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11"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22"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5"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65"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50"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3"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01"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03"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1" w:type="pct"/>
            <w:gridSpan w:val="2"/>
            <w:vMerge/>
            <w:vAlign w:val="center"/>
          </w:tcPr>
          <w:p w:rsidR="00CC6A09" w:rsidRPr="00CC6A09" w:rsidRDefault="00CC6A09" w:rsidP="00C83545">
            <w:pPr>
              <w:jc w:val="center"/>
              <w:rPr>
                <w:rFonts w:eastAsia="黑体"/>
                <w:b/>
                <w:sz w:val="18"/>
                <w:szCs w:val="18"/>
              </w:rPr>
            </w:pPr>
          </w:p>
        </w:tc>
        <w:tc>
          <w:tcPr>
            <w:tcW w:w="234"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0"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5"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11" w:type="pct"/>
            <w:vMerge/>
            <w:vAlign w:val="center"/>
          </w:tcPr>
          <w:p w:rsidR="00CC6A09" w:rsidRPr="00CC6A09" w:rsidRDefault="00CC6A09" w:rsidP="00C83545">
            <w:pPr>
              <w:jc w:val="center"/>
              <w:rPr>
                <w:rFonts w:eastAsia="黑体"/>
                <w:b/>
                <w:sz w:val="18"/>
                <w:szCs w:val="18"/>
              </w:rPr>
            </w:pPr>
          </w:p>
        </w:tc>
        <w:tc>
          <w:tcPr>
            <w:tcW w:w="922" w:type="pct"/>
            <w:gridSpan w:val="2"/>
            <w:vMerge/>
            <w:vAlign w:val="center"/>
          </w:tcPr>
          <w:p w:rsidR="00CC6A09" w:rsidRPr="00CC6A09" w:rsidRDefault="00CC6A09" w:rsidP="00C83545">
            <w:pPr>
              <w:jc w:val="center"/>
              <w:rPr>
                <w:rFonts w:eastAsia="黑体"/>
                <w:b/>
                <w:sz w:val="18"/>
                <w:szCs w:val="18"/>
              </w:rPr>
            </w:pPr>
          </w:p>
        </w:tc>
        <w:tc>
          <w:tcPr>
            <w:tcW w:w="315" w:type="pct"/>
            <w:gridSpan w:val="2"/>
            <w:vMerge/>
            <w:vAlign w:val="center"/>
          </w:tcPr>
          <w:p w:rsidR="00CC6A09" w:rsidRPr="00CC6A09" w:rsidRDefault="00CC6A09" w:rsidP="00C83545">
            <w:pPr>
              <w:jc w:val="center"/>
              <w:rPr>
                <w:rFonts w:eastAsia="黑体"/>
                <w:b/>
                <w:sz w:val="18"/>
                <w:szCs w:val="18"/>
              </w:rPr>
            </w:pPr>
          </w:p>
        </w:tc>
        <w:tc>
          <w:tcPr>
            <w:tcW w:w="365" w:type="pct"/>
            <w:vMerge/>
            <w:vAlign w:val="center"/>
          </w:tcPr>
          <w:p w:rsidR="00CC6A09" w:rsidRPr="00CC6A09" w:rsidRDefault="00CC6A09" w:rsidP="00C83545">
            <w:pPr>
              <w:jc w:val="center"/>
              <w:rPr>
                <w:rFonts w:eastAsia="黑体"/>
                <w:b/>
                <w:sz w:val="18"/>
                <w:szCs w:val="18"/>
              </w:rPr>
            </w:pPr>
          </w:p>
        </w:tc>
        <w:tc>
          <w:tcPr>
            <w:tcW w:w="450" w:type="pct"/>
            <w:gridSpan w:val="2"/>
            <w:vMerge/>
            <w:vAlign w:val="center"/>
          </w:tcPr>
          <w:p w:rsidR="00CC6A09" w:rsidRPr="00CC6A09" w:rsidRDefault="00CC6A09" w:rsidP="00C83545">
            <w:pPr>
              <w:jc w:val="center"/>
              <w:rPr>
                <w:rFonts w:eastAsia="黑体"/>
                <w:b/>
                <w:sz w:val="18"/>
                <w:szCs w:val="18"/>
              </w:rPr>
            </w:pPr>
          </w:p>
        </w:tc>
        <w:tc>
          <w:tcPr>
            <w:tcW w:w="201"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2" w:type="pct"/>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200" w:type="pct"/>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01" w:type="pct"/>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01" w:type="pct"/>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01" w:type="pct"/>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01"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543"/>
        </w:trPr>
        <w:tc>
          <w:tcPr>
            <w:tcW w:w="161" w:type="pct"/>
            <w:gridSpan w:val="2"/>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64</w:t>
            </w:r>
          </w:p>
        </w:tc>
        <w:tc>
          <w:tcPr>
            <w:tcW w:w="234"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社会保障卡服务</w:t>
            </w:r>
          </w:p>
        </w:tc>
        <w:tc>
          <w:tcPr>
            <w:tcW w:w="250"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9.1</w:t>
            </w:r>
            <w:r w:rsidRPr="00CC6A09">
              <w:rPr>
                <w:rFonts w:eastAsia="仿宋_GB2312"/>
                <w:b/>
                <w:sz w:val="18"/>
                <w:szCs w:val="18"/>
              </w:rPr>
              <w:t>社会保障卡申领</w:t>
            </w:r>
          </w:p>
        </w:tc>
        <w:tc>
          <w:tcPr>
            <w:tcW w:w="235"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1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22"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《人力资源和社会保障部关于印发</w:t>
            </w:r>
            <w:r w:rsidRPr="00CC6A09">
              <w:rPr>
                <w:rFonts w:eastAsia="仿宋_GB2312"/>
                <w:b/>
                <w:sz w:val="18"/>
                <w:szCs w:val="18"/>
              </w:rPr>
              <w:t xml:space="preserve">“ </w:t>
            </w:r>
            <w:r w:rsidRPr="00CC6A09">
              <w:rPr>
                <w:rFonts w:eastAsia="仿宋_GB2312"/>
                <w:b/>
                <w:sz w:val="18"/>
                <w:szCs w:val="18"/>
              </w:rPr>
              <w:t>中华人民共和国社会保障卡</w:t>
            </w:r>
            <w:r w:rsidRPr="00CC6A09">
              <w:rPr>
                <w:rFonts w:eastAsia="仿宋_GB2312"/>
                <w:b/>
                <w:sz w:val="18"/>
                <w:szCs w:val="18"/>
              </w:rPr>
              <w:t>”</w:t>
            </w:r>
            <w:r w:rsidRPr="00CC6A09">
              <w:rPr>
                <w:rFonts w:eastAsia="仿宋_GB2312"/>
                <w:b/>
                <w:sz w:val="18"/>
                <w:szCs w:val="18"/>
              </w:rPr>
              <w:t>管理办法的通知》（人社部发</w:t>
            </w:r>
            <w:r w:rsidRPr="00CC6A09">
              <w:rPr>
                <w:rFonts w:eastAsia="仿宋_GB2312" w:hint="eastAsia"/>
                <w:b/>
                <w:sz w:val="18"/>
                <w:szCs w:val="18"/>
              </w:rPr>
              <w:t>〔</w:t>
            </w:r>
            <w:r w:rsidRPr="00CC6A09">
              <w:rPr>
                <w:rFonts w:eastAsia="仿宋_GB2312"/>
                <w:b/>
                <w:sz w:val="18"/>
                <w:szCs w:val="18"/>
              </w:rPr>
              <w:t>2011</w:t>
            </w:r>
            <w:r w:rsidRPr="00CC6A09">
              <w:rPr>
                <w:rFonts w:eastAsia="仿宋_GB2312" w:hint="eastAsia"/>
                <w:b/>
                <w:sz w:val="18"/>
                <w:szCs w:val="18"/>
              </w:rPr>
              <w:t>〕</w:t>
            </w:r>
            <w:r w:rsidRPr="00CC6A09">
              <w:rPr>
                <w:rFonts w:eastAsia="仿宋_GB2312"/>
                <w:b/>
                <w:sz w:val="18"/>
                <w:szCs w:val="18"/>
              </w:rPr>
              <w:t>47</w:t>
            </w:r>
            <w:r w:rsidRPr="00CC6A09">
              <w:rPr>
                <w:rFonts w:eastAsia="仿宋_GB2312"/>
                <w:b/>
                <w:sz w:val="18"/>
                <w:szCs w:val="18"/>
              </w:rPr>
              <w:t>号）</w:t>
            </w:r>
          </w:p>
        </w:tc>
        <w:tc>
          <w:tcPr>
            <w:tcW w:w="315"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6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50"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201"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2" w:type="pct"/>
            <w:vAlign w:val="center"/>
          </w:tcPr>
          <w:p w:rsidR="00CC6A09" w:rsidRPr="00CC6A09" w:rsidRDefault="00CC6A09" w:rsidP="00C83545">
            <w:pPr>
              <w:spacing w:line="360" w:lineRule="exact"/>
              <w:jc w:val="center"/>
              <w:rPr>
                <w:rFonts w:eastAsia="仿宋_GB2312"/>
                <w:b/>
                <w:sz w:val="18"/>
                <w:szCs w:val="18"/>
              </w:rPr>
            </w:pPr>
          </w:p>
        </w:tc>
        <w:tc>
          <w:tcPr>
            <w:tcW w:w="200"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1" w:type="pct"/>
            <w:vAlign w:val="center"/>
          </w:tcPr>
          <w:p w:rsidR="00CC6A09" w:rsidRPr="00CC6A09" w:rsidRDefault="00CC6A09" w:rsidP="00C83545">
            <w:pPr>
              <w:spacing w:line="360" w:lineRule="exact"/>
              <w:jc w:val="center"/>
              <w:rPr>
                <w:rFonts w:eastAsia="仿宋_GB2312"/>
                <w:b/>
                <w:sz w:val="18"/>
                <w:szCs w:val="18"/>
              </w:rPr>
            </w:pPr>
          </w:p>
        </w:tc>
        <w:tc>
          <w:tcPr>
            <w:tcW w:w="201"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1" w:type="pct"/>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01" w:type="pct"/>
            <w:gridSpan w:val="2"/>
          </w:tcPr>
          <w:p w:rsidR="00CC6A09" w:rsidRPr="00CC6A09" w:rsidRDefault="00CC6A09" w:rsidP="00C83545">
            <w:pPr>
              <w:rPr>
                <w:rFonts w:eastAsia="仿宋_GB2312"/>
                <w:b/>
                <w:sz w:val="18"/>
                <w:szCs w:val="18"/>
              </w:rPr>
            </w:pPr>
          </w:p>
        </w:tc>
      </w:tr>
    </w:tbl>
    <w:p w:rsidR="00CC6A09" w:rsidRPr="00CC6A09" w:rsidRDefault="00CC6A09" w:rsidP="00CC6A09">
      <w:pPr>
        <w:rPr>
          <w:b/>
          <w:sz w:val="18"/>
          <w:szCs w:val="18"/>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
        <w:gridCol w:w="6"/>
        <w:gridCol w:w="664"/>
        <w:gridCol w:w="710"/>
        <w:gridCol w:w="664"/>
        <w:gridCol w:w="6"/>
        <w:gridCol w:w="1633"/>
        <w:gridCol w:w="99"/>
        <w:gridCol w:w="2615"/>
        <w:gridCol w:w="6"/>
        <w:gridCol w:w="889"/>
        <w:gridCol w:w="6"/>
        <w:gridCol w:w="894"/>
        <w:gridCol w:w="142"/>
        <w:gridCol w:w="145"/>
        <w:gridCol w:w="849"/>
        <w:gridCol w:w="145"/>
        <w:gridCol w:w="142"/>
        <w:gridCol w:w="284"/>
        <w:gridCol w:w="284"/>
        <w:gridCol w:w="426"/>
        <w:gridCol w:w="290"/>
        <w:gridCol w:w="159"/>
        <w:gridCol w:w="116"/>
        <w:gridCol w:w="295"/>
        <w:gridCol w:w="273"/>
        <w:gridCol w:w="298"/>
        <w:gridCol w:w="352"/>
        <w:gridCol w:w="216"/>
        <w:gridCol w:w="434"/>
        <w:gridCol w:w="133"/>
        <w:gridCol w:w="571"/>
      </w:tblGrid>
      <w:tr w:rsidR="00CC6A09" w:rsidRPr="00CC6A09" w:rsidTr="00C83545">
        <w:trPr>
          <w:trHeight w:val="411"/>
        </w:trPr>
        <w:tc>
          <w:tcPr>
            <w:tcW w:w="161"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20"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10" w:type="pct"/>
            <w:gridSpan w:val="2"/>
            <w:vMerge w:val="restart"/>
            <w:vAlign w:val="center"/>
          </w:tcPr>
          <w:p w:rsidR="00CC6A09" w:rsidRPr="00CC6A09" w:rsidRDefault="00CC6A09" w:rsidP="00C83545">
            <w:pPr>
              <w:jc w:val="center"/>
              <w:rPr>
                <w:rFonts w:eastAsia="黑体"/>
                <w:b/>
                <w:sz w:val="18"/>
                <w:szCs w:val="18"/>
              </w:rPr>
            </w:pPr>
          </w:p>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23"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5"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65"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1" w:type="pct"/>
            <w:gridSpan w:val="3"/>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502"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02"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01"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1" w:type="pct"/>
            <w:gridSpan w:val="2"/>
            <w:vMerge/>
            <w:vAlign w:val="center"/>
          </w:tcPr>
          <w:p w:rsidR="00CC6A09" w:rsidRPr="00CC6A09" w:rsidRDefault="00CC6A09" w:rsidP="00C83545">
            <w:pPr>
              <w:jc w:val="center"/>
              <w:rPr>
                <w:rFonts w:eastAsia="黑体"/>
                <w:b/>
                <w:sz w:val="18"/>
                <w:szCs w:val="18"/>
              </w:rPr>
            </w:pP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0"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6"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10" w:type="pct"/>
            <w:gridSpan w:val="2"/>
            <w:vMerge/>
            <w:vAlign w:val="center"/>
          </w:tcPr>
          <w:p w:rsidR="00CC6A09" w:rsidRPr="00CC6A09" w:rsidRDefault="00CC6A09" w:rsidP="00C83545">
            <w:pPr>
              <w:jc w:val="center"/>
              <w:rPr>
                <w:rFonts w:eastAsia="黑体"/>
                <w:b/>
                <w:sz w:val="18"/>
                <w:szCs w:val="18"/>
              </w:rPr>
            </w:pPr>
          </w:p>
        </w:tc>
        <w:tc>
          <w:tcPr>
            <w:tcW w:w="923" w:type="pct"/>
            <w:gridSpan w:val="2"/>
            <w:vMerge/>
            <w:vAlign w:val="center"/>
          </w:tcPr>
          <w:p w:rsidR="00CC6A09" w:rsidRPr="00CC6A09" w:rsidRDefault="00CC6A09" w:rsidP="00C83545">
            <w:pPr>
              <w:jc w:val="center"/>
              <w:rPr>
                <w:rFonts w:eastAsia="黑体"/>
                <w:b/>
                <w:sz w:val="18"/>
                <w:szCs w:val="18"/>
              </w:rPr>
            </w:pPr>
          </w:p>
        </w:tc>
        <w:tc>
          <w:tcPr>
            <w:tcW w:w="315" w:type="pct"/>
            <w:gridSpan w:val="2"/>
            <w:vMerge/>
            <w:vAlign w:val="center"/>
          </w:tcPr>
          <w:p w:rsidR="00CC6A09" w:rsidRPr="00CC6A09" w:rsidRDefault="00CC6A09" w:rsidP="00C83545">
            <w:pPr>
              <w:jc w:val="center"/>
              <w:rPr>
                <w:rFonts w:eastAsia="黑体"/>
                <w:b/>
                <w:sz w:val="18"/>
                <w:szCs w:val="18"/>
              </w:rPr>
            </w:pPr>
          </w:p>
        </w:tc>
        <w:tc>
          <w:tcPr>
            <w:tcW w:w="365" w:type="pct"/>
            <w:gridSpan w:val="2"/>
            <w:vMerge/>
            <w:vAlign w:val="center"/>
          </w:tcPr>
          <w:p w:rsidR="00CC6A09" w:rsidRPr="00CC6A09" w:rsidRDefault="00CC6A09" w:rsidP="00C83545">
            <w:pPr>
              <w:jc w:val="center"/>
              <w:rPr>
                <w:rFonts w:eastAsia="黑体"/>
                <w:b/>
                <w:sz w:val="18"/>
                <w:szCs w:val="18"/>
              </w:rPr>
            </w:pPr>
          </w:p>
        </w:tc>
        <w:tc>
          <w:tcPr>
            <w:tcW w:w="401" w:type="pct"/>
            <w:gridSpan w:val="3"/>
            <w:vMerge/>
            <w:vAlign w:val="center"/>
          </w:tcPr>
          <w:p w:rsidR="00CC6A09" w:rsidRPr="00CC6A09" w:rsidRDefault="00CC6A09" w:rsidP="00C83545">
            <w:pPr>
              <w:jc w:val="center"/>
              <w:rPr>
                <w:rFonts w:eastAsia="黑体"/>
                <w:b/>
                <w:sz w:val="18"/>
                <w:szCs w:val="18"/>
              </w:rPr>
            </w:pPr>
          </w:p>
        </w:tc>
        <w:tc>
          <w:tcPr>
            <w:tcW w:w="250" w:type="pct"/>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2"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201"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01" w:type="pct"/>
            <w:gridSpan w:val="2"/>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00"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县级</w:t>
            </w:r>
          </w:p>
        </w:tc>
        <w:tc>
          <w:tcPr>
            <w:tcW w:w="200"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乡级</w:t>
            </w:r>
          </w:p>
        </w:tc>
        <w:tc>
          <w:tcPr>
            <w:tcW w:w="201"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83545">
        <w:trPr>
          <w:trHeight w:val="7634"/>
        </w:trPr>
        <w:tc>
          <w:tcPr>
            <w:tcW w:w="161" w:type="pct"/>
            <w:gridSpan w:val="2"/>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65</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社会保障卡服务</w:t>
            </w:r>
          </w:p>
        </w:tc>
        <w:tc>
          <w:tcPr>
            <w:tcW w:w="25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9.2</w:t>
            </w:r>
            <w:r w:rsidRPr="00CC6A09">
              <w:rPr>
                <w:rFonts w:eastAsia="仿宋_GB2312"/>
                <w:b/>
                <w:sz w:val="18"/>
                <w:szCs w:val="18"/>
              </w:rPr>
              <w:t>社会保障卡启用（含社会保障卡银行账户激活）</w:t>
            </w:r>
          </w:p>
        </w:tc>
        <w:tc>
          <w:tcPr>
            <w:tcW w:w="236"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10"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23"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《人力资源和社会保障部关于印发</w:t>
            </w:r>
            <w:r w:rsidRPr="00CC6A09">
              <w:rPr>
                <w:rFonts w:eastAsia="仿宋_GB2312"/>
                <w:b/>
                <w:sz w:val="18"/>
                <w:szCs w:val="18"/>
              </w:rPr>
              <w:t xml:space="preserve">“ </w:t>
            </w:r>
            <w:r w:rsidRPr="00CC6A09">
              <w:rPr>
                <w:rFonts w:eastAsia="仿宋_GB2312"/>
                <w:b/>
                <w:sz w:val="18"/>
                <w:szCs w:val="18"/>
              </w:rPr>
              <w:t>中华人民共和国社会保障卡</w:t>
            </w:r>
            <w:r w:rsidRPr="00CC6A09">
              <w:rPr>
                <w:rFonts w:eastAsia="仿宋_GB2312"/>
                <w:b/>
                <w:sz w:val="18"/>
                <w:szCs w:val="18"/>
              </w:rPr>
              <w:t>”</w:t>
            </w:r>
            <w:r w:rsidRPr="00CC6A09">
              <w:rPr>
                <w:rFonts w:eastAsia="仿宋_GB2312"/>
                <w:b/>
                <w:sz w:val="18"/>
                <w:szCs w:val="18"/>
              </w:rPr>
              <w:t>管理办法的通知》（人社部发</w:t>
            </w:r>
            <w:r w:rsidRPr="00CC6A09">
              <w:rPr>
                <w:rFonts w:eastAsia="仿宋_GB2312" w:hint="eastAsia"/>
                <w:b/>
                <w:sz w:val="18"/>
                <w:szCs w:val="18"/>
              </w:rPr>
              <w:t>〔</w:t>
            </w:r>
            <w:r w:rsidRPr="00CC6A09">
              <w:rPr>
                <w:rFonts w:eastAsia="仿宋_GB2312"/>
                <w:b/>
                <w:sz w:val="18"/>
                <w:szCs w:val="18"/>
              </w:rPr>
              <w:t>2011</w:t>
            </w:r>
            <w:r w:rsidRPr="00CC6A09">
              <w:rPr>
                <w:rFonts w:eastAsia="仿宋_GB2312" w:hint="eastAsia"/>
                <w:b/>
                <w:sz w:val="18"/>
                <w:szCs w:val="18"/>
              </w:rPr>
              <w:t>〕</w:t>
            </w:r>
            <w:r w:rsidRPr="00CC6A09">
              <w:rPr>
                <w:rFonts w:eastAsia="仿宋_GB2312"/>
                <w:b/>
                <w:sz w:val="18"/>
                <w:szCs w:val="18"/>
              </w:rPr>
              <w:t>47</w:t>
            </w:r>
            <w:r w:rsidRPr="00CC6A09">
              <w:rPr>
                <w:rFonts w:eastAsia="仿宋_GB2312"/>
                <w:b/>
                <w:sz w:val="18"/>
                <w:szCs w:val="18"/>
              </w:rPr>
              <w:t>号）</w:t>
            </w:r>
          </w:p>
        </w:tc>
        <w:tc>
          <w:tcPr>
            <w:tcW w:w="315"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65"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1"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250" w:type="pct"/>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2" w:type="pct"/>
            <w:gridSpan w:val="2"/>
            <w:vAlign w:val="center"/>
          </w:tcPr>
          <w:p w:rsidR="00CC6A09" w:rsidRPr="00CC6A09" w:rsidRDefault="00CC6A09" w:rsidP="00C83545">
            <w:pPr>
              <w:spacing w:line="360" w:lineRule="exact"/>
              <w:jc w:val="center"/>
              <w:rPr>
                <w:rFonts w:eastAsia="仿宋_GB2312"/>
                <w:b/>
                <w:sz w:val="18"/>
                <w:szCs w:val="18"/>
              </w:rPr>
            </w:pPr>
          </w:p>
        </w:tc>
        <w:tc>
          <w:tcPr>
            <w:tcW w:w="201" w:type="pct"/>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1" w:type="pct"/>
            <w:gridSpan w:val="2"/>
            <w:vAlign w:val="center"/>
          </w:tcPr>
          <w:p w:rsidR="00CC6A09" w:rsidRPr="00CC6A09" w:rsidRDefault="00CC6A09" w:rsidP="00C83545">
            <w:pPr>
              <w:spacing w:line="360" w:lineRule="exact"/>
              <w:jc w:val="center"/>
              <w:rPr>
                <w:rFonts w:eastAsia="仿宋_GB2312"/>
                <w:b/>
                <w:sz w:val="18"/>
                <w:szCs w:val="18"/>
              </w:rPr>
            </w:pPr>
          </w:p>
        </w:tc>
        <w:tc>
          <w:tcPr>
            <w:tcW w:w="200"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0"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1" w:type="pct"/>
          </w:tcPr>
          <w:p w:rsidR="00CC6A09" w:rsidRPr="00CC6A09" w:rsidRDefault="00CC6A09" w:rsidP="00C83545">
            <w:pPr>
              <w:spacing w:line="360" w:lineRule="exact"/>
              <w:rPr>
                <w:rFonts w:eastAsia="仿宋_GB2312"/>
                <w:b/>
                <w:sz w:val="18"/>
                <w:szCs w:val="18"/>
              </w:rPr>
            </w:pPr>
          </w:p>
        </w:tc>
      </w:tr>
      <w:tr w:rsidR="00CC6A09" w:rsidRPr="00CC6A09" w:rsidTr="00C83545">
        <w:trPr>
          <w:trHeight w:val="565"/>
        </w:trPr>
        <w:tc>
          <w:tcPr>
            <w:tcW w:w="161"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18"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12"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23"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5"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416"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0" w:type="pct"/>
            <w:gridSpan w:val="3"/>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2"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02"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01"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1" w:type="pct"/>
            <w:gridSpan w:val="2"/>
            <w:vMerge/>
            <w:vAlign w:val="center"/>
          </w:tcPr>
          <w:p w:rsidR="00CC6A09" w:rsidRPr="00CC6A09" w:rsidRDefault="00CC6A09" w:rsidP="00C83545">
            <w:pPr>
              <w:jc w:val="center"/>
              <w:rPr>
                <w:rFonts w:eastAsia="黑体"/>
                <w:b/>
                <w:sz w:val="18"/>
                <w:szCs w:val="18"/>
              </w:rPr>
            </w:pP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0"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12" w:type="pct"/>
            <w:gridSpan w:val="3"/>
            <w:vMerge/>
            <w:vAlign w:val="center"/>
          </w:tcPr>
          <w:p w:rsidR="00CC6A09" w:rsidRPr="00CC6A09" w:rsidRDefault="00CC6A09" w:rsidP="00C83545">
            <w:pPr>
              <w:jc w:val="center"/>
              <w:rPr>
                <w:rFonts w:eastAsia="黑体"/>
                <w:b/>
                <w:sz w:val="18"/>
                <w:szCs w:val="18"/>
              </w:rPr>
            </w:pPr>
          </w:p>
        </w:tc>
        <w:tc>
          <w:tcPr>
            <w:tcW w:w="923" w:type="pct"/>
            <w:gridSpan w:val="2"/>
            <w:vMerge/>
            <w:vAlign w:val="center"/>
          </w:tcPr>
          <w:p w:rsidR="00CC6A09" w:rsidRPr="00CC6A09" w:rsidRDefault="00CC6A09" w:rsidP="00C83545">
            <w:pPr>
              <w:jc w:val="center"/>
              <w:rPr>
                <w:rFonts w:eastAsia="黑体"/>
                <w:b/>
                <w:sz w:val="18"/>
                <w:szCs w:val="18"/>
              </w:rPr>
            </w:pPr>
          </w:p>
        </w:tc>
        <w:tc>
          <w:tcPr>
            <w:tcW w:w="315" w:type="pct"/>
            <w:gridSpan w:val="2"/>
            <w:vMerge/>
            <w:vAlign w:val="center"/>
          </w:tcPr>
          <w:p w:rsidR="00CC6A09" w:rsidRPr="00CC6A09" w:rsidRDefault="00CC6A09" w:rsidP="00C83545">
            <w:pPr>
              <w:jc w:val="center"/>
              <w:rPr>
                <w:rFonts w:eastAsia="黑体"/>
                <w:b/>
                <w:sz w:val="18"/>
                <w:szCs w:val="18"/>
              </w:rPr>
            </w:pPr>
          </w:p>
        </w:tc>
        <w:tc>
          <w:tcPr>
            <w:tcW w:w="416" w:type="pct"/>
            <w:gridSpan w:val="3"/>
            <w:vMerge/>
            <w:vAlign w:val="center"/>
          </w:tcPr>
          <w:p w:rsidR="00CC6A09" w:rsidRPr="00CC6A09" w:rsidRDefault="00CC6A09" w:rsidP="00C83545">
            <w:pPr>
              <w:jc w:val="center"/>
              <w:rPr>
                <w:rFonts w:eastAsia="黑体"/>
                <w:b/>
                <w:sz w:val="18"/>
                <w:szCs w:val="18"/>
              </w:rPr>
            </w:pPr>
          </w:p>
        </w:tc>
        <w:tc>
          <w:tcPr>
            <w:tcW w:w="400" w:type="pct"/>
            <w:gridSpan w:val="3"/>
            <w:vMerge/>
            <w:vAlign w:val="center"/>
          </w:tcPr>
          <w:p w:rsidR="00CC6A09" w:rsidRPr="00CC6A09" w:rsidRDefault="00CC6A09" w:rsidP="00C83545">
            <w:pPr>
              <w:jc w:val="center"/>
              <w:rPr>
                <w:rFonts w:eastAsia="黑体"/>
                <w:b/>
                <w:sz w:val="18"/>
                <w:szCs w:val="18"/>
              </w:rPr>
            </w:pPr>
          </w:p>
        </w:tc>
        <w:tc>
          <w:tcPr>
            <w:tcW w:w="200"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2"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201"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01" w:type="pct"/>
            <w:gridSpan w:val="2"/>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00"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00"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01"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83545">
        <w:trPr>
          <w:trHeight w:val="7497"/>
        </w:trPr>
        <w:tc>
          <w:tcPr>
            <w:tcW w:w="161" w:type="pct"/>
            <w:gridSpan w:val="2"/>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66</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社会保障卡服务</w:t>
            </w:r>
          </w:p>
        </w:tc>
        <w:tc>
          <w:tcPr>
            <w:tcW w:w="25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9.3</w:t>
            </w:r>
            <w:r w:rsidRPr="00CC6A09">
              <w:rPr>
                <w:rFonts w:eastAsia="仿宋_GB2312"/>
                <w:b/>
                <w:sz w:val="18"/>
                <w:szCs w:val="18"/>
              </w:rPr>
              <w:t>社会保障卡应用状态查询</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12"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23"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《人力资源和社会保障部关于印发</w:t>
            </w:r>
            <w:r w:rsidRPr="00CC6A09">
              <w:rPr>
                <w:rFonts w:eastAsia="仿宋_GB2312"/>
                <w:b/>
                <w:sz w:val="18"/>
                <w:szCs w:val="18"/>
              </w:rPr>
              <w:t xml:space="preserve">“ </w:t>
            </w:r>
            <w:r w:rsidRPr="00CC6A09">
              <w:rPr>
                <w:rFonts w:eastAsia="仿宋_GB2312"/>
                <w:b/>
                <w:sz w:val="18"/>
                <w:szCs w:val="18"/>
              </w:rPr>
              <w:t>中华人民共和国社会保障卡</w:t>
            </w:r>
            <w:r w:rsidRPr="00CC6A09">
              <w:rPr>
                <w:rFonts w:eastAsia="仿宋_GB2312"/>
                <w:b/>
                <w:sz w:val="18"/>
                <w:szCs w:val="18"/>
              </w:rPr>
              <w:t>”</w:t>
            </w:r>
            <w:r w:rsidRPr="00CC6A09">
              <w:rPr>
                <w:rFonts w:eastAsia="仿宋_GB2312"/>
                <w:b/>
                <w:sz w:val="18"/>
                <w:szCs w:val="18"/>
              </w:rPr>
              <w:t>管理办法的通知》（人社部发</w:t>
            </w:r>
            <w:r w:rsidRPr="00CC6A09">
              <w:rPr>
                <w:rFonts w:eastAsia="仿宋_GB2312" w:hint="eastAsia"/>
                <w:b/>
                <w:sz w:val="18"/>
                <w:szCs w:val="18"/>
              </w:rPr>
              <w:t>〔</w:t>
            </w:r>
            <w:r w:rsidRPr="00CC6A09">
              <w:rPr>
                <w:rFonts w:eastAsia="仿宋_GB2312"/>
                <w:b/>
                <w:sz w:val="18"/>
                <w:szCs w:val="18"/>
              </w:rPr>
              <w:t>2011</w:t>
            </w:r>
            <w:r w:rsidRPr="00CC6A09">
              <w:rPr>
                <w:rFonts w:eastAsia="仿宋_GB2312" w:hint="eastAsia"/>
                <w:b/>
                <w:sz w:val="18"/>
                <w:szCs w:val="18"/>
              </w:rPr>
              <w:t>〕</w:t>
            </w:r>
            <w:r w:rsidRPr="00CC6A09">
              <w:rPr>
                <w:rFonts w:eastAsia="仿宋_GB2312"/>
                <w:b/>
                <w:sz w:val="18"/>
                <w:szCs w:val="18"/>
              </w:rPr>
              <w:t>47</w:t>
            </w:r>
            <w:r w:rsidRPr="00CC6A09">
              <w:rPr>
                <w:rFonts w:eastAsia="仿宋_GB2312"/>
                <w:b/>
                <w:sz w:val="18"/>
                <w:szCs w:val="18"/>
              </w:rPr>
              <w:t>号）</w:t>
            </w:r>
          </w:p>
        </w:tc>
        <w:tc>
          <w:tcPr>
            <w:tcW w:w="315"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416"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0"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200"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2" w:type="pct"/>
            <w:gridSpan w:val="2"/>
            <w:vAlign w:val="center"/>
          </w:tcPr>
          <w:p w:rsidR="00CC6A09" w:rsidRPr="00CC6A09" w:rsidRDefault="00CC6A09" w:rsidP="00C83545">
            <w:pPr>
              <w:spacing w:line="360" w:lineRule="exact"/>
              <w:jc w:val="center"/>
              <w:rPr>
                <w:rFonts w:eastAsia="仿宋_GB2312"/>
                <w:b/>
                <w:sz w:val="18"/>
                <w:szCs w:val="18"/>
              </w:rPr>
            </w:pPr>
          </w:p>
        </w:tc>
        <w:tc>
          <w:tcPr>
            <w:tcW w:w="201" w:type="pct"/>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1" w:type="pct"/>
            <w:gridSpan w:val="2"/>
            <w:vAlign w:val="center"/>
          </w:tcPr>
          <w:p w:rsidR="00CC6A09" w:rsidRPr="00CC6A09" w:rsidRDefault="00CC6A09" w:rsidP="00C83545">
            <w:pPr>
              <w:spacing w:line="360" w:lineRule="exact"/>
              <w:jc w:val="center"/>
              <w:rPr>
                <w:rFonts w:eastAsia="仿宋_GB2312"/>
                <w:b/>
                <w:sz w:val="18"/>
                <w:szCs w:val="18"/>
              </w:rPr>
            </w:pPr>
          </w:p>
        </w:tc>
        <w:tc>
          <w:tcPr>
            <w:tcW w:w="200"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0"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1" w:type="pct"/>
          </w:tcPr>
          <w:p w:rsidR="00CC6A09" w:rsidRPr="00CC6A09" w:rsidRDefault="00CC6A09" w:rsidP="00C83545">
            <w:pPr>
              <w:spacing w:line="360" w:lineRule="exact"/>
              <w:rPr>
                <w:rFonts w:eastAsia="仿宋_GB2312"/>
                <w:b/>
                <w:sz w:val="18"/>
                <w:szCs w:val="18"/>
              </w:rPr>
            </w:pPr>
          </w:p>
        </w:tc>
      </w:tr>
      <w:tr w:rsidR="00CC6A09" w:rsidRPr="00CC6A09" w:rsidTr="00C83545">
        <w:trPr>
          <w:trHeight w:val="411"/>
        </w:trPr>
        <w:tc>
          <w:tcPr>
            <w:tcW w:w="161"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20"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10"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23"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5"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65"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51" w:type="pct"/>
            <w:gridSpan w:val="4"/>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2"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02"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01"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1" w:type="pct"/>
            <w:gridSpan w:val="2"/>
            <w:vMerge/>
            <w:vAlign w:val="center"/>
          </w:tcPr>
          <w:p w:rsidR="00CC6A09" w:rsidRPr="00CC6A09" w:rsidRDefault="00CC6A09" w:rsidP="00C83545">
            <w:pPr>
              <w:jc w:val="center"/>
              <w:rPr>
                <w:rFonts w:eastAsia="黑体"/>
                <w:b/>
                <w:sz w:val="18"/>
                <w:szCs w:val="18"/>
              </w:rPr>
            </w:pP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0"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6"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10" w:type="pct"/>
            <w:gridSpan w:val="2"/>
            <w:vMerge/>
            <w:vAlign w:val="center"/>
          </w:tcPr>
          <w:p w:rsidR="00CC6A09" w:rsidRPr="00CC6A09" w:rsidRDefault="00CC6A09" w:rsidP="00C83545">
            <w:pPr>
              <w:jc w:val="center"/>
              <w:rPr>
                <w:rFonts w:eastAsia="黑体"/>
                <w:b/>
                <w:sz w:val="18"/>
                <w:szCs w:val="18"/>
              </w:rPr>
            </w:pPr>
          </w:p>
        </w:tc>
        <w:tc>
          <w:tcPr>
            <w:tcW w:w="923" w:type="pct"/>
            <w:gridSpan w:val="2"/>
            <w:vMerge/>
            <w:vAlign w:val="center"/>
          </w:tcPr>
          <w:p w:rsidR="00CC6A09" w:rsidRPr="00CC6A09" w:rsidRDefault="00CC6A09" w:rsidP="00C83545">
            <w:pPr>
              <w:jc w:val="center"/>
              <w:rPr>
                <w:rFonts w:eastAsia="黑体"/>
                <w:b/>
                <w:sz w:val="18"/>
                <w:szCs w:val="18"/>
              </w:rPr>
            </w:pPr>
          </w:p>
        </w:tc>
        <w:tc>
          <w:tcPr>
            <w:tcW w:w="315" w:type="pct"/>
            <w:gridSpan w:val="2"/>
            <w:vMerge/>
            <w:vAlign w:val="center"/>
          </w:tcPr>
          <w:p w:rsidR="00CC6A09" w:rsidRPr="00CC6A09" w:rsidRDefault="00CC6A09" w:rsidP="00C83545">
            <w:pPr>
              <w:jc w:val="center"/>
              <w:rPr>
                <w:rFonts w:eastAsia="黑体"/>
                <w:b/>
                <w:sz w:val="18"/>
                <w:szCs w:val="18"/>
              </w:rPr>
            </w:pPr>
          </w:p>
        </w:tc>
        <w:tc>
          <w:tcPr>
            <w:tcW w:w="365" w:type="pct"/>
            <w:gridSpan w:val="2"/>
            <w:vMerge/>
            <w:vAlign w:val="center"/>
          </w:tcPr>
          <w:p w:rsidR="00CC6A09" w:rsidRPr="00CC6A09" w:rsidRDefault="00CC6A09" w:rsidP="00C83545">
            <w:pPr>
              <w:jc w:val="center"/>
              <w:rPr>
                <w:rFonts w:eastAsia="黑体"/>
                <w:b/>
                <w:sz w:val="18"/>
                <w:szCs w:val="18"/>
              </w:rPr>
            </w:pPr>
          </w:p>
        </w:tc>
        <w:tc>
          <w:tcPr>
            <w:tcW w:w="451" w:type="pct"/>
            <w:gridSpan w:val="4"/>
            <w:vMerge/>
            <w:vAlign w:val="center"/>
          </w:tcPr>
          <w:p w:rsidR="00CC6A09" w:rsidRPr="00CC6A09" w:rsidRDefault="00CC6A09" w:rsidP="00C83545">
            <w:pPr>
              <w:jc w:val="center"/>
              <w:rPr>
                <w:rFonts w:eastAsia="黑体"/>
                <w:b/>
                <w:sz w:val="18"/>
                <w:szCs w:val="18"/>
              </w:rPr>
            </w:pPr>
          </w:p>
        </w:tc>
        <w:tc>
          <w:tcPr>
            <w:tcW w:w="200"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2"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201"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201" w:type="pct"/>
            <w:gridSpan w:val="2"/>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00"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县级</w:t>
            </w:r>
          </w:p>
        </w:tc>
        <w:tc>
          <w:tcPr>
            <w:tcW w:w="200"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乡级</w:t>
            </w:r>
          </w:p>
        </w:tc>
        <w:tc>
          <w:tcPr>
            <w:tcW w:w="201" w:type="pct"/>
            <w:vAlign w:val="center"/>
          </w:tcPr>
          <w:p w:rsidR="00CC6A09" w:rsidRPr="00CC6A09" w:rsidRDefault="00CC6A09" w:rsidP="00C83545">
            <w:pPr>
              <w:jc w:val="center"/>
              <w:rPr>
                <w:b/>
                <w:sz w:val="18"/>
                <w:szCs w:val="18"/>
              </w:rPr>
            </w:pPr>
            <w:r w:rsidRPr="00CC6A09">
              <w:rPr>
                <w:rFonts w:eastAsia="黑体"/>
                <w:b/>
                <w:sz w:val="18"/>
                <w:szCs w:val="18"/>
              </w:rPr>
              <w:t>村级</w:t>
            </w:r>
          </w:p>
        </w:tc>
      </w:tr>
      <w:tr w:rsidR="00CC6A09" w:rsidRPr="00CC6A09" w:rsidTr="00C83545">
        <w:trPr>
          <w:trHeight w:val="7727"/>
        </w:trPr>
        <w:tc>
          <w:tcPr>
            <w:tcW w:w="161" w:type="pct"/>
            <w:gridSpan w:val="2"/>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67</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社会保障卡服务</w:t>
            </w:r>
          </w:p>
        </w:tc>
        <w:tc>
          <w:tcPr>
            <w:tcW w:w="25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9.4</w:t>
            </w:r>
            <w:r w:rsidRPr="00CC6A09">
              <w:rPr>
                <w:rFonts w:eastAsia="仿宋_GB2312"/>
                <w:b/>
                <w:sz w:val="18"/>
                <w:szCs w:val="18"/>
              </w:rPr>
              <w:t>社会保障卡信息变更（</w:t>
            </w:r>
            <w:r w:rsidRPr="00CC6A09">
              <w:rPr>
                <w:rFonts w:eastAsia="仿宋_GB2312"/>
                <w:b/>
                <w:sz w:val="18"/>
                <w:szCs w:val="18"/>
              </w:rPr>
              <w:t xml:space="preserve"> </w:t>
            </w:r>
            <w:r w:rsidRPr="00CC6A09">
              <w:rPr>
                <w:rFonts w:eastAsia="仿宋_GB2312"/>
                <w:b/>
                <w:sz w:val="18"/>
                <w:szCs w:val="18"/>
              </w:rPr>
              <w:t>非关</w:t>
            </w:r>
            <w:r w:rsidRPr="00CC6A09">
              <w:rPr>
                <w:rFonts w:eastAsia="仿宋_GB2312"/>
                <w:b/>
                <w:sz w:val="18"/>
                <w:szCs w:val="18"/>
              </w:rPr>
              <w:t xml:space="preserve"> </w:t>
            </w:r>
            <w:r w:rsidRPr="00CC6A09">
              <w:rPr>
                <w:rFonts w:eastAsia="仿宋_GB2312"/>
                <w:b/>
                <w:sz w:val="18"/>
                <w:szCs w:val="18"/>
              </w:rPr>
              <w:t>键</w:t>
            </w:r>
            <w:r w:rsidRPr="00CC6A09">
              <w:rPr>
                <w:rFonts w:eastAsia="仿宋_GB2312"/>
                <w:b/>
                <w:sz w:val="18"/>
                <w:szCs w:val="18"/>
              </w:rPr>
              <w:t xml:space="preserve"> </w:t>
            </w:r>
            <w:r w:rsidRPr="00CC6A09">
              <w:rPr>
                <w:rFonts w:eastAsia="仿宋_GB2312"/>
                <w:b/>
                <w:sz w:val="18"/>
                <w:szCs w:val="18"/>
              </w:rPr>
              <w:t>信息）</w:t>
            </w:r>
          </w:p>
        </w:tc>
        <w:tc>
          <w:tcPr>
            <w:tcW w:w="236"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10"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23"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《人力资源和社会保障部关于印发</w:t>
            </w:r>
            <w:r w:rsidRPr="00CC6A09">
              <w:rPr>
                <w:rFonts w:eastAsia="仿宋_GB2312"/>
                <w:b/>
                <w:sz w:val="18"/>
                <w:szCs w:val="18"/>
              </w:rPr>
              <w:t xml:space="preserve">“ </w:t>
            </w:r>
            <w:r w:rsidRPr="00CC6A09">
              <w:rPr>
                <w:rFonts w:eastAsia="仿宋_GB2312"/>
                <w:b/>
                <w:sz w:val="18"/>
                <w:szCs w:val="18"/>
              </w:rPr>
              <w:t>中华人民共和国社会保障卡</w:t>
            </w:r>
            <w:r w:rsidRPr="00CC6A09">
              <w:rPr>
                <w:rFonts w:eastAsia="仿宋_GB2312"/>
                <w:b/>
                <w:sz w:val="18"/>
                <w:szCs w:val="18"/>
              </w:rPr>
              <w:t>”</w:t>
            </w:r>
            <w:r w:rsidRPr="00CC6A09">
              <w:rPr>
                <w:rFonts w:eastAsia="仿宋_GB2312"/>
                <w:b/>
                <w:sz w:val="18"/>
                <w:szCs w:val="18"/>
              </w:rPr>
              <w:t>管理办法的通知》（人社部发</w:t>
            </w:r>
            <w:r w:rsidRPr="00CC6A09">
              <w:rPr>
                <w:rFonts w:eastAsia="仿宋_GB2312" w:hint="eastAsia"/>
                <w:b/>
                <w:sz w:val="18"/>
                <w:szCs w:val="18"/>
              </w:rPr>
              <w:t>〔</w:t>
            </w:r>
            <w:r w:rsidRPr="00CC6A09">
              <w:rPr>
                <w:rFonts w:eastAsia="仿宋_GB2312"/>
                <w:b/>
                <w:sz w:val="18"/>
                <w:szCs w:val="18"/>
              </w:rPr>
              <w:t>2011</w:t>
            </w:r>
            <w:r w:rsidRPr="00CC6A09">
              <w:rPr>
                <w:rFonts w:eastAsia="仿宋_GB2312" w:hint="eastAsia"/>
                <w:b/>
                <w:sz w:val="18"/>
                <w:szCs w:val="18"/>
              </w:rPr>
              <w:t>〕</w:t>
            </w:r>
            <w:r w:rsidRPr="00CC6A09">
              <w:rPr>
                <w:rFonts w:eastAsia="仿宋_GB2312"/>
                <w:b/>
                <w:sz w:val="18"/>
                <w:szCs w:val="18"/>
              </w:rPr>
              <w:t>47</w:t>
            </w:r>
            <w:r w:rsidRPr="00CC6A09">
              <w:rPr>
                <w:rFonts w:eastAsia="仿宋_GB2312"/>
                <w:b/>
                <w:sz w:val="18"/>
                <w:szCs w:val="18"/>
              </w:rPr>
              <w:t>号）</w:t>
            </w:r>
          </w:p>
        </w:tc>
        <w:tc>
          <w:tcPr>
            <w:tcW w:w="315"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65"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51" w:type="pct"/>
            <w:gridSpan w:val="4"/>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tc>
        <w:tc>
          <w:tcPr>
            <w:tcW w:w="200"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2" w:type="pct"/>
            <w:gridSpan w:val="2"/>
            <w:vAlign w:val="center"/>
          </w:tcPr>
          <w:p w:rsidR="00CC6A09" w:rsidRPr="00CC6A09" w:rsidRDefault="00CC6A09" w:rsidP="00C83545">
            <w:pPr>
              <w:spacing w:line="360" w:lineRule="exact"/>
              <w:jc w:val="center"/>
              <w:rPr>
                <w:rFonts w:eastAsia="仿宋_GB2312"/>
                <w:b/>
                <w:sz w:val="18"/>
                <w:szCs w:val="18"/>
              </w:rPr>
            </w:pPr>
          </w:p>
        </w:tc>
        <w:tc>
          <w:tcPr>
            <w:tcW w:w="201" w:type="pct"/>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1" w:type="pct"/>
            <w:gridSpan w:val="2"/>
            <w:vAlign w:val="center"/>
          </w:tcPr>
          <w:p w:rsidR="00CC6A09" w:rsidRPr="00CC6A09" w:rsidRDefault="00CC6A09" w:rsidP="00C83545">
            <w:pPr>
              <w:jc w:val="center"/>
              <w:rPr>
                <w:rFonts w:eastAsia="仿宋_GB2312"/>
                <w:b/>
                <w:sz w:val="18"/>
                <w:szCs w:val="18"/>
              </w:rPr>
            </w:pPr>
          </w:p>
        </w:tc>
        <w:tc>
          <w:tcPr>
            <w:tcW w:w="200"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00"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01" w:type="pct"/>
          </w:tcPr>
          <w:p w:rsidR="00CC6A09" w:rsidRPr="00CC6A09" w:rsidRDefault="00CC6A09" w:rsidP="00C83545">
            <w:pPr>
              <w:rPr>
                <w:rFonts w:eastAsia="仿宋"/>
                <w:b/>
                <w:sz w:val="18"/>
                <w:szCs w:val="18"/>
              </w:rPr>
            </w:pPr>
          </w:p>
        </w:tc>
      </w:tr>
      <w:tr w:rsidR="00CC6A09" w:rsidRPr="00CC6A09" w:rsidTr="00C83545">
        <w:trPr>
          <w:trHeight w:val="565"/>
        </w:trPr>
        <w:tc>
          <w:tcPr>
            <w:tcW w:w="161"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18"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577"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58"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5"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15"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0" w:type="pct"/>
            <w:gridSpan w:val="3"/>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1"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399"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706"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1" w:type="pct"/>
            <w:gridSpan w:val="2"/>
            <w:vMerge/>
            <w:vAlign w:val="center"/>
          </w:tcPr>
          <w:p w:rsidR="00CC6A09" w:rsidRPr="00CC6A09" w:rsidRDefault="00CC6A09" w:rsidP="00C83545">
            <w:pPr>
              <w:jc w:val="center"/>
              <w:rPr>
                <w:rFonts w:eastAsia="黑体"/>
                <w:b/>
                <w:sz w:val="18"/>
                <w:szCs w:val="18"/>
              </w:rPr>
            </w:pP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0"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577" w:type="pct"/>
            <w:gridSpan w:val="2"/>
            <w:vMerge/>
            <w:vAlign w:val="center"/>
          </w:tcPr>
          <w:p w:rsidR="00CC6A09" w:rsidRPr="00CC6A09" w:rsidRDefault="00CC6A09" w:rsidP="00C83545">
            <w:pPr>
              <w:jc w:val="center"/>
              <w:rPr>
                <w:rFonts w:eastAsia="黑体"/>
                <w:b/>
                <w:sz w:val="18"/>
                <w:szCs w:val="18"/>
              </w:rPr>
            </w:pPr>
          </w:p>
        </w:tc>
        <w:tc>
          <w:tcPr>
            <w:tcW w:w="958" w:type="pct"/>
            <w:gridSpan w:val="3"/>
            <w:vMerge/>
            <w:vAlign w:val="center"/>
          </w:tcPr>
          <w:p w:rsidR="00CC6A09" w:rsidRPr="00CC6A09" w:rsidRDefault="00CC6A09" w:rsidP="00C83545">
            <w:pPr>
              <w:jc w:val="center"/>
              <w:rPr>
                <w:rFonts w:eastAsia="黑体"/>
                <w:b/>
                <w:sz w:val="18"/>
                <w:szCs w:val="18"/>
              </w:rPr>
            </w:pPr>
          </w:p>
        </w:tc>
        <w:tc>
          <w:tcPr>
            <w:tcW w:w="315" w:type="pct"/>
            <w:gridSpan w:val="2"/>
            <w:vMerge/>
            <w:vAlign w:val="center"/>
          </w:tcPr>
          <w:p w:rsidR="00CC6A09" w:rsidRPr="00CC6A09" w:rsidRDefault="00CC6A09" w:rsidP="00C83545">
            <w:pPr>
              <w:jc w:val="center"/>
              <w:rPr>
                <w:rFonts w:eastAsia="黑体"/>
                <w:b/>
                <w:sz w:val="18"/>
                <w:szCs w:val="18"/>
              </w:rPr>
            </w:pPr>
          </w:p>
        </w:tc>
        <w:tc>
          <w:tcPr>
            <w:tcW w:w="315" w:type="pct"/>
            <w:vMerge/>
            <w:vAlign w:val="center"/>
          </w:tcPr>
          <w:p w:rsidR="00CC6A09" w:rsidRPr="00CC6A09" w:rsidRDefault="00CC6A09" w:rsidP="00C83545">
            <w:pPr>
              <w:jc w:val="center"/>
              <w:rPr>
                <w:rFonts w:eastAsia="黑体"/>
                <w:b/>
                <w:sz w:val="18"/>
                <w:szCs w:val="18"/>
              </w:rPr>
            </w:pPr>
          </w:p>
        </w:tc>
        <w:tc>
          <w:tcPr>
            <w:tcW w:w="400" w:type="pct"/>
            <w:gridSpan w:val="3"/>
            <w:vMerge/>
            <w:vAlign w:val="center"/>
          </w:tcPr>
          <w:p w:rsidR="00CC6A09" w:rsidRPr="00CC6A09" w:rsidRDefault="00CC6A09" w:rsidP="00C83545">
            <w:pPr>
              <w:jc w:val="center"/>
              <w:rPr>
                <w:rFonts w:eastAsia="黑体"/>
                <w:b/>
                <w:sz w:val="18"/>
                <w:szCs w:val="18"/>
              </w:rPr>
            </w:pPr>
          </w:p>
        </w:tc>
        <w:tc>
          <w:tcPr>
            <w:tcW w:w="201" w:type="pct"/>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0"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58"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41" w:type="pct"/>
            <w:gridSpan w:val="3"/>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9"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9"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48"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512"/>
        </w:trPr>
        <w:tc>
          <w:tcPr>
            <w:tcW w:w="161" w:type="pct"/>
            <w:gridSpan w:val="2"/>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68</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社会保障卡服务</w:t>
            </w:r>
          </w:p>
        </w:tc>
        <w:tc>
          <w:tcPr>
            <w:tcW w:w="25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9.5</w:t>
            </w:r>
            <w:r w:rsidRPr="00CC6A09">
              <w:rPr>
                <w:rFonts w:eastAsia="仿宋_GB2312"/>
                <w:b/>
                <w:sz w:val="18"/>
                <w:szCs w:val="18"/>
              </w:rPr>
              <w:t>社会保障卡密码修改与重置</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577"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58"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《人力资源和社会保障部关于印发</w:t>
            </w:r>
            <w:r w:rsidRPr="00CC6A09">
              <w:rPr>
                <w:rFonts w:eastAsia="仿宋_GB2312"/>
                <w:b/>
                <w:sz w:val="18"/>
                <w:szCs w:val="18"/>
              </w:rPr>
              <w:t xml:space="preserve">“ </w:t>
            </w:r>
            <w:r w:rsidRPr="00CC6A09">
              <w:rPr>
                <w:rFonts w:eastAsia="仿宋_GB2312"/>
                <w:b/>
                <w:sz w:val="18"/>
                <w:szCs w:val="18"/>
              </w:rPr>
              <w:t>中华人民共和国社会保障卡</w:t>
            </w:r>
            <w:r w:rsidRPr="00CC6A09">
              <w:rPr>
                <w:rFonts w:eastAsia="仿宋_GB2312"/>
                <w:b/>
                <w:sz w:val="18"/>
                <w:szCs w:val="18"/>
              </w:rPr>
              <w:t>”</w:t>
            </w:r>
            <w:r w:rsidRPr="00CC6A09">
              <w:rPr>
                <w:rFonts w:eastAsia="仿宋_GB2312"/>
                <w:b/>
                <w:sz w:val="18"/>
                <w:szCs w:val="18"/>
              </w:rPr>
              <w:t>管理办法的通知》（人社部发</w:t>
            </w:r>
            <w:r w:rsidRPr="00CC6A09">
              <w:rPr>
                <w:rFonts w:eastAsia="仿宋_GB2312" w:hint="eastAsia"/>
                <w:b/>
                <w:sz w:val="18"/>
                <w:szCs w:val="18"/>
              </w:rPr>
              <w:t>〔</w:t>
            </w:r>
            <w:r w:rsidRPr="00CC6A09">
              <w:rPr>
                <w:rFonts w:eastAsia="仿宋_GB2312"/>
                <w:b/>
                <w:sz w:val="18"/>
                <w:szCs w:val="18"/>
              </w:rPr>
              <w:t>2011</w:t>
            </w:r>
            <w:r w:rsidRPr="00CC6A09">
              <w:rPr>
                <w:rFonts w:eastAsia="仿宋_GB2312" w:hint="eastAsia"/>
                <w:b/>
                <w:sz w:val="18"/>
                <w:szCs w:val="18"/>
              </w:rPr>
              <w:t>〕</w:t>
            </w:r>
            <w:r w:rsidRPr="00CC6A09">
              <w:rPr>
                <w:rFonts w:eastAsia="仿宋_GB2312"/>
                <w:b/>
                <w:sz w:val="18"/>
                <w:szCs w:val="18"/>
              </w:rPr>
              <w:t>47</w:t>
            </w:r>
            <w:r w:rsidRPr="00CC6A09">
              <w:rPr>
                <w:rFonts w:eastAsia="仿宋_GB2312"/>
                <w:b/>
                <w:sz w:val="18"/>
                <w:szCs w:val="18"/>
              </w:rPr>
              <w:t>号）</w:t>
            </w:r>
          </w:p>
        </w:tc>
        <w:tc>
          <w:tcPr>
            <w:tcW w:w="315"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1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0"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201" w:type="pct"/>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0" w:type="pct"/>
            <w:gridSpan w:val="2"/>
            <w:vAlign w:val="center"/>
          </w:tcPr>
          <w:p w:rsidR="00CC6A09" w:rsidRPr="00CC6A09" w:rsidRDefault="00CC6A09" w:rsidP="00C83545">
            <w:pPr>
              <w:spacing w:line="360" w:lineRule="exact"/>
              <w:jc w:val="center"/>
              <w:rPr>
                <w:rFonts w:eastAsia="仿宋_GB2312"/>
                <w:b/>
                <w:sz w:val="18"/>
                <w:szCs w:val="18"/>
              </w:rPr>
            </w:pPr>
          </w:p>
        </w:tc>
        <w:tc>
          <w:tcPr>
            <w:tcW w:w="158"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41" w:type="pct"/>
            <w:gridSpan w:val="3"/>
            <w:vAlign w:val="center"/>
          </w:tcPr>
          <w:p w:rsidR="00CC6A09" w:rsidRPr="00CC6A09" w:rsidRDefault="00CC6A09" w:rsidP="00C83545">
            <w:pPr>
              <w:spacing w:line="360" w:lineRule="exact"/>
              <w:jc w:val="center"/>
              <w:rPr>
                <w:rFonts w:eastAsia="仿宋_GB2312"/>
                <w:b/>
                <w:sz w:val="18"/>
                <w:szCs w:val="18"/>
              </w:rPr>
            </w:pPr>
          </w:p>
        </w:tc>
        <w:tc>
          <w:tcPr>
            <w:tcW w:w="229"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29"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48" w:type="pct"/>
            <w:gridSpan w:val="2"/>
          </w:tcPr>
          <w:p w:rsidR="00CC6A09" w:rsidRPr="00CC6A09" w:rsidRDefault="00CC6A09" w:rsidP="00C83545">
            <w:pPr>
              <w:spacing w:line="360" w:lineRule="exact"/>
              <w:rPr>
                <w:rFonts w:eastAsia="仿宋_GB2312"/>
                <w:b/>
                <w:sz w:val="18"/>
                <w:szCs w:val="18"/>
              </w:rPr>
            </w:pPr>
          </w:p>
        </w:tc>
      </w:tr>
      <w:tr w:rsidR="00CC6A09" w:rsidRPr="00CC6A09" w:rsidTr="00C83545">
        <w:trPr>
          <w:trHeight w:val="553"/>
        </w:trPr>
        <w:tc>
          <w:tcPr>
            <w:tcW w:w="161" w:type="pct"/>
            <w:gridSpan w:val="2"/>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18"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12" w:type="pct"/>
            <w:gridSpan w:val="3"/>
            <w:vMerge w:val="restart"/>
            <w:vAlign w:val="center"/>
          </w:tcPr>
          <w:p w:rsidR="00CC6A09" w:rsidRPr="00CC6A09" w:rsidRDefault="00CC6A09" w:rsidP="00C83545">
            <w:pPr>
              <w:jc w:val="center"/>
              <w:rPr>
                <w:rFonts w:eastAsia="黑体"/>
                <w:b/>
                <w:sz w:val="18"/>
                <w:szCs w:val="18"/>
              </w:rPr>
            </w:pPr>
          </w:p>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21"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5"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17"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0" w:type="pct"/>
            <w:gridSpan w:val="3"/>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1"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399"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706"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61" w:type="pct"/>
            <w:gridSpan w:val="2"/>
            <w:vMerge/>
            <w:vAlign w:val="center"/>
          </w:tcPr>
          <w:p w:rsidR="00CC6A09" w:rsidRPr="00CC6A09" w:rsidRDefault="00CC6A09" w:rsidP="00C83545">
            <w:pPr>
              <w:jc w:val="center"/>
              <w:rPr>
                <w:rFonts w:eastAsia="黑体"/>
                <w:b/>
                <w:sz w:val="18"/>
                <w:szCs w:val="18"/>
              </w:rPr>
            </w:pP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0"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12" w:type="pct"/>
            <w:gridSpan w:val="3"/>
            <w:vMerge/>
            <w:vAlign w:val="center"/>
          </w:tcPr>
          <w:p w:rsidR="00CC6A09" w:rsidRPr="00CC6A09" w:rsidRDefault="00CC6A09" w:rsidP="00C83545">
            <w:pPr>
              <w:jc w:val="center"/>
              <w:rPr>
                <w:rFonts w:eastAsia="黑体"/>
                <w:b/>
                <w:sz w:val="18"/>
                <w:szCs w:val="18"/>
              </w:rPr>
            </w:pPr>
          </w:p>
        </w:tc>
        <w:tc>
          <w:tcPr>
            <w:tcW w:w="921" w:type="pct"/>
            <w:vMerge/>
            <w:vAlign w:val="center"/>
          </w:tcPr>
          <w:p w:rsidR="00CC6A09" w:rsidRPr="00CC6A09" w:rsidRDefault="00CC6A09" w:rsidP="00C83545">
            <w:pPr>
              <w:jc w:val="center"/>
              <w:rPr>
                <w:rFonts w:eastAsia="黑体"/>
                <w:b/>
                <w:sz w:val="18"/>
                <w:szCs w:val="18"/>
              </w:rPr>
            </w:pPr>
          </w:p>
        </w:tc>
        <w:tc>
          <w:tcPr>
            <w:tcW w:w="315" w:type="pct"/>
            <w:gridSpan w:val="2"/>
            <w:vMerge/>
            <w:vAlign w:val="center"/>
          </w:tcPr>
          <w:p w:rsidR="00CC6A09" w:rsidRPr="00CC6A09" w:rsidRDefault="00CC6A09" w:rsidP="00C83545">
            <w:pPr>
              <w:jc w:val="center"/>
              <w:rPr>
                <w:rFonts w:eastAsia="黑体"/>
                <w:b/>
                <w:sz w:val="18"/>
                <w:szCs w:val="18"/>
              </w:rPr>
            </w:pPr>
          </w:p>
        </w:tc>
        <w:tc>
          <w:tcPr>
            <w:tcW w:w="317" w:type="pct"/>
            <w:gridSpan w:val="2"/>
            <w:vMerge/>
            <w:vAlign w:val="center"/>
          </w:tcPr>
          <w:p w:rsidR="00CC6A09" w:rsidRPr="00CC6A09" w:rsidRDefault="00CC6A09" w:rsidP="00C83545">
            <w:pPr>
              <w:jc w:val="center"/>
              <w:rPr>
                <w:rFonts w:eastAsia="黑体"/>
                <w:b/>
                <w:sz w:val="18"/>
                <w:szCs w:val="18"/>
              </w:rPr>
            </w:pPr>
          </w:p>
        </w:tc>
        <w:tc>
          <w:tcPr>
            <w:tcW w:w="400" w:type="pct"/>
            <w:gridSpan w:val="3"/>
            <w:vMerge/>
            <w:vAlign w:val="center"/>
          </w:tcPr>
          <w:p w:rsidR="00CC6A09" w:rsidRPr="00CC6A09" w:rsidRDefault="00CC6A09" w:rsidP="00C83545">
            <w:pPr>
              <w:jc w:val="center"/>
              <w:rPr>
                <w:rFonts w:eastAsia="黑体"/>
                <w:b/>
                <w:sz w:val="18"/>
                <w:szCs w:val="18"/>
              </w:rPr>
            </w:pPr>
          </w:p>
        </w:tc>
        <w:tc>
          <w:tcPr>
            <w:tcW w:w="201" w:type="pct"/>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0"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58"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41" w:type="pct"/>
            <w:gridSpan w:val="3"/>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9"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9"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48"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527"/>
        </w:trPr>
        <w:tc>
          <w:tcPr>
            <w:tcW w:w="161" w:type="pct"/>
            <w:gridSpan w:val="2"/>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69</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社会保障卡服务</w:t>
            </w:r>
          </w:p>
        </w:tc>
        <w:tc>
          <w:tcPr>
            <w:tcW w:w="25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9.6</w:t>
            </w:r>
            <w:r w:rsidRPr="00CC6A09">
              <w:rPr>
                <w:rFonts w:eastAsia="仿宋_GB2312"/>
                <w:b/>
                <w:sz w:val="18"/>
                <w:szCs w:val="18"/>
              </w:rPr>
              <w:t>社会保障卡挂失与解挂</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12"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2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《人力资源和社会保障部关于印发</w:t>
            </w:r>
            <w:r w:rsidRPr="00CC6A09">
              <w:rPr>
                <w:rFonts w:eastAsia="仿宋_GB2312"/>
                <w:b/>
                <w:sz w:val="18"/>
                <w:szCs w:val="18"/>
              </w:rPr>
              <w:t xml:space="preserve">“ </w:t>
            </w:r>
            <w:r w:rsidRPr="00CC6A09">
              <w:rPr>
                <w:rFonts w:eastAsia="仿宋_GB2312"/>
                <w:b/>
                <w:sz w:val="18"/>
                <w:szCs w:val="18"/>
              </w:rPr>
              <w:t>中华人民共和国社会保障卡</w:t>
            </w:r>
            <w:r w:rsidRPr="00CC6A09">
              <w:rPr>
                <w:rFonts w:eastAsia="仿宋_GB2312"/>
                <w:b/>
                <w:sz w:val="18"/>
                <w:szCs w:val="18"/>
              </w:rPr>
              <w:t>”</w:t>
            </w:r>
            <w:r w:rsidRPr="00CC6A09">
              <w:rPr>
                <w:rFonts w:eastAsia="仿宋_GB2312"/>
                <w:b/>
                <w:sz w:val="18"/>
                <w:szCs w:val="18"/>
              </w:rPr>
              <w:t>管理办法的通知》（人社部发</w:t>
            </w:r>
            <w:r w:rsidRPr="00CC6A09">
              <w:rPr>
                <w:rFonts w:eastAsia="仿宋_GB2312" w:hint="eastAsia"/>
                <w:b/>
                <w:sz w:val="18"/>
                <w:szCs w:val="18"/>
              </w:rPr>
              <w:t>〔</w:t>
            </w:r>
            <w:r w:rsidRPr="00CC6A09">
              <w:rPr>
                <w:rFonts w:eastAsia="仿宋_GB2312"/>
                <w:b/>
                <w:sz w:val="18"/>
                <w:szCs w:val="18"/>
              </w:rPr>
              <w:t>2011</w:t>
            </w:r>
            <w:r w:rsidRPr="00CC6A09">
              <w:rPr>
                <w:rFonts w:eastAsia="仿宋_GB2312" w:hint="eastAsia"/>
                <w:b/>
                <w:sz w:val="18"/>
                <w:szCs w:val="18"/>
              </w:rPr>
              <w:t>〕</w:t>
            </w:r>
            <w:r w:rsidRPr="00CC6A09">
              <w:rPr>
                <w:rFonts w:eastAsia="仿宋_GB2312"/>
                <w:b/>
                <w:sz w:val="18"/>
                <w:szCs w:val="18"/>
              </w:rPr>
              <w:t>47</w:t>
            </w:r>
            <w:r w:rsidRPr="00CC6A09">
              <w:rPr>
                <w:rFonts w:eastAsia="仿宋_GB2312"/>
                <w:b/>
                <w:sz w:val="18"/>
                <w:szCs w:val="18"/>
              </w:rPr>
              <w:t>号）</w:t>
            </w:r>
          </w:p>
        </w:tc>
        <w:tc>
          <w:tcPr>
            <w:tcW w:w="315"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17"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0"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201" w:type="pct"/>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0" w:type="pct"/>
            <w:gridSpan w:val="2"/>
            <w:vAlign w:val="center"/>
          </w:tcPr>
          <w:p w:rsidR="00CC6A09" w:rsidRPr="00CC6A09" w:rsidRDefault="00CC6A09" w:rsidP="00C83545">
            <w:pPr>
              <w:spacing w:line="360" w:lineRule="exact"/>
              <w:jc w:val="center"/>
              <w:rPr>
                <w:rFonts w:eastAsia="仿宋_GB2312"/>
                <w:b/>
                <w:sz w:val="18"/>
                <w:szCs w:val="18"/>
              </w:rPr>
            </w:pPr>
          </w:p>
        </w:tc>
        <w:tc>
          <w:tcPr>
            <w:tcW w:w="158"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41" w:type="pct"/>
            <w:gridSpan w:val="3"/>
            <w:vAlign w:val="center"/>
          </w:tcPr>
          <w:p w:rsidR="00CC6A09" w:rsidRPr="00CC6A09" w:rsidRDefault="00CC6A09" w:rsidP="00C83545">
            <w:pPr>
              <w:spacing w:line="360" w:lineRule="exact"/>
              <w:jc w:val="center"/>
              <w:rPr>
                <w:rFonts w:eastAsia="仿宋_GB2312"/>
                <w:b/>
                <w:sz w:val="18"/>
                <w:szCs w:val="18"/>
              </w:rPr>
            </w:pPr>
          </w:p>
        </w:tc>
        <w:tc>
          <w:tcPr>
            <w:tcW w:w="229"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29" w:type="pct"/>
            <w:gridSpan w:val="2"/>
            <w:vAlign w:val="center"/>
          </w:tcPr>
          <w:p w:rsidR="00CC6A09" w:rsidRPr="00CC6A09" w:rsidRDefault="00CC6A09" w:rsidP="00C83545">
            <w:pPr>
              <w:jc w:val="center"/>
              <w:rPr>
                <w:rFonts w:eastAsia="仿宋_GB2312"/>
                <w:b/>
                <w:sz w:val="18"/>
                <w:szCs w:val="18"/>
              </w:rPr>
            </w:pPr>
            <w:r w:rsidRPr="00CC6A09">
              <w:rPr>
                <w:rFonts w:eastAsia="仿宋_GB2312"/>
                <w:b/>
                <w:sz w:val="18"/>
                <w:szCs w:val="18"/>
              </w:rPr>
              <w:t>√</w:t>
            </w:r>
          </w:p>
        </w:tc>
        <w:tc>
          <w:tcPr>
            <w:tcW w:w="248" w:type="pct"/>
            <w:gridSpan w:val="2"/>
          </w:tcPr>
          <w:p w:rsidR="00CC6A09" w:rsidRPr="00CC6A09" w:rsidRDefault="00CC6A09" w:rsidP="00C83545">
            <w:pPr>
              <w:rPr>
                <w:rFonts w:eastAsia="仿宋_GB2312"/>
                <w:b/>
                <w:sz w:val="18"/>
                <w:szCs w:val="18"/>
              </w:rPr>
            </w:pPr>
          </w:p>
        </w:tc>
      </w:tr>
      <w:tr w:rsidR="00CC6A09" w:rsidRPr="00CC6A09" w:rsidTr="00C83545">
        <w:trPr>
          <w:trHeight w:val="565"/>
        </w:trPr>
        <w:tc>
          <w:tcPr>
            <w:tcW w:w="159"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20" w:type="pct"/>
            <w:gridSpan w:val="4"/>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12" w:type="pct"/>
            <w:gridSpan w:val="3"/>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21"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5"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17" w:type="pct"/>
            <w:gridSpan w:val="2"/>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00" w:type="pct"/>
            <w:gridSpan w:val="3"/>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1"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399" w:type="pct"/>
            <w:gridSpan w:val="5"/>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706" w:type="pct"/>
            <w:gridSpan w:val="6"/>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59" w:type="pct"/>
            <w:vMerge/>
            <w:vAlign w:val="center"/>
          </w:tcPr>
          <w:p w:rsidR="00CC6A09" w:rsidRPr="00CC6A09" w:rsidRDefault="00CC6A09" w:rsidP="00C83545">
            <w:pPr>
              <w:jc w:val="center"/>
              <w:rPr>
                <w:rFonts w:eastAsia="黑体"/>
                <w:b/>
                <w:sz w:val="18"/>
                <w:szCs w:val="18"/>
              </w:rPr>
            </w:pPr>
          </w:p>
        </w:tc>
        <w:tc>
          <w:tcPr>
            <w:tcW w:w="236" w:type="pct"/>
            <w:gridSpan w:val="2"/>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0"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12" w:type="pct"/>
            <w:gridSpan w:val="3"/>
            <w:vMerge/>
            <w:vAlign w:val="center"/>
          </w:tcPr>
          <w:p w:rsidR="00CC6A09" w:rsidRPr="00CC6A09" w:rsidRDefault="00CC6A09" w:rsidP="00C83545">
            <w:pPr>
              <w:jc w:val="center"/>
              <w:rPr>
                <w:rFonts w:eastAsia="黑体"/>
                <w:b/>
                <w:sz w:val="18"/>
                <w:szCs w:val="18"/>
              </w:rPr>
            </w:pPr>
          </w:p>
        </w:tc>
        <w:tc>
          <w:tcPr>
            <w:tcW w:w="921" w:type="pct"/>
            <w:vMerge/>
            <w:vAlign w:val="center"/>
          </w:tcPr>
          <w:p w:rsidR="00CC6A09" w:rsidRPr="00CC6A09" w:rsidRDefault="00CC6A09" w:rsidP="00C83545">
            <w:pPr>
              <w:jc w:val="center"/>
              <w:rPr>
                <w:rFonts w:eastAsia="黑体"/>
                <w:b/>
                <w:sz w:val="18"/>
                <w:szCs w:val="18"/>
              </w:rPr>
            </w:pPr>
          </w:p>
        </w:tc>
        <w:tc>
          <w:tcPr>
            <w:tcW w:w="315" w:type="pct"/>
            <w:gridSpan w:val="2"/>
            <w:vMerge/>
            <w:vAlign w:val="center"/>
          </w:tcPr>
          <w:p w:rsidR="00CC6A09" w:rsidRPr="00CC6A09" w:rsidRDefault="00CC6A09" w:rsidP="00C83545">
            <w:pPr>
              <w:jc w:val="center"/>
              <w:rPr>
                <w:rFonts w:eastAsia="黑体"/>
                <w:b/>
                <w:sz w:val="18"/>
                <w:szCs w:val="18"/>
              </w:rPr>
            </w:pPr>
          </w:p>
        </w:tc>
        <w:tc>
          <w:tcPr>
            <w:tcW w:w="317" w:type="pct"/>
            <w:gridSpan w:val="2"/>
            <w:vMerge/>
            <w:vAlign w:val="center"/>
          </w:tcPr>
          <w:p w:rsidR="00CC6A09" w:rsidRPr="00CC6A09" w:rsidRDefault="00CC6A09" w:rsidP="00C83545">
            <w:pPr>
              <w:jc w:val="center"/>
              <w:rPr>
                <w:rFonts w:eastAsia="黑体"/>
                <w:b/>
                <w:sz w:val="18"/>
                <w:szCs w:val="18"/>
              </w:rPr>
            </w:pPr>
          </w:p>
        </w:tc>
        <w:tc>
          <w:tcPr>
            <w:tcW w:w="400" w:type="pct"/>
            <w:gridSpan w:val="3"/>
            <w:vMerge/>
            <w:vAlign w:val="center"/>
          </w:tcPr>
          <w:p w:rsidR="00CC6A09" w:rsidRPr="00CC6A09" w:rsidRDefault="00CC6A09" w:rsidP="00C83545">
            <w:pPr>
              <w:jc w:val="center"/>
              <w:rPr>
                <w:rFonts w:eastAsia="黑体"/>
                <w:b/>
                <w:sz w:val="18"/>
                <w:szCs w:val="18"/>
              </w:rPr>
            </w:pPr>
          </w:p>
        </w:tc>
        <w:tc>
          <w:tcPr>
            <w:tcW w:w="201" w:type="pct"/>
            <w:gridSpan w:val="3"/>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0" w:type="pct"/>
            <w:gridSpan w:val="2"/>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199"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主</w:t>
            </w:r>
          </w:p>
          <w:p w:rsidR="00CC6A09" w:rsidRPr="00CC6A09" w:rsidRDefault="00CC6A09" w:rsidP="00C83545">
            <w:pPr>
              <w:jc w:val="center"/>
              <w:rPr>
                <w:rFonts w:eastAsia="黑体"/>
                <w:b/>
                <w:sz w:val="18"/>
                <w:szCs w:val="18"/>
              </w:rPr>
            </w:pPr>
            <w:r w:rsidRPr="00CC6A09">
              <w:rPr>
                <w:rFonts w:eastAsia="黑体"/>
                <w:b/>
                <w:sz w:val="18"/>
                <w:szCs w:val="18"/>
              </w:rPr>
              <w:t>动</w:t>
            </w:r>
          </w:p>
        </w:tc>
        <w:tc>
          <w:tcPr>
            <w:tcW w:w="200" w:type="pct"/>
            <w:gridSpan w:val="2"/>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29"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29"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48"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b/>
                <w:sz w:val="18"/>
                <w:szCs w:val="18"/>
              </w:rPr>
            </w:pPr>
            <w:r w:rsidRPr="00CC6A09">
              <w:rPr>
                <w:rFonts w:eastAsia="黑体"/>
                <w:b/>
                <w:sz w:val="18"/>
                <w:szCs w:val="18"/>
              </w:rPr>
              <w:t>级</w:t>
            </w:r>
          </w:p>
        </w:tc>
      </w:tr>
      <w:tr w:rsidR="00CC6A09" w:rsidRPr="00CC6A09" w:rsidTr="00C83545">
        <w:trPr>
          <w:trHeight w:val="7357"/>
        </w:trPr>
        <w:tc>
          <w:tcPr>
            <w:tcW w:w="159"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70</w:t>
            </w:r>
          </w:p>
        </w:tc>
        <w:tc>
          <w:tcPr>
            <w:tcW w:w="236"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社会保障卡服务</w:t>
            </w:r>
          </w:p>
        </w:tc>
        <w:tc>
          <w:tcPr>
            <w:tcW w:w="25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9.7</w:t>
            </w:r>
            <w:r w:rsidRPr="00CC6A09">
              <w:rPr>
                <w:rFonts w:eastAsia="仿宋_GB2312"/>
                <w:b/>
                <w:sz w:val="18"/>
                <w:szCs w:val="18"/>
              </w:rPr>
              <w:t>社会保障卡补换</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 xml:space="preserve">. </w:t>
            </w:r>
            <w:r w:rsidRPr="00CC6A09">
              <w:rPr>
                <w:rFonts w:eastAsia="仿宋_GB2312"/>
                <w:b/>
                <w:sz w:val="18"/>
                <w:szCs w:val="18"/>
              </w:rPr>
              <w:t>换领</w:t>
            </w:r>
            <w:r w:rsidRPr="00CC6A09">
              <w:rPr>
                <w:rFonts w:eastAsia="仿宋_GB2312"/>
                <w:b/>
                <w:sz w:val="18"/>
                <w:szCs w:val="18"/>
              </w:rPr>
              <w:t>.</w:t>
            </w:r>
            <w:r w:rsidRPr="00CC6A09">
              <w:rPr>
                <w:rFonts w:eastAsia="仿宋_GB2312"/>
                <w:b/>
                <w:sz w:val="18"/>
                <w:szCs w:val="18"/>
              </w:rPr>
              <w:t>换发</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12"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21"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《人力资源和社会保障部关于印发</w:t>
            </w:r>
            <w:r w:rsidRPr="00CC6A09">
              <w:rPr>
                <w:rFonts w:eastAsia="仿宋_GB2312"/>
                <w:b/>
                <w:sz w:val="18"/>
                <w:szCs w:val="18"/>
              </w:rPr>
              <w:t xml:space="preserve">“ </w:t>
            </w:r>
            <w:r w:rsidRPr="00CC6A09">
              <w:rPr>
                <w:rFonts w:eastAsia="仿宋_GB2312"/>
                <w:b/>
                <w:sz w:val="18"/>
                <w:szCs w:val="18"/>
              </w:rPr>
              <w:t>中华人民共和国社会保障卡</w:t>
            </w:r>
            <w:r w:rsidRPr="00CC6A09">
              <w:rPr>
                <w:rFonts w:eastAsia="仿宋_GB2312"/>
                <w:b/>
                <w:sz w:val="18"/>
                <w:szCs w:val="18"/>
              </w:rPr>
              <w:t>”</w:t>
            </w:r>
            <w:r w:rsidRPr="00CC6A09">
              <w:rPr>
                <w:rFonts w:eastAsia="仿宋_GB2312"/>
                <w:b/>
                <w:sz w:val="18"/>
                <w:szCs w:val="18"/>
              </w:rPr>
              <w:t>管理办法的通知》（人社部发</w:t>
            </w:r>
            <w:r w:rsidRPr="00CC6A09">
              <w:rPr>
                <w:rFonts w:eastAsia="仿宋_GB2312" w:hint="eastAsia"/>
                <w:b/>
                <w:sz w:val="18"/>
                <w:szCs w:val="18"/>
              </w:rPr>
              <w:t>〔</w:t>
            </w:r>
            <w:r w:rsidRPr="00CC6A09">
              <w:rPr>
                <w:rFonts w:eastAsia="仿宋_GB2312"/>
                <w:b/>
                <w:sz w:val="18"/>
                <w:szCs w:val="18"/>
              </w:rPr>
              <w:t>2011</w:t>
            </w:r>
            <w:r w:rsidRPr="00CC6A09">
              <w:rPr>
                <w:rFonts w:eastAsia="仿宋_GB2312" w:hint="eastAsia"/>
                <w:b/>
                <w:sz w:val="18"/>
                <w:szCs w:val="18"/>
              </w:rPr>
              <w:t>〕</w:t>
            </w:r>
            <w:r w:rsidRPr="00CC6A09">
              <w:rPr>
                <w:rFonts w:eastAsia="仿宋_GB2312"/>
                <w:b/>
                <w:sz w:val="18"/>
                <w:szCs w:val="18"/>
              </w:rPr>
              <w:t>47</w:t>
            </w:r>
            <w:r w:rsidRPr="00CC6A09">
              <w:rPr>
                <w:rFonts w:eastAsia="仿宋_GB2312"/>
                <w:b/>
                <w:sz w:val="18"/>
                <w:szCs w:val="18"/>
              </w:rPr>
              <w:t>号）</w:t>
            </w:r>
          </w:p>
        </w:tc>
        <w:tc>
          <w:tcPr>
            <w:tcW w:w="315"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17" w:type="pct"/>
            <w:gridSpan w:val="2"/>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00" w:type="pct"/>
            <w:gridSpan w:val="3"/>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b/>
              </w:rPr>
            </w:pPr>
            <w:r w:rsidRPr="00CC6A09">
              <w:rPr>
                <w:rFonts w:eastAsia="仿宋_GB2312"/>
                <w:b/>
                <w:sz w:val="18"/>
                <w:szCs w:val="18"/>
              </w:rPr>
              <w:t>■</w:t>
            </w:r>
            <w:r w:rsidRPr="00CC6A09">
              <w:rPr>
                <w:rFonts w:eastAsia="仿宋_GB2312"/>
                <w:b/>
                <w:sz w:val="18"/>
                <w:szCs w:val="18"/>
              </w:rPr>
              <w:t>政务服务中心</w:t>
            </w:r>
          </w:p>
          <w:p w:rsidR="00CC6A09" w:rsidRPr="00CC6A09" w:rsidRDefault="00CC6A09" w:rsidP="00C83545">
            <w:pPr>
              <w:widowControl/>
              <w:spacing w:line="360" w:lineRule="exact"/>
              <w:ind w:left="20"/>
              <w:rPr>
                <w:rFonts w:eastAsia="仿宋_GB2312"/>
                <w:b/>
                <w:sz w:val="18"/>
                <w:szCs w:val="18"/>
              </w:rPr>
            </w:pPr>
          </w:p>
        </w:tc>
        <w:tc>
          <w:tcPr>
            <w:tcW w:w="201" w:type="pct"/>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0" w:type="pct"/>
            <w:gridSpan w:val="2"/>
            <w:vAlign w:val="center"/>
          </w:tcPr>
          <w:p w:rsidR="00CC6A09" w:rsidRPr="00CC6A09" w:rsidRDefault="00CC6A09" w:rsidP="00C83545">
            <w:pPr>
              <w:spacing w:line="360" w:lineRule="exact"/>
              <w:jc w:val="center"/>
              <w:rPr>
                <w:rFonts w:eastAsia="仿宋_GB2312"/>
                <w:b/>
                <w:sz w:val="18"/>
                <w:szCs w:val="18"/>
              </w:rPr>
            </w:pPr>
          </w:p>
        </w:tc>
        <w:tc>
          <w:tcPr>
            <w:tcW w:w="199" w:type="pct"/>
            <w:gridSpan w:val="3"/>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0" w:type="pct"/>
            <w:gridSpan w:val="2"/>
            <w:vAlign w:val="center"/>
          </w:tcPr>
          <w:p w:rsidR="00CC6A09" w:rsidRPr="00CC6A09" w:rsidRDefault="00CC6A09" w:rsidP="00C83545">
            <w:pPr>
              <w:spacing w:line="360" w:lineRule="exact"/>
              <w:jc w:val="center"/>
              <w:rPr>
                <w:rFonts w:eastAsia="仿宋_GB2312"/>
                <w:b/>
                <w:sz w:val="18"/>
                <w:szCs w:val="18"/>
              </w:rPr>
            </w:pPr>
          </w:p>
        </w:tc>
        <w:tc>
          <w:tcPr>
            <w:tcW w:w="229"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29" w:type="pct"/>
            <w:gridSpan w:val="2"/>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48" w:type="pct"/>
            <w:gridSpan w:val="2"/>
          </w:tcPr>
          <w:p w:rsidR="00CC6A09" w:rsidRPr="00CC6A09" w:rsidRDefault="00CC6A09" w:rsidP="00C83545">
            <w:pPr>
              <w:rPr>
                <w:rFonts w:eastAsia="仿宋"/>
                <w:b/>
                <w:sz w:val="18"/>
                <w:szCs w:val="18"/>
              </w:rPr>
            </w:pPr>
          </w:p>
        </w:tc>
      </w:tr>
    </w:tbl>
    <w:p w:rsidR="00CC6A09" w:rsidRPr="00CC6A09" w:rsidRDefault="00CC6A09" w:rsidP="00CC6A09">
      <w:pPr>
        <w:rPr>
          <w:b/>
          <w:sz w:val="18"/>
          <w:szCs w:val="18"/>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
        <w:gridCol w:w="664"/>
        <w:gridCol w:w="710"/>
        <w:gridCol w:w="667"/>
        <w:gridCol w:w="1738"/>
        <w:gridCol w:w="2621"/>
        <w:gridCol w:w="894"/>
        <w:gridCol w:w="1036"/>
        <w:gridCol w:w="1278"/>
        <w:gridCol w:w="568"/>
        <w:gridCol w:w="713"/>
        <w:gridCol w:w="568"/>
        <w:gridCol w:w="571"/>
        <w:gridCol w:w="568"/>
        <w:gridCol w:w="568"/>
        <w:gridCol w:w="582"/>
      </w:tblGrid>
      <w:tr w:rsidR="00CC6A09" w:rsidRPr="00CC6A09" w:rsidTr="00C83545">
        <w:trPr>
          <w:trHeight w:val="565"/>
        </w:trPr>
        <w:tc>
          <w:tcPr>
            <w:tcW w:w="159"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lastRenderedPageBreak/>
              <w:t>序</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号</w:t>
            </w:r>
          </w:p>
        </w:tc>
        <w:tc>
          <w:tcPr>
            <w:tcW w:w="719"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公开事项</w:t>
            </w:r>
          </w:p>
        </w:tc>
        <w:tc>
          <w:tcPr>
            <w:tcW w:w="612"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公开内容（要素）</w:t>
            </w:r>
          </w:p>
        </w:tc>
        <w:tc>
          <w:tcPr>
            <w:tcW w:w="923"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公开依据</w:t>
            </w:r>
          </w:p>
        </w:tc>
        <w:tc>
          <w:tcPr>
            <w:tcW w:w="315"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时限</w:t>
            </w:r>
          </w:p>
        </w:tc>
        <w:tc>
          <w:tcPr>
            <w:tcW w:w="365" w:type="pct"/>
            <w:vMerge w:val="restart"/>
            <w:vAlign w:val="center"/>
          </w:tcPr>
          <w:p w:rsidR="00CC6A09" w:rsidRPr="00CC6A09" w:rsidRDefault="00CC6A09" w:rsidP="00C83545">
            <w:pPr>
              <w:jc w:val="center"/>
              <w:rPr>
                <w:rFonts w:eastAsia="黑体"/>
                <w:b/>
                <w:sz w:val="18"/>
                <w:szCs w:val="18"/>
              </w:rPr>
            </w:pPr>
            <w:r w:rsidRPr="00CC6A09">
              <w:rPr>
                <w:rFonts w:eastAsia="黑体"/>
                <w:b/>
                <w:sz w:val="18"/>
                <w:szCs w:val="18"/>
              </w:rPr>
              <w:t>公开</w:t>
            </w:r>
          </w:p>
          <w:p w:rsidR="00CC6A09" w:rsidRPr="00CC6A09" w:rsidRDefault="00CC6A09" w:rsidP="00C83545">
            <w:pPr>
              <w:jc w:val="center"/>
              <w:rPr>
                <w:rFonts w:eastAsia="黑体"/>
                <w:b/>
                <w:sz w:val="18"/>
                <w:szCs w:val="18"/>
              </w:rPr>
            </w:pPr>
            <w:r w:rsidRPr="00CC6A09">
              <w:rPr>
                <w:rFonts w:eastAsia="黑体"/>
                <w:b/>
                <w:sz w:val="18"/>
                <w:szCs w:val="18"/>
              </w:rPr>
              <w:t>主体</w:t>
            </w:r>
          </w:p>
        </w:tc>
        <w:tc>
          <w:tcPr>
            <w:tcW w:w="450" w:type="pct"/>
            <w:vMerge w:val="restar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公开渠道和载体</w:t>
            </w:r>
          </w:p>
        </w:tc>
        <w:tc>
          <w:tcPr>
            <w:tcW w:w="451"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公开对象</w:t>
            </w:r>
          </w:p>
        </w:tc>
        <w:tc>
          <w:tcPr>
            <w:tcW w:w="401" w:type="pct"/>
            <w:gridSpan w:val="2"/>
            <w:vAlign w:val="center"/>
          </w:tcPr>
          <w:p w:rsidR="00CC6A09" w:rsidRPr="00CC6A09" w:rsidRDefault="00CC6A09" w:rsidP="00C83545">
            <w:pPr>
              <w:jc w:val="center"/>
              <w:rPr>
                <w:rFonts w:eastAsia="黑体"/>
                <w:b/>
                <w:sz w:val="18"/>
                <w:szCs w:val="18"/>
              </w:rPr>
            </w:pPr>
            <w:r w:rsidRPr="00CC6A09">
              <w:rPr>
                <w:rFonts w:eastAsia="黑体"/>
                <w:b/>
                <w:sz w:val="18"/>
                <w:szCs w:val="18"/>
              </w:rPr>
              <w:t>公开方式</w:t>
            </w:r>
          </w:p>
        </w:tc>
        <w:tc>
          <w:tcPr>
            <w:tcW w:w="605" w:type="pct"/>
            <w:gridSpan w:val="3"/>
            <w:vAlign w:val="center"/>
          </w:tcPr>
          <w:p w:rsidR="00CC6A09" w:rsidRPr="00CC6A09" w:rsidRDefault="00CC6A09" w:rsidP="00C83545">
            <w:pPr>
              <w:jc w:val="center"/>
              <w:rPr>
                <w:rFonts w:eastAsia="黑体"/>
                <w:b/>
                <w:sz w:val="18"/>
                <w:szCs w:val="18"/>
              </w:rPr>
            </w:pPr>
            <w:r w:rsidRPr="00CC6A09">
              <w:rPr>
                <w:rFonts w:eastAsia="黑体"/>
                <w:b/>
                <w:sz w:val="18"/>
                <w:szCs w:val="18"/>
              </w:rPr>
              <w:t>公开层级</w:t>
            </w:r>
          </w:p>
        </w:tc>
      </w:tr>
      <w:tr w:rsidR="00CC6A09" w:rsidRPr="00CC6A09" w:rsidTr="00C83545">
        <w:trPr>
          <w:trHeight w:val="625"/>
        </w:trPr>
        <w:tc>
          <w:tcPr>
            <w:tcW w:w="159" w:type="pct"/>
            <w:vMerge/>
            <w:vAlign w:val="center"/>
          </w:tcPr>
          <w:p w:rsidR="00CC6A09" w:rsidRPr="00CC6A09" w:rsidRDefault="00CC6A09" w:rsidP="00C83545">
            <w:pPr>
              <w:jc w:val="center"/>
              <w:rPr>
                <w:rFonts w:eastAsia="黑体"/>
                <w:b/>
                <w:sz w:val="18"/>
                <w:szCs w:val="18"/>
              </w:rPr>
            </w:pPr>
          </w:p>
        </w:tc>
        <w:tc>
          <w:tcPr>
            <w:tcW w:w="234"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一级事项</w:t>
            </w:r>
          </w:p>
        </w:tc>
        <w:tc>
          <w:tcPr>
            <w:tcW w:w="250"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二级事项</w:t>
            </w:r>
          </w:p>
        </w:tc>
        <w:tc>
          <w:tcPr>
            <w:tcW w:w="235"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三级事项</w:t>
            </w:r>
          </w:p>
        </w:tc>
        <w:tc>
          <w:tcPr>
            <w:tcW w:w="612" w:type="pct"/>
            <w:vMerge/>
            <w:vAlign w:val="center"/>
          </w:tcPr>
          <w:p w:rsidR="00CC6A09" w:rsidRPr="00CC6A09" w:rsidRDefault="00CC6A09" w:rsidP="00C83545">
            <w:pPr>
              <w:jc w:val="center"/>
              <w:rPr>
                <w:rFonts w:eastAsia="黑体"/>
                <w:b/>
                <w:sz w:val="18"/>
                <w:szCs w:val="18"/>
              </w:rPr>
            </w:pPr>
          </w:p>
        </w:tc>
        <w:tc>
          <w:tcPr>
            <w:tcW w:w="923" w:type="pct"/>
            <w:vMerge/>
            <w:vAlign w:val="center"/>
          </w:tcPr>
          <w:p w:rsidR="00CC6A09" w:rsidRPr="00CC6A09" w:rsidRDefault="00CC6A09" w:rsidP="00C83545">
            <w:pPr>
              <w:jc w:val="center"/>
              <w:rPr>
                <w:rFonts w:eastAsia="黑体"/>
                <w:b/>
                <w:sz w:val="18"/>
                <w:szCs w:val="18"/>
              </w:rPr>
            </w:pPr>
          </w:p>
        </w:tc>
        <w:tc>
          <w:tcPr>
            <w:tcW w:w="315" w:type="pct"/>
            <w:vMerge/>
            <w:vAlign w:val="center"/>
          </w:tcPr>
          <w:p w:rsidR="00CC6A09" w:rsidRPr="00CC6A09" w:rsidRDefault="00CC6A09" w:rsidP="00C83545">
            <w:pPr>
              <w:jc w:val="center"/>
              <w:rPr>
                <w:rFonts w:eastAsia="黑体"/>
                <w:b/>
                <w:sz w:val="18"/>
                <w:szCs w:val="18"/>
              </w:rPr>
            </w:pPr>
          </w:p>
        </w:tc>
        <w:tc>
          <w:tcPr>
            <w:tcW w:w="365" w:type="pct"/>
            <w:vMerge/>
            <w:vAlign w:val="center"/>
          </w:tcPr>
          <w:p w:rsidR="00CC6A09" w:rsidRPr="00CC6A09" w:rsidRDefault="00CC6A09" w:rsidP="00C83545">
            <w:pPr>
              <w:jc w:val="center"/>
              <w:rPr>
                <w:rFonts w:eastAsia="黑体"/>
                <w:b/>
                <w:sz w:val="18"/>
                <w:szCs w:val="18"/>
              </w:rPr>
            </w:pPr>
          </w:p>
        </w:tc>
        <w:tc>
          <w:tcPr>
            <w:tcW w:w="450" w:type="pct"/>
            <w:vMerge/>
            <w:vAlign w:val="center"/>
          </w:tcPr>
          <w:p w:rsidR="00CC6A09" w:rsidRPr="00CC6A09" w:rsidRDefault="00CC6A09" w:rsidP="00C83545">
            <w:pPr>
              <w:jc w:val="center"/>
              <w:rPr>
                <w:rFonts w:eastAsia="黑体"/>
                <w:b/>
                <w:sz w:val="18"/>
                <w:szCs w:val="18"/>
              </w:rPr>
            </w:pPr>
          </w:p>
        </w:tc>
        <w:tc>
          <w:tcPr>
            <w:tcW w:w="200" w:type="pct"/>
            <w:vAlign w:val="center"/>
          </w:tcPr>
          <w:p w:rsidR="00CC6A09" w:rsidRPr="00CC6A09" w:rsidRDefault="00CC6A09" w:rsidP="00C83545">
            <w:pPr>
              <w:spacing w:line="229" w:lineRule="exact"/>
              <w:jc w:val="center"/>
              <w:rPr>
                <w:rFonts w:eastAsia="黑体"/>
                <w:b/>
                <w:sz w:val="18"/>
                <w:szCs w:val="18"/>
              </w:rPr>
            </w:pPr>
            <w:r w:rsidRPr="00CC6A09">
              <w:rPr>
                <w:rFonts w:eastAsia="黑体"/>
                <w:b/>
                <w:sz w:val="18"/>
                <w:szCs w:val="18"/>
              </w:rPr>
              <w:t>全</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社</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会</w:t>
            </w:r>
          </w:p>
        </w:tc>
        <w:tc>
          <w:tcPr>
            <w:tcW w:w="251" w:type="pct"/>
            <w:vAlign w:val="center"/>
          </w:tcPr>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特定</w:t>
            </w:r>
          </w:p>
          <w:p w:rsidR="00CC6A09" w:rsidRPr="00CC6A09" w:rsidRDefault="00CC6A09" w:rsidP="00C83545">
            <w:pPr>
              <w:spacing w:line="229" w:lineRule="exact"/>
              <w:ind w:left="60"/>
              <w:jc w:val="center"/>
              <w:rPr>
                <w:rFonts w:eastAsia="黑体"/>
                <w:b/>
                <w:sz w:val="18"/>
                <w:szCs w:val="18"/>
              </w:rPr>
            </w:pPr>
            <w:r w:rsidRPr="00CC6A09">
              <w:rPr>
                <w:rFonts w:eastAsia="黑体"/>
                <w:b/>
                <w:sz w:val="18"/>
                <w:szCs w:val="18"/>
              </w:rPr>
              <w:t>群体</w:t>
            </w:r>
          </w:p>
        </w:tc>
        <w:tc>
          <w:tcPr>
            <w:tcW w:w="200" w:type="pct"/>
            <w:vAlign w:val="center"/>
          </w:tcPr>
          <w:p w:rsidR="00CC6A09" w:rsidRPr="00CC6A09" w:rsidRDefault="00CC6A09" w:rsidP="00C83545">
            <w:pPr>
              <w:jc w:val="center"/>
              <w:rPr>
                <w:rFonts w:eastAsia="黑体"/>
                <w:b/>
                <w:sz w:val="18"/>
                <w:szCs w:val="18"/>
              </w:rPr>
            </w:pPr>
            <w:r w:rsidRPr="00CC6A09">
              <w:rPr>
                <w:rFonts w:eastAsia="黑体"/>
                <w:b/>
                <w:sz w:val="18"/>
                <w:szCs w:val="18"/>
              </w:rPr>
              <w:t>主动</w:t>
            </w:r>
          </w:p>
        </w:tc>
        <w:tc>
          <w:tcPr>
            <w:tcW w:w="201" w:type="pct"/>
            <w:vAlign w:val="center"/>
          </w:tcPr>
          <w:p w:rsidR="00CC6A09" w:rsidRPr="00CC6A09" w:rsidRDefault="00CC6A09" w:rsidP="00C83545">
            <w:pPr>
              <w:spacing w:line="227" w:lineRule="exact"/>
              <w:jc w:val="center"/>
              <w:rPr>
                <w:rFonts w:eastAsia="黑体"/>
                <w:b/>
                <w:sz w:val="18"/>
                <w:szCs w:val="18"/>
              </w:rPr>
            </w:pPr>
            <w:r w:rsidRPr="00CC6A09">
              <w:rPr>
                <w:rFonts w:eastAsia="黑体"/>
                <w:b/>
                <w:sz w:val="18"/>
                <w:szCs w:val="18"/>
              </w:rPr>
              <w:t>依</w:t>
            </w:r>
          </w:p>
          <w:p w:rsidR="00CC6A09" w:rsidRPr="00CC6A09" w:rsidRDefault="00CC6A09" w:rsidP="00C83545">
            <w:pPr>
              <w:spacing w:line="227" w:lineRule="exact"/>
              <w:jc w:val="center"/>
              <w:rPr>
                <w:rFonts w:eastAsia="黑体"/>
                <w:b/>
                <w:sz w:val="18"/>
                <w:szCs w:val="18"/>
              </w:rPr>
            </w:pPr>
            <w:r w:rsidRPr="00CC6A09">
              <w:rPr>
                <w:rFonts w:eastAsia="黑体"/>
                <w:b/>
                <w:sz w:val="18"/>
                <w:szCs w:val="18"/>
              </w:rPr>
              <w:t>申</w:t>
            </w:r>
          </w:p>
          <w:p w:rsidR="00CC6A09" w:rsidRPr="00CC6A09" w:rsidRDefault="00CC6A09" w:rsidP="00C83545">
            <w:pPr>
              <w:spacing w:line="229" w:lineRule="exact"/>
              <w:jc w:val="center"/>
              <w:rPr>
                <w:rFonts w:eastAsia="黑体"/>
                <w:b/>
                <w:sz w:val="18"/>
                <w:szCs w:val="18"/>
              </w:rPr>
            </w:pPr>
            <w:r w:rsidRPr="00CC6A09">
              <w:rPr>
                <w:rFonts w:eastAsia="黑体"/>
                <w:b/>
                <w:sz w:val="18"/>
                <w:szCs w:val="18"/>
              </w:rPr>
              <w:t>请</w:t>
            </w:r>
          </w:p>
        </w:tc>
        <w:tc>
          <w:tcPr>
            <w:tcW w:w="200" w:type="pct"/>
            <w:vAlign w:val="center"/>
          </w:tcPr>
          <w:p w:rsidR="00CC6A09" w:rsidRPr="00CC6A09" w:rsidRDefault="00CC6A09" w:rsidP="00C83545">
            <w:pPr>
              <w:jc w:val="center"/>
              <w:rPr>
                <w:rFonts w:eastAsia="黑体"/>
                <w:b/>
                <w:sz w:val="18"/>
                <w:szCs w:val="18"/>
              </w:rPr>
            </w:pPr>
            <w:r w:rsidRPr="00CC6A09">
              <w:rPr>
                <w:rFonts w:eastAsia="黑体"/>
                <w:b/>
                <w:sz w:val="18"/>
                <w:szCs w:val="18"/>
              </w:rPr>
              <w:t>县</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00" w:type="pct"/>
            <w:vAlign w:val="center"/>
          </w:tcPr>
          <w:p w:rsidR="00CC6A09" w:rsidRPr="00CC6A09" w:rsidRDefault="00CC6A09" w:rsidP="00C83545">
            <w:pPr>
              <w:jc w:val="center"/>
              <w:rPr>
                <w:rFonts w:eastAsia="黑体"/>
                <w:b/>
                <w:sz w:val="18"/>
                <w:szCs w:val="18"/>
              </w:rPr>
            </w:pPr>
            <w:r w:rsidRPr="00CC6A09">
              <w:rPr>
                <w:rFonts w:eastAsia="黑体"/>
                <w:b/>
                <w:sz w:val="18"/>
                <w:szCs w:val="18"/>
              </w:rPr>
              <w:t>乡</w:t>
            </w:r>
          </w:p>
          <w:p w:rsidR="00CC6A09" w:rsidRPr="00CC6A09" w:rsidRDefault="00CC6A09" w:rsidP="00C83545">
            <w:pPr>
              <w:jc w:val="center"/>
              <w:rPr>
                <w:rFonts w:eastAsia="黑体"/>
                <w:b/>
                <w:sz w:val="18"/>
                <w:szCs w:val="18"/>
              </w:rPr>
            </w:pPr>
            <w:r w:rsidRPr="00CC6A09">
              <w:rPr>
                <w:rFonts w:eastAsia="黑体"/>
                <w:b/>
                <w:sz w:val="18"/>
                <w:szCs w:val="18"/>
              </w:rPr>
              <w:t>级</w:t>
            </w:r>
          </w:p>
        </w:tc>
        <w:tc>
          <w:tcPr>
            <w:tcW w:w="205" w:type="pct"/>
            <w:vAlign w:val="center"/>
          </w:tcPr>
          <w:p w:rsidR="00CC6A09" w:rsidRPr="00CC6A09" w:rsidRDefault="00CC6A09" w:rsidP="00C83545">
            <w:pPr>
              <w:jc w:val="center"/>
              <w:rPr>
                <w:rFonts w:eastAsia="黑体"/>
                <w:b/>
                <w:sz w:val="18"/>
                <w:szCs w:val="18"/>
              </w:rPr>
            </w:pPr>
            <w:r w:rsidRPr="00CC6A09">
              <w:rPr>
                <w:rFonts w:eastAsia="黑体"/>
                <w:b/>
                <w:sz w:val="18"/>
                <w:szCs w:val="18"/>
              </w:rPr>
              <w:t>村</w:t>
            </w:r>
          </w:p>
          <w:p w:rsidR="00CC6A09" w:rsidRPr="00CC6A09" w:rsidRDefault="00CC6A09" w:rsidP="00C83545">
            <w:pPr>
              <w:jc w:val="center"/>
              <w:rPr>
                <w:rFonts w:eastAsia="黑体"/>
                <w:b/>
                <w:sz w:val="18"/>
                <w:szCs w:val="18"/>
              </w:rPr>
            </w:pPr>
            <w:r w:rsidRPr="00CC6A09">
              <w:rPr>
                <w:rFonts w:eastAsia="黑体"/>
                <w:b/>
                <w:sz w:val="18"/>
                <w:szCs w:val="18"/>
              </w:rPr>
              <w:t>级</w:t>
            </w:r>
          </w:p>
        </w:tc>
      </w:tr>
      <w:tr w:rsidR="00CC6A09" w:rsidRPr="00CC6A09" w:rsidTr="00CC6A09">
        <w:trPr>
          <w:trHeight w:val="7232"/>
        </w:trPr>
        <w:tc>
          <w:tcPr>
            <w:tcW w:w="159" w:type="pct"/>
            <w:vAlign w:val="center"/>
          </w:tcPr>
          <w:p w:rsidR="00CC6A09" w:rsidRPr="00CC6A09" w:rsidRDefault="00CC6A09" w:rsidP="00C83545">
            <w:pPr>
              <w:spacing w:line="229" w:lineRule="exact"/>
              <w:jc w:val="center"/>
              <w:rPr>
                <w:rFonts w:eastAsia="仿宋_GB2312"/>
                <w:b/>
                <w:sz w:val="18"/>
                <w:szCs w:val="18"/>
              </w:rPr>
            </w:pPr>
            <w:r w:rsidRPr="00CC6A09">
              <w:rPr>
                <w:rFonts w:eastAsia="仿宋_GB2312"/>
                <w:b/>
                <w:sz w:val="18"/>
                <w:szCs w:val="18"/>
              </w:rPr>
              <w:t>71</w:t>
            </w:r>
          </w:p>
        </w:tc>
        <w:tc>
          <w:tcPr>
            <w:tcW w:w="234"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社会保障卡服务</w:t>
            </w:r>
          </w:p>
        </w:tc>
        <w:tc>
          <w:tcPr>
            <w:tcW w:w="25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9.8</w:t>
            </w:r>
            <w:r w:rsidRPr="00CC6A09">
              <w:rPr>
                <w:rFonts w:eastAsia="仿宋_GB2312"/>
                <w:b/>
                <w:sz w:val="18"/>
                <w:szCs w:val="18"/>
              </w:rPr>
              <w:t>社会保障卡注销</w:t>
            </w:r>
          </w:p>
        </w:tc>
        <w:tc>
          <w:tcPr>
            <w:tcW w:w="23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p>
        </w:tc>
        <w:tc>
          <w:tcPr>
            <w:tcW w:w="612"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w:t>
            </w:r>
            <w:r w:rsidRPr="00CC6A09">
              <w:rPr>
                <w:rFonts w:eastAsia="仿宋_GB2312"/>
                <w:b/>
                <w:sz w:val="18"/>
                <w:szCs w:val="18"/>
              </w:rPr>
              <w:t>事项名称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2.</w:t>
            </w:r>
            <w:r w:rsidRPr="00CC6A09">
              <w:rPr>
                <w:rFonts w:eastAsia="仿宋_GB2312"/>
                <w:b/>
                <w:sz w:val="18"/>
                <w:szCs w:val="18"/>
              </w:rPr>
              <w:t>事项简述</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3.</w:t>
            </w:r>
            <w:r w:rsidRPr="00CC6A09">
              <w:rPr>
                <w:rFonts w:eastAsia="仿宋_GB2312"/>
                <w:b/>
                <w:sz w:val="18"/>
                <w:szCs w:val="18"/>
              </w:rPr>
              <w:t>办理材料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4.</w:t>
            </w:r>
            <w:r w:rsidRPr="00CC6A09">
              <w:rPr>
                <w:rFonts w:eastAsia="仿宋_GB2312"/>
                <w:b/>
                <w:sz w:val="18"/>
                <w:szCs w:val="18"/>
              </w:rPr>
              <w:t>办理方式</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5.</w:t>
            </w:r>
            <w:r w:rsidRPr="00CC6A09">
              <w:rPr>
                <w:rFonts w:eastAsia="仿宋_GB2312"/>
                <w:b/>
                <w:sz w:val="18"/>
                <w:szCs w:val="18"/>
              </w:rPr>
              <w:t>办理时限</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6.</w:t>
            </w:r>
            <w:r w:rsidRPr="00CC6A09">
              <w:rPr>
                <w:rFonts w:eastAsia="仿宋_GB2312"/>
                <w:b/>
                <w:sz w:val="18"/>
                <w:szCs w:val="18"/>
              </w:rPr>
              <w:t>结果送达</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7.</w:t>
            </w:r>
            <w:r w:rsidRPr="00CC6A09">
              <w:rPr>
                <w:rFonts w:eastAsia="仿宋_GB2312"/>
                <w:b/>
                <w:sz w:val="18"/>
                <w:szCs w:val="18"/>
              </w:rPr>
              <w:t>收费依据及标准</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8.</w:t>
            </w:r>
            <w:r w:rsidRPr="00CC6A09">
              <w:rPr>
                <w:rFonts w:eastAsia="仿宋_GB2312"/>
                <w:b/>
                <w:sz w:val="18"/>
                <w:szCs w:val="18"/>
              </w:rPr>
              <w:t>办事时间</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9.</w:t>
            </w:r>
            <w:r w:rsidRPr="00CC6A09">
              <w:rPr>
                <w:rFonts w:eastAsia="仿宋_GB2312"/>
                <w:b/>
                <w:sz w:val="18"/>
                <w:szCs w:val="18"/>
              </w:rPr>
              <w:t>办理机构及地点</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10.</w:t>
            </w:r>
            <w:r w:rsidRPr="00CC6A09">
              <w:rPr>
                <w:rFonts w:eastAsia="仿宋_GB2312"/>
                <w:b/>
                <w:sz w:val="18"/>
                <w:szCs w:val="18"/>
              </w:rPr>
              <w:t>咨询查询途径</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11.</w:t>
            </w:r>
            <w:r w:rsidRPr="00CC6A09">
              <w:rPr>
                <w:rFonts w:eastAsia="仿宋_GB2312"/>
                <w:b/>
                <w:sz w:val="18"/>
                <w:szCs w:val="18"/>
              </w:rPr>
              <w:t>监督投诉渠道</w:t>
            </w:r>
          </w:p>
        </w:tc>
        <w:tc>
          <w:tcPr>
            <w:tcW w:w="923"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1.</w:t>
            </w:r>
            <w:r w:rsidRPr="00CC6A09">
              <w:rPr>
                <w:rFonts w:eastAsia="仿宋_GB2312"/>
                <w:b/>
                <w:sz w:val="18"/>
                <w:szCs w:val="18"/>
              </w:rPr>
              <w:t>《中华人民共和国政府信息公开条例》（中华人民共和国国务院令第</w:t>
            </w:r>
            <w:r w:rsidRPr="00CC6A09">
              <w:rPr>
                <w:rFonts w:eastAsia="仿宋_GB2312"/>
                <w:b/>
                <w:sz w:val="18"/>
                <w:szCs w:val="18"/>
              </w:rPr>
              <w:t>711</w:t>
            </w:r>
            <w:r w:rsidRPr="00CC6A09">
              <w:rPr>
                <w:rFonts w:eastAsia="仿宋_GB2312"/>
                <w:b/>
                <w:sz w:val="18"/>
                <w:szCs w:val="18"/>
              </w:rPr>
              <w:t>号）</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2.</w:t>
            </w:r>
            <w:r w:rsidRPr="00CC6A09">
              <w:rPr>
                <w:rFonts w:eastAsia="仿宋_GB2312"/>
                <w:b/>
                <w:sz w:val="18"/>
                <w:szCs w:val="18"/>
              </w:rPr>
              <w:t>《中华人民共和国社会保险法》（</w:t>
            </w:r>
            <w:r w:rsidRPr="00CC6A09">
              <w:rPr>
                <w:rFonts w:eastAsia="仿宋_GB2312"/>
                <w:b/>
                <w:sz w:val="18"/>
                <w:szCs w:val="18"/>
              </w:rPr>
              <w:t>2010</w:t>
            </w:r>
            <w:r w:rsidRPr="00CC6A09">
              <w:rPr>
                <w:rFonts w:eastAsia="仿宋_GB2312"/>
                <w:b/>
                <w:sz w:val="18"/>
                <w:szCs w:val="18"/>
              </w:rPr>
              <w:t>年</w:t>
            </w:r>
            <w:r w:rsidRPr="00CC6A09">
              <w:rPr>
                <w:rFonts w:eastAsia="仿宋_GB2312"/>
                <w:b/>
                <w:sz w:val="18"/>
                <w:szCs w:val="18"/>
              </w:rPr>
              <w:t>10</w:t>
            </w:r>
            <w:r w:rsidRPr="00CC6A09">
              <w:rPr>
                <w:rFonts w:eastAsia="仿宋_GB2312"/>
                <w:b/>
                <w:sz w:val="18"/>
                <w:szCs w:val="18"/>
              </w:rPr>
              <w:t>月</w:t>
            </w:r>
            <w:r w:rsidRPr="00CC6A09">
              <w:rPr>
                <w:rFonts w:eastAsia="仿宋_GB2312"/>
                <w:b/>
                <w:sz w:val="18"/>
                <w:szCs w:val="18"/>
              </w:rPr>
              <w:t>28</w:t>
            </w:r>
            <w:r w:rsidRPr="00CC6A09">
              <w:rPr>
                <w:rFonts w:eastAsia="仿宋_GB2312"/>
                <w:b/>
                <w:sz w:val="18"/>
                <w:szCs w:val="18"/>
              </w:rPr>
              <w:t>日第十一届全国人民代表大会常务委员会第十七次会议通过，根据</w:t>
            </w:r>
            <w:r w:rsidRPr="00CC6A09">
              <w:rPr>
                <w:rFonts w:eastAsia="仿宋_GB2312"/>
                <w:b/>
                <w:sz w:val="18"/>
                <w:szCs w:val="18"/>
              </w:rPr>
              <w:t>2018</w:t>
            </w:r>
            <w:r w:rsidRPr="00CC6A09">
              <w:rPr>
                <w:rFonts w:eastAsia="仿宋_GB2312"/>
                <w:b/>
                <w:sz w:val="18"/>
                <w:szCs w:val="18"/>
              </w:rPr>
              <w:t>年</w:t>
            </w:r>
            <w:r w:rsidRPr="00CC6A09">
              <w:rPr>
                <w:rFonts w:eastAsia="仿宋_GB2312"/>
                <w:b/>
                <w:sz w:val="18"/>
                <w:szCs w:val="18"/>
              </w:rPr>
              <w:t xml:space="preserve">12 </w:t>
            </w:r>
            <w:r w:rsidRPr="00CC6A09">
              <w:rPr>
                <w:rFonts w:eastAsia="仿宋_GB2312"/>
                <w:b/>
                <w:sz w:val="18"/>
                <w:szCs w:val="18"/>
              </w:rPr>
              <w:t>月</w:t>
            </w:r>
            <w:r w:rsidRPr="00CC6A09">
              <w:rPr>
                <w:rFonts w:eastAsia="仿宋_GB2312"/>
                <w:b/>
                <w:sz w:val="18"/>
                <w:szCs w:val="18"/>
              </w:rPr>
              <w:t>29</w:t>
            </w:r>
            <w:r w:rsidRPr="00CC6A09">
              <w:rPr>
                <w:rFonts w:eastAsia="仿宋_GB2312"/>
                <w:b/>
                <w:sz w:val="18"/>
                <w:szCs w:val="18"/>
              </w:rPr>
              <w:t>日第十三届全国人民代表大会常务委员会第七次会议《关于修改〈中华人民共和国社会保险法〉的决定》修正）</w:t>
            </w:r>
          </w:p>
          <w:p w:rsidR="00CC6A09" w:rsidRPr="00CC6A09" w:rsidRDefault="00CC6A09" w:rsidP="00C83545">
            <w:pPr>
              <w:widowControl/>
              <w:spacing w:line="360" w:lineRule="exact"/>
              <w:ind w:left="20"/>
              <w:rPr>
                <w:rFonts w:eastAsia="仿宋_GB2312"/>
                <w:b/>
                <w:sz w:val="18"/>
                <w:szCs w:val="18"/>
              </w:rPr>
            </w:pPr>
            <w:r w:rsidRPr="00CC6A09">
              <w:rPr>
                <w:rFonts w:eastAsia="仿宋_GB2312" w:hint="eastAsia"/>
                <w:b/>
                <w:sz w:val="18"/>
                <w:szCs w:val="18"/>
              </w:rPr>
              <w:t>3.</w:t>
            </w:r>
            <w:r w:rsidRPr="00CC6A09">
              <w:rPr>
                <w:rFonts w:eastAsia="仿宋_GB2312"/>
                <w:b/>
                <w:sz w:val="18"/>
                <w:szCs w:val="18"/>
              </w:rPr>
              <w:t>《人力资源和社会保障部关于印发</w:t>
            </w:r>
            <w:r w:rsidRPr="00CC6A09">
              <w:rPr>
                <w:rFonts w:eastAsia="仿宋_GB2312"/>
                <w:b/>
                <w:sz w:val="18"/>
                <w:szCs w:val="18"/>
              </w:rPr>
              <w:t xml:space="preserve">“ </w:t>
            </w:r>
            <w:r w:rsidRPr="00CC6A09">
              <w:rPr>
                <w:rFonts w:eastAsia="仿宋_GB2312"/>
                <w:b/>
                <w:sz w:val="18"/>
                <w:szCs w:val="18"/>
              </w:rPr>
              <w:t>中华人民共和国社会保障卡</w:t>
            </w:r>
            <w:r w:rsidRPr="00CC6A09">
              <w:rPr>
                <w:rFonts w:eastAsia="仿宋_GB2312"/>
                <w:b/>
                <w:sz w:val="18"/>
                <w:szCs w:val="18"/>
              </w:rPr>
              <w:t>”</w:t>
            </w:r>
            <w:r w:rsidRPr="00CC6A09">
              <w:rPr>
                <w:rFonts w:eastAsia="仿宋_GB2312"/>
                <w:b/>
                <w:sz w:val="18"/>
                <w:szCs w:val="18"/>
              </w:rPr>
              <w:t>管理办法的通知》（人社部发</w:t>
            </w:r>
            <w:r w:rsidRPr="00CC6A09">
              <w:rPr>
                <w:rFonts w:eastAsia="仿宋_GB2312" w:hint="eastAsia"/>
                <w:b/>
                <w:sz w:val="18"/>
                <w:szCs w:val="18"/>
              </w:rPr>
              <w:t>〔</w:t>
            </w:r>
            <w:r w:rsidRPr="00CC6A09">
              <w:rPr>
                <w:rFonts w:eastAsia="仿宋_GB2312"/>
                <w:b/>
                <w:sz w:val="18"/>
                <w:szCs w:val="18"/>
              </w:rPr>
              <w:t>2011</w:t>
            </w:r>
            <w:r w:rsidRPr="00CC6A09">
              <w:rPr>
                <w:rFonts w:eastAsia="仿宋_GB2312" w:hint="eastAsia"/>
                <w:b/>
                <w:sz w:val="18"/>
                <w:szCs w:val="18"/>
              </w:rPr>
              <w:t>〕</w:t>
            </w:r>
            <w:r w:rsidRPr="00CC6A09">
              <w:rPr>
                <w:rFonts w:eastAsia="仿宋_GB2312"/>
                <w:b/>
                <w:sz w:val="18"/>
                <w:szCs w:val="18"/>
              </w:rPr>
              <w:t>47</w:t>
            </w:r>
            <w:r w:rsidRPr="00CC6A09">
              <w:rPr>
                <w:rFonts w:eastAsia="仿宋_GB2312"/>
                <w:b/>
                <w:sz w:val="18"/>
                <w:szCs w:val="18"/>
              </w:rPr>
              <w:t>号）</w:t>
            </w:r>
          </w:p>
        </w:tc>
        <w:tc>
          <w:tcPr>
            <w:tcW w:w="31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信息形成（变更）</w:t>
            </w:r>
            <w:r w:rsidRPr="00CC6A09">
              <w:rPr>
                <w:rFonts w:eastAsia="仿宋_GB2312"/>
                <w:b/>
                <w:sz w:val="18"/>
                <w:szCs w:val="18"/>
              </w:rPr>
              <w:t>20</w:t>
            </w:r>
            <w:r w:rsidRPr="00CC6A09">
              <w:rPr>
                <w:rFonts w:eastAsia="仿宋_GB2312"/>
                <w:b/>
                <w:sz w:val="18"/>
                <w:szCs w:val="18"/>
              </w:rPr>
              <w:t>个工作</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日内公开</w:t>
            </w:r>
          </w:p>
        </w:tc>
        <w:tc>
          <w:tcPr>
            <w:tcW w:w="365"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县人力资源和社会保障局</w:t>
            </w:r>
          </w:p>
        </w:tc>
        <w:tc>
          <w:tcPr>
            <w:tcW w:w="450" w:type="pct"/>
            <w:vAlign w:val="center"/>
          </w:tcPr>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政府网站</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w:t>
            </w:r>
            <w:r w:rsidRPr="00CC6A09">
              <w:rPr>
                <w:rFonts w:eastAsia="仿宋_GB2312"/>
                <w:b/>
                <w:sz w:val="18"/>
                <w:szCs w:val="18"/>
              </w:rPr>
              <w:t>政务服务</w:t>
            </w:r>
          </w:p>
          <w:p w:rsidR="00CC6A09" w:rsidRPr="00CC6A09" w:rsidRDefault="00CC6A09" w:rsidP="00C83545">
            <w:pPr>
              <w:widowControl/>
              <w:spacing w:line="360" w:lineRule="exact"/>
              <w:ind w:left="20"/>
              <w:rPr>
                <w:rFonts w:eastAsia="仿宋_GB2312"/>
                <w:b/>
                <w:sz w:val="18"/>
                <w:szCs w:val="18"/>
              </w:rPr>
            </w:pPr>
            <w:r w:rsidRPr="00CC6A09">
              <w:rPr>
                <w:rFonts w:eastAsia="仿宋_GB2312"/>
                <w:b/>
                <w:sz w:val="18"/>
                <w:szCs w:val="18"/>
              </w:rPr>
              <w:t>中心</w:t>
            </w:r>
          </w:p>
        </w:tc>
        <w:tc>
          <w:tcPr>
            <w:tcW w:w="200"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51" w:type="pct"/>
            <w:vAlign w:val="center"/>
          </w:tcPr>
          <w:p w:rsidR="00CC6A09" w:rsidRPr="00CC6A09" w:rsidRDefault="00CC6A09" w:rsidP="00C83545">
            <w:pPr>
              <w:spacing w:line="360" w:lineRule="exact"/>
              <w:jc w:val="center"/>
              <w:rPr>
                <w:rFonts w:eastAsia="仿宋_GB2312"/>
                <w:b/>
                <w:sz w:val="18"/>
                <w:szCs w:val="18"/>
              </w:rPr>
            </w:pPr>
          </w:p>
        </w:tc>
        <w:tc>
          <w:tcPr>
            <w:tcW w:w="200"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1" w:type="pct"/>
            <w:vAlign w:val="center"/>
          </w:tcPr>
          <w:p w:rsidR="00CC6A09" w:rsidRPr="00CC6A09" w:rsidRDefault="00CC6A09" w:rsidP="00C83545">
            <w:pPr>
              <w:spacing w:line="360" w:lineRule="exact"/>
              <w:jc w:val="center"/>
              <w:rPr>
                <w:rFonts w:eastAsia="仿宋_GB2312"/>
                <w:b/>
                <w:sz w:val="18"/>
                <w:szCs w:val="18"/>
              </w:rPr>
            </w:pPr>
          </w:p>
        </w:tc>
        <w:tc>
          <w:tcPr>
            <w:tcW w:w="200"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0" w:type="pct"/>
            <w:vAlign w:val="center"/>
          </w:tcPr>
          <w:p w:rsidR="00CC6A09" w:rsidRPr="00CC6A09" w:rsidRDefault="00CC6A09" w:rsidP="00C83545">
            <w:pPr>
              <w:spacing w:line="360" w:lineRule="exact"/>
              <w:jc w:val="center"/>
              <w:rPr>
                <w:rFonts w:eastAsia="仿宋_GB2312"/>
                <w:b/>
                <w:sz w:val="18"/>
                <w:szCs w:val="18"/>
              </w:rPr>
            </w:pPr>
            <w:r w:rsidRPr="00CC6A09">
              <w:rPr>
                <w:rFonts w:eastAsia="仿宋_GB2312"/>
                <w:b/>
                <w:sz w:val="18"/>
                <w:szCs w:val="18"/>
              </w:rPr>
              <w:t>√</w:t>
            </w:r>
          </w:p>
        </w:tc>
        <w:tc>
          <w:tcPr>
            <w:tcW w:w="205" w:type="pct"/>
          </w:tcPr>
          <w:p w:rsidR="00CC6A09" w:rsidRPr="00CC6A09" w:rsidRDefault="00CC6A09" w:rsidP="00C83545">
            <w:pPr>
              <w:rPr>
                <w:rFonts w:eastAsia="仿宋_GB2312"/>
                <w:b/>
                <w:sz w:val="18"/>
                <w:szCs w:val="18"/>
              </w:rPr>
            </w:pPr>
          </w:p>
        </w:tc>
      </w:tr>
    </w:tbl>
    <w:p w:rsidR="002A33D3" w:rsidRPr="00CC6A09" w:rsidRDefault="002A33D3" w:rsidP="00CC6A09">
      <w:pPr>
        <w:rPr>
          <w:b/>
        </w:rPr>
      </w:pPr>
    </w:p>
    <w:sectPr w:rsidR="002A33D3" w:rsidRPr="00CC6A09" w:rsidSect="00CC6A09">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988" w:rsidRDefault="00E91988" w:rsidP="00CC6A09">
      <w:r>
        <w:separator/>
      </w:r>
    </w:p>
  </w:endnote>
  <w:endnote w:type="continuationSeparator" w:id="1">
    <w:p w:rsidR="00E91988" w:rsidRDefault="00E91988" w:rsidP="00CC6A0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等线">
    <w:altName w:val="微软雅黑"/>
    <w:charset w:val="00"/>
    <w:family w:val="auto"/>
    <w:pitch w:val="default"/>
    <w:sig w:usb0="00000000" w:usb1="00000000" w:usb2="00000000"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988" w:rsidRDefault="00E91988" w:rsidP="00CC6A09">
      <w:r>
        <w:separator/>
      </w:r>
    </w:p>
  </w:footnote>
  <w:footnote w:type="continuationSeparator" w:id="1">
    <w:p w:rsidR="00E91988" w:rsidRDefault="00E91988" w:rsidP="00CC6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numFmt w:val="bullet"/>
      <w:lvlText w:val="■"/>
      <w:lvlJc w:val="left"/>
      <w:pPr>
        <w:ind w:left="220" w:hanging="171"/>
      </w:pPr>
      <w:rPr>
        <w:rFonts w:ascii="Arial" w:eastAsia="Arial" w:hAnsi="Arial" w:cs="Arial" w:hint="default"/>
        <w:spacing w:val="1"/>
        <w:w w:val="100"/>
        <w:sz w:val="26"/>
        <w:szCs w:val="26"/>
        <w:lang w:val="zh-CN" w:eastAsia="zh-CN" w:bidi="zh-CN"/>
      </w:rPr>
    </w:lvl>
    <w:lvl w:ilvl="1">
      <w:numFmt w:val="bullet"/>
      <w:lvlText w:val="•"/>
      <w:lvlJc w:val="left"/>
      <w:pPr>
        <w:ind w:left="353" w:hanging="171"/>
      </w:pPr>
      <w:rPr>
        <w:rFonts w:hint="default"/>
        <w:lang w:val="zh-CN" w:eastAsia="zh-CN" w:bidi="zh-CN"/>
      </w:rPr>
    </w:lvl>
    <w:lvl w:ilvl="2">
      <w:numFmt w:val="bullet"/>
      <w:lvlText w:val="•"/>
      <w:lvlJc w:val="left"/>
      <w:pPr>
        <w:ind w:left="487" w:hanging="171"/>
      </w:pPr>
      <w:rPr>
        <w:rFonts w:hint="default"/>
        <w:lang w:val="zh-CN" w:eastAsia="zh-CN" w:bidi="zh-CN"/>
      </w:rPr>
    </w:lvl>
    <w:lvl w:ilvl="3">
      <w:numFmt w:val="bullet"/>
      <w:lvlText w:val="•"/>
      <w:lvlJc w:val="left"/>
      <w:pPr>
        <w:ind w:left="620" w:hanging="171"/>
      </w:pPr>
      <w:rPr>
        <w:rFonts w:hint="default"/>
        <w:lang w:val="zh-CN" w:eastAsia="zh-CN" w:bidi="zh-CN"/>
      </w:rPr>
    </w:lvl>
    <w:lvl w:ilvl="4">
      <w:numFmt w:val="bullet"/>
      <w:lvlText w:val="•"/>
      <w:lvlJc w:val="left"/>
      <w:pPr>
        <w:ind w:left="754" w:hanging="171"/>
      </w:pPr>
      <w:rPr>
        <w:rFonts w:hint="default"/>
        <w:lang w:val="zh-CN" w:eastAsia="zh-CN" w:bidi="zh-CN"/>
      </w:rPr>
    </w:lvl>
    <w:lvl w:ilvl="5">
      <w:numFmt w:val="bullet"/>
      <w:lvlText w:val="•"/>
      <w:lvlJc w:val="left"/>
      <w:pPr>
        <w:ind w:left="888" w:hanging="171"/>
      </w:pPr>
      <w:rPr>
        <w:rFonts w:hint="default"/>
        <w:lang w:val="zh-CN" w:eastAsia="zh-CN" w:bidi="zh-CN"/>
      </w:rPr>
    </w:lvl>
    <w:lvl w:ilvl="6">
      <w:numFmt w:val="bullet"/>
      <w:lvlText w:val="•"/>
      <w:lvlJc w:val="left"/>
      <w:pPr>
        <w:ind w:left="1021" w:hanging="171"/>
      </w:pPr>
      <w:rPr>
        <w:rFonts w:hint="default"/>
        <w:lang w:val="zh-CN" w:eastAsia="zh-CN" w:bidi="zh-CN"/>
      </w:rPr>
    </w:lvl>
    <w:lvl w:ilvl="7">
      <w:numFmt w:val="bullet"/>
      <w:lvlText w:val="•"/>
      <w:lvlJc w:val="left"/>
      <w:pPr>
        <w:ind w:left="1155" w:hanging="171"/>
      </w:pPr>
      <w:rPr>
        <w:rFonts w:hint="default"/>
        <w:lang w:val="zh-CN" w:eastAsia="zh-CN" w:bidi="zh-CN"/>
      </w:rPr>
    </w:lvl>
    <w:lvl w:ilvl="8">
      <w:numFmt w:val="bullet"/>
      <w:lvlText w:val="•"/>
      <w:lvlJc w:val="left"/>
      <w:pPr>
        <w:ind w:left="1288" w:hanging="171"/>
      </w:pPr>
      <w:rPr>
        <w:rFonts w:hint="default"/>
        <w:lang w:val="zh-CN" w:eastAsia="zh-CN" w:bidi="zh-CN"/>
      </w:rPr>
    </w:lvl>
  </w:abstractNum>
  <w:abstractNum w:abstractNumId="1">
    <w:nsid w:val="B5E306ED"/>
    <w:multiLevelType w:val="multilevel"/>
    <w:tmpl w:val="B5E306ED"/>
    <w:lvl w:ilvl="0">
      <w:numFmt w:val="bullet"/>
      <w:lvlText w:val="■"/>
      <w:lvlJc w:val="left"/>
      <w:pPr>
        <w:ind w:left="235" w:hanging="200"/>
      </w:pPr>
      <w:rPr>
        <w:rFonts w:ascii="宋体" w:eastAsia="宋体" w:hAnsi="宋体" w:cs="宋体" w:hint="default"/>
        <w:spacing w:val="-2"/>
        <w:w w:val="99"/>
        <w:sz w:val="18"/>
        <w:szCs w:val="18"/>
        <w:lang w:val="zh-CN" w:eastAsia="zh-CN" w:bidi="zh-CN"/>
      </w:rPr>
    </w:lvl>
    <w:lvl w:ilvl="1">
      <w:numFmt w:val="bullet"/>
      <w:lvlText w:val="•"/>
      <w:lvlJc w:val="left"/>
      <w:pPr>
        <w:ind w:left="371" w:hanging="200"/>
      </w:pPr>
      <w:rPr>
        <w:rFonts w:hint="default"/>
        <w:lang w:val="zh-CN" w:eastAsia="zh-CN" w:bidi="zh-CN"/>
      </w:rPr>
    </w:lvl>
    <w:lvl w:ilvl="2">
      <w:numFmt w:val="bullet"/>
      <w:lvlText w:val="•"/>
      <w:lvlJc w:val="left"/>
      <w:pPr>
        <w:ind w:left="503" w:hanging="200"/>
      </w:pPr>
      <w:rPr>
        <w:rFonts w:hint="default"/>
        <w:lang w:val="zh-CN" w:eastAsia="zh-CN" w:bidi="zh-CN"/>
      </w:rPr>
    </w:lvl>
    <w:lvl w:ilvl="3">
      <w:numFmt w:val="bullet"/>
      <w:lvlText w:val="•"/>
      <w:lvlJc w:val="left"/>
      <w:pPr>
        <w:ind w:left="634" w:hanging="200"/>
      </w:pPr>
      <w:rPr>
        <w:rFonts w:hint="default"/>
        <w:lang w:val="zh-CN" w:eastAsia="zh-CN" w:bidi="zh-CN"/>
      </w:rPr>
    </w:lvl>
    <w:lvl w:ilvl="4">
      <w:numFmt w:val="bullet"/>
      <w:lvlText w:val="•"/>
      <w:lvlJc w:val="left"/>
      <w:pPr>
        <w:ind w:left="766" w:hanging="200"/>
      </w:pPr>
      <w:rPr>
        <w:rFonts w:hint="default"/>
        <w:lang w:val="zh-CN" w:eastAsia="zh-CN" w:bidi="zh-CN"/>
      </w:rPr>
    </w:lvl>
    <w:lvl w:ilvl="5">
      <w:numFmt w:val="bullet"/>
      <w:lvlText w:val="•"/>
      <w:lvlJc w:val="left"/>
      <w:pPr>
        <w:ind w:left="898" w:hanging="200"/>
      </w:pPr>
      <w:rPr>
        <w:rFonts w:hint="default"/>
        <w:lang w:val="zh-CN" w:eastAsia="zh-CN" w:bidi="zh-CN"/>
      </w:rPr>
    </w:lvl>
    <w:lvl w:ilvl="6">
      <w:numFmt w:val="bullet"/>
      <w:lvlText w:val="•"/>
      <w:lvlJc w:val="left"/>
      <w:pPr>
        <w:ind w:left="1029" w:hanging="200"/>
      </w:pPr>
      <w:rPr>
        <w:rFonts w:hint="default"/>
        <w:lang w:val="zh-CN" w:eastAsia="zh-CN" w:bidi="zh-CN"/>
      </w:rPr>
    </w:lvl>
    <w:lvl w:ilvl="7">
      <w:numFmt w:val="bullet"/>
      <w:lvlText w:val="•"/>
      <w:lvlJc w:val="left"/>
      <w:pPr>
        <w:ind w:left="1161" w:hanging="200"/>
      </w:pPr>
      <w:rPr>
        <w:rFonts w:hint="default"/>
        <w:lang w:val="zh-CN" w:eastAsia="zh-CN" w:bidi="zh-CN"/>
      </w:rPr>
    </w:lvl>
    <w:lvl w:ilvl="8">
      <w:numFmt w:val="bullet"/>
      <w:lvlText w:val="•"/>
      <w:lvlJc w:val="left"/>
      <w:pPr>
        <w:ind w:left="1292" w:hanging="200"/>
      </w:pPr>
      <w:rPr>
        <w:rFonts w:hint="default"/>
        <w:lang w:val="zh-CN" w:eastAsia="zh-CN" w:bidi="zh-CN"/>
      </w:rPr>
    </w:lvl>
  </w:abstractNum>
  <w:abstractNum w:abstractNumId="2">
    <w:nsid w:val="BF205925"/>
    <w:multiLevelType w:val="multilevel"/>
    <w:tmpl w:val="BF205925"/>
    <w:lvl w:ilvl="0">
      <w:numFmt w:val="bullet"/>
      <w:lvlText w:val="■"/>
      <w:lvlJc w:val="left"/>
      <w:pPr>
        <w:ind w:left="235" w:hanging="200"/>
      </w:pPr>
      <w:rPr>
        <w:rFonts w:ascii="宋体" w:eastAsia="宋体" w:hAnsi="宋体" w:cs="宋体" w:hint="default"/>
        <w:spacing w:val="-2"/>
        <w:w w:val="99"/>
        <w:sz w:val="18"/>
        <w:szCs w:val="18"/>
        <w:lang w:val="zh-CN" w:eastAsia="zh-CN" w:bidi="zh-CN"/>
      </w:rPr>
    </w:lvl>
    <w:lvl w:ilvl="1">
      <w:numFmt w:val="bullet"/>
      <w:lvlText w:val="•"/>
      <w:lvlJc w:val="left"/>
      <w:pPr>
        <w:ind w:left="371" w:hanging="200"/>
      </w:pPr>
      <w:rPr>
        <w:rFonts w:hint="default"/>
        <w:lang w:val="zh-CN" w:eastAsia="zh-CN" w:bidi="zh-CN"/>
      </w:rPr>
    </w:lvl>
    <w:lvl w:ilvl="2">
      <w:numFmt w:val="bullet"/>
      <w:lvlText w:val="•"/>
      <w:lvlJc w:val="left"/>
      <w:pPr>
        <w:ind w:left="503" w:hanging="200"/>
      </w:pPr>
      <w:rPr>
        <w:rFonts w:hint="default"/>
        <w:lang w:val="zh-CN" w:eastAsia="zh-CN" w:bidi="zh-CN"/>
      </w:rPr>
    </w:lvl>
    <w:lvl w:ilvl="3">
      <w:numFmt w:val="bullet"/>
      <w:lvlText w:val="•"/>
      <w:lvlJc w:val="left"/>
      <w:pPr>
        <w:ind w:left="634" w:hanging="200"/>
      </w:pPr>
      <w:rPr>
        <w:rFonts w:hint="default"/>
        <w:lang w:val="zh-CN" w:eastAsia="zh-CN" w:bidi="zh-CN"/>
      </w:rPr>
    </w:lvl>
    <w:lvl w:ilvl="4">
      <w:numFmt w:val="bullet"/>
      <w:lvlText w:val="•"/>
      <w:lvlJc w:val="left"/>
      <w:pPr>
        <w:ind w:left="766" w:hanging="200"/>
      </w:pPr>
      <w:rPr>
        <w:rFonts w:hint="default"/>
        <w:lang w:val="zh-CN" w:eastAsia="zh-CN" w:bidi="zh-CN"/>
      </w:rPr>
    </w:lvl>
    <w:lvl w:ilvl="5">
      <w:numFmt w:val="bullet"/>
      <w:lvlText w:val="•"/>
      <w:lvlJc w:val="left"/>
      <w:pPr>
        <w:ind w:left="898" w:hanging="200"/>
      </w:pPr>
      <w:rPr>
        <w:rFonts w:hint="default"/>
        <w:lang w:val="zh-CN" w:eastAsia="zh-CN" w:bidi="zh-CN"/>
      </w:rPr>
    </w:lvl>
    <w:lvl w:ilvl="6">
      <w:numFmt w:val="bullet"/>
      <w:lvlText w:val="•"/>
      <w:lvlJc w:val="left"/>
      <w:pPr>
        <w:ind w:left="1029" w:hanging="200"/>
      </w:pPr>
      <w:rPr>
        <w:rFonts w:hint="default"/>
        <w:lang w:val="zh-CN" w:eastAsia="zh-CN" w:bidi="zh-CN"/>
      </w:rPr>
    </w:lvl>
    <w:lvl w:ilvl="7">
      <w:numFmt w:val="bullet"/>
      <w:lvlText w:val="•"/>
      <w:lvlJc w:val="left"/>
      <w:pPr>
        <w:ind w:left="1161" w:hanging="200"/>
      </w:pPr>
      <w:rPr>
        <w:rFonts w:hint="default"/>
        <w:lang w:val="zh-CN" w:eastAsia="zh-CN" w:bidi="zh-CN"/>
      </w:rPr>
    </w:lvl>
    <w:lvl w:ilvl="8">
      <w:numFmt w:val="bullet"/>
      <w:lvlText w:val="•"/>
      <w:lvlJc w:val="left"/>
      <w:pPr>
        <w:ind w:left="1292" w:hanging="200"/>
      </w:pPr>
      <w:rPr>
        <w:rFonts w:hint="default"/>
        <w:lang w:val="zh-CN" w:eastAsia="zh-CN" w:bidi="zh-CN"/>
      </w:rPr>
    </w:lvl>
  </w:abstractNum>
  <w:abstractNum w:abstractNumId="3">
    <w:nsid w:val="C8879AEF"/>
    <w:multiLevelType w:val="multilevel"/>
    <w:tmpl w:val="C8879AEF"/>
    <w:lvl w:ilvl="0">
      <w:numFmt w:val="bullet"/>
      <w:lvlText w:val="■"/>
      <w:lvlJc w:val="left"/>
      <w:pPr>
        <w:ind w:left="220" w:hanging="171"/>
      </w:pPr>
      <w:rPr>
        <w:rFonts w:ascii="Arial" w:eastAsia="Arial" w:hAnsi="Arial" w:cs="Arial" w:hint="default"/>
        <w:spacing w:val="1"/>
        <w:w w:val="100"/>
        <w:sz w:val="26"/>
        <w:szCs w:val="26"/>
        <w:lang w:val="zh-CN" w:eastAsia="zh-CN" w:bidi="zh-CN"/>
      </w:rPr>
    </w:lvl>
    <w:lvl w:ilvl="1">
      <w:numFmt w:val="bullet"/>
      <w:lvlText w:val="•"/>
      <w:lvlJc w:val="left"/>
      <w:pPr>
        <w:ind w:left="353" w:hanging="171"/>
      </w:pPr>
      <w:rPr>
        <w:rFonts w:hint="default"/>
        <w:lang w:val="zh-CN" w:eastAsia="zh-CN" w:bidi="zh-CN"/>
      </w:rPr>
    </w:lvl>
    <w:lvl w:ilvl="2">
      <w:numFmt w:val="bullet"/>
      <w:lvlText w:val="•"/>
      <w:lvlJc w:val="left"/>
      <w:pPr>
        <w:ind w:left="487" w:hanging="171"/>
      </w:pPr>
      <w:rPr>
        <w:rFonts w:hint="default"/>
        <w:lang w:val="zh-CN" w:eastAsia="zh-CN" w:bidi="zh-CN"/>
      </w:rPr>
    </w:lvl>
    <w:lvl w:ilvl="3">
      <w:numFmt w:val="bullet"/>
      <w:lvlText w:val="•"/>
      <w:lvlJc w:val="left"/>
      <w:pPr>
        <w:ind w:left="620" w:hanging="171"/>
      </w:pPr>
      <w:rPr>
        <w:rFonts w:hint="default"/>
        <w:lang w:val="zh-CN" w:eastAsia="zh-CN" w:bidi="zh-CN"/>
      </w:rPr>
    </w:lvl>
    <w:lvl w:ilvl="4">
      <w:numFmt w:val="bullet"/>
      <w:lvlText w:val="•"/>
      <w:lvlJc w:val="left"/>
      <w:pPr>
        <w:ind w:left="754" w:hanging="171"/>
      </w:pPr>
      <w:rPr>
        <w:rFonts w:hint="default"/>
        <w:lang w:val="zh-CN" w:eastAsia="zh-CN" w:bidi="zh-CN"/>
      </w:rPr>
    </w:lvl>
    <w:lvl w:ilvl="5">
      <w:numFmt w:val="bullet"/>
      <w:lvlText w:val="•"/>
      <w:lvlJc w:val="left"/>
      <w:pPr>
        <w:ind w:left="888" w:hanging="171"/>
      </w:pPr>
      <w:rPr>
        <w:rFonts w:hint="default"/>
        <w:lang w:val="zh-CN" w:eastAsia="zh-CN" w:bidi="zh-CN"/>
      </w:rPr>
    </w:lvl>
    <w:lvl w:ilvl="6">
      <w:numFmt w:val="bullet"/>
      <w:lvlText w:val="•"/>
      <w:lvlJc w:val="left"/>
      <w:pPr>
        <w:ind w:left="1021" w:hanging="171"/>
      </w:pPr>
      <w:rPr>
        <w:rFonts w:hint="default"/>
        <w:lang w:val="zh-CN" w:eastAsia="zh-CN" w:bidi="zh-CN"/>
      </w:rPr>
    </w:lvl>
    <w:lvl w:ilvl="7">
      <w:numFmt w:val="bullet"/>
      <w:lvlText w:val="•"/>
      <w:lvlJc w:val="left"/>
      <w:pPr>
        <w:ind w:left="1155" w:hanging="171"/>
      </w:pPr>
      <w:rPr>
        <w:rFonts w:hint="default"/>
        <w:lang w:val="zh-CN" w:eastAsia="zh-CN" w:bidi="zh-CN"/>
      </w:rPr>
    </w:lvl>
    <w:lvl w:ilvl="8">
      <w:numFmt w:val="bullet"/>
      <w:lvlText w:val="•"/>
      <w:lvlJc w:val="left"/>
      <w:pPr>
        <w:ind w:left="1288" w:hanging="171"/>
      </w:pPr>
      <w:rPr>
        <w:rFonts w:hint="default"/>
        <w:lang w:val="zh-CN" w:eastAsia="zh-CN" w:bidi="zh-CN"/>
      </w:rPr>
    </w:lvl>
  </w:abstractNum>
  <w:abstractNum w:abstractNumId="4">
    <w:nsid w:val="CF092B84"/>
    <w:multiLevelType w:val="multilevel"/>
    <w:tmpl w:val="CF092B84"/>
    <w:lvl w:ilvl="0">
      <w:numFmt w:val="bullet"/>
      <w:lvlText w:val="■"/>
      <w:lvlJc w:val="left"/>
      <w:pPr>
        <w:ind w:left="220" w:hanging="171"/>
      </w:pPr>
      <w:rPr>
        <w:rFonts w:ascii="Arial" w:eastAsia="Arial" w:hAnsi="Arial" w:cs="Arial" w:hint="default"/>
        <w:spacing w:val="1"/>
        <w:w w:val="100"/>
        <w:sz w:val="26"/>
        <w:szCs w:val="26"/>
        <w:lang w:val="zh-CN" w:eastAsia="zh-CN" w:bidi="zh-CN"/>
      </w:rPr>
    </w:lvl>
    <w:lvl w:ilvl="1">
      <w:numFmt w:val="bullet"/>
      <w:lvlText w:val="•"/>
      <w:lvlJc w:val="left"/>
      <w:pPr>
        <w:ind w:left="353" w:hanging="171"/>
      </w:pPr>
      <w:rPr>
        <w:rFonts w:hint="default"/>
        <w:lang w:val="zh-CN" w:eastAsia="zh-CN" w:bidi="zh-CN"/>
      </w:rPr>
    </w:lvl>
    <w:lvl w:ilvl="2">
      <w:numFmt w:val="bullet"/>
      <w:lvlText w:val="•"/>
      <w:lvlJc w:val="left"/>
      <w:pPr>
        <w:ind w:left="487" w:hanging="171"/>
      </w:pPr>
      <w:rPr>
        <w:rFonts w:hint="default"/>
        <w:lang w:val="zh-CN" w:eastAsia="zh-CN" w:bidi="zh-CN"/>
      </w:rPr>
    </w:lvl>
    <w:lvl w:ilvl="3">
      <w:numFmt w:val="bullet"/>
      <w:lvlText w:val="•"/>
      <w:lvlJc w:val="left"/>
      <w:pPr>
        <w:ind w:left="620" w:hanging="171"/>
      </w:pPr>
      <w:rPr>
        <w:rFonts w:hint="default"/>
        <w:lang w:val="zh-CN" w:eastAsia="zh-CN" w:bidi="zh-CN"/>
      </w:rPr>
    </w:lvl>
    <w:lvl w:ilvl="4">
      <w:numFmt w:val="bullet"/>
      <w:lvlText w:val="•"/>
      <w:lvlJc w:val="left"/>
      <w:pPr>
        <w:ind w:left="754" w:hanging="171"/>
      </w:pPr>
      <w:rPr>
        <w:rFonts w:hint="default"/>
        <w:lang w:val="zh-CN" w:eastAsia="zh-CN" w:bidi="zh-CN"/>
      </w:rPr>
    </w:lvl>
    <w:lvl w:ilvl="5">
      <w:numFmt w:val="bullet"/>
      <w:lvlText w:val="•"/>
      <w:lvlJc w:val="left"/>
      <w:pPr>
        <w:ind w:left="888" w:hanging="171"/>
      </w:pPr>
      <w:rPr>
        <w:rFonts w:hint="default"/>
        <w:lang w:val="zh-CN" w:eastAsia="zh-CN" w:bidi="zh-CN"/>
      </w:rPr>
    </w:lvl>
    <w:lvl w:ilvl="6">
      <w:numFmt w:val="bullet"/>
      <w:lvlText w:val="•"/>
      <w:lvlJc w:val="left"/>
      <w:pPr>
        <w:ind w:left="1021" w:hanging="171"/>
      </w:pPr>
      <w:rPr>
        <w:rFonts w:hint="default"/>
        <w:lang w:val="zh-CN" w:eastAsia="zh-CN" w:bidi="zh-CN"/>
      </w:rPr>
    </w:lvl>
    <w:lvl w:ilvl="7">
      <w:numFmt w:val="bullet"/>
      <w:lvlText w:val="•"/>
      <w:lvlJc w:val="left"/>
      <w:pPr>
        <w:ind w:left="1155" w:hanging="171"/>
      </w:pPr>
      <w:rPr>
        <w:rFonts w:hint="default"/>
        <w:lang w:val="zh-CN" w:eastAsia="zh-CN" w:bidi="zh-CN"/>
      </w:rPr>
    </w:lvl>
    <w:lvl w:ilvl="8">
      <w:numFmt w:val="bullet"/>
      <w:lvlText w:val="•"/>
      <w:lvlJc w:val="left"/>
      <w:pPr>
        <w:ind w:left="1288" w:hanging="171"/>
      </w:pPr>
      <w:rPr>
        <w:rFonts w:hint="default"/>
        <w:lang w:val="zh-CN" w:eastAsia="zh-CN" w:bidi="zh-CN"/>
      </w:rPr>
    </w:lvl>
  </w:abstractNum>
  <w:abstractNum w:abstractNumId="5">
    <w:nsid w:val="E122CB35"/>
    <w:multiLevelType w:val="singleLevel"/>
    <w:tmpl w:val="E122CB35"/>
    <w:lvl w:ilvl="0">
      <w:start w:val="1"/>
      <w:numFmt w:val="decimal"/>
      <w:suff w:val="nothing"/>
      <w:lvlText w:val="%1、"/>
      <w:lvlJc w:val="left"/>
    </w:lvl>
  </w:abstractNum>
  <w:abstractNum w:abstractNumId="6">
    <w:nsid w:val="F4B5D9F5"/>
    <w:multiLevelType w:val="multilevel"/>
    <w:tmpl w:val="F4B5D9F5"/>
    <w:lvl w:ilvl="0">
      <w:numFmt w:val="bullet"/>
      <w:lvlText w:val="■"/>
      <w:lvlJc w:val="left"/>
      <w:pPr>
        <w:ind w:left="220" w:hanging="171"/>
      </w:pPr>
      <w:rPr>
        <w:rFonts w:ascii="Arial" w:eastAsia="Arial" w:hAnsi="Arial" w:cs="Arial" w:hint="default"/>
        <w:spacing w:val="1"/>
        <w:w w:val="100"/>
        <w:sz w:val="26"/>
        <w:szCs w:val="26"/>
        <w:lang w:val="zh-CN" w:eastAsia="zh-CN" w:bidi="zh-CN"/>
      </w:rPr>
    </w:lvl>
    <w:lvl w:ilvl="1">
      <w:numFmt w:val="bullet"/>
      <w:lvlText w:val="•"/>
      <w:lvlJc w:val="left"/>
      <w:pPr>
        <w:ind w:left="353" w:hanging="171"/>
      </w:pPr>
      <w:rPr>
        <w:rFonts w:hint="default"/>
        <w:lang w:val="zh-CN" w:eastAsia="zh-CN" w:bidi="zh-CN"/>
      </w:rPr>
    </w:lvl>
    <w:lvl w:ilvl="2">
      <w:numFmt w:val="bullet"/>
      <w:lvlText w:val="•"/>
      <w:lvlJc w:val="left"/>
      <w:pPr>
        <w:ind w:left="487" w:hanging="171"/>
      </w:pPr>
      <w:rPr>
        <w:rFonts w:hint="default"/>
        <w:lang w:val="zh-CN" w:eastAsia="zh-CN" w:bidi="zh-CN"/>
      </w:rPr>
    </w:lvl>
    <w:lvl w:ilvl="3">
      <w:numFmt w:val="bullet"/>
      <w:lvlText w:val="•"/>
      <w:lvlJc w:val="left"/>
      <w:pPr>
        <w:ind w:left="620" w:hanging="171"/>
      </w:pPr>
      <w:rPr>
        <w:rFonts w:hint="default"/>
        <w:lang w:val="zh-CN" w:eastAsia="zh-CN" w:bidi="zh-CN"/>
      </w:rPr>
    </w:lvl>
    <w:lvl w:ilvl="4">
      <w:numFmt w:val="bullet"/>
      <w:lvlText w:val="•"/>
      <w:lvlJc w:val="left"/>
      <w:pPr>
        <w:ind w:left="754" w:hanging="171"/>
      </w:pPr>
      <w:rPr>
        <w:rFonts w:hint="default"/>
        <w:lang w:val="zh-CN" w:eastAsia="zh-CN" w:bidi="zh-CN"/>
      </w:rPr>
    </w:lvl>
    <w:lvl w:ilvl="5">
      <w:numFmt w:val="bullet"/>
      <w:lvlText w:val="•"/>
      <w:lvlJc w:val="left"/>
      <w:pPr>
        <w:ind w:left="888" w:hanging="171"/>
      </w:pPr>
      <w:rPr>
        <w:rFonts w:hint="default"/>
        <w:lang w:val="zh-CN" w:eastAsia="zh-CN" w:bidi="zh-CN"/>
      </w:rPr>
    </w:lvl>
    <w:lvl w:ilvl="6">
      <w:numFmt w:val="bullet"/>
      <w:lvlText w:val="•"/>
      <w:lvlJc w:val="left"/>
      <w:pPr>
        <w:ind w:left="1021" w:hanging="171"/>
      </w:pPr>
      <w:rPr>
        <w:rFonts w:hint="default"/>
        <w:lang w:val="zh-CN" w:eastAsia="zh-CN" w:bidi="zh-CN"/>
      </w:rPr>
    </w:lvl>
    <w:lvl w:ilvl="7">
      <w:numFmt w:val="bullet"/>
      <w:lvlText w:val="•"/>
      <w:lvlJc w:val="left"/>
      <w:pPr>
        <w:ind w:left="1155" w:hanging="171"/>
      </w:pPr>
      <w:rPr>
        <w:rFonts w:hint="default"/>
        <w:lang w:val="zh-CN" w:eastAsia="zh-CN" w:bidi="zh-CN"/>
      </w:rPr>
    </w:lvl>
    <w:lvl w:ilvl="8">
      <w:numFmt w:val="bullet"/>
      <w:lvlText w:val="•"/>
      <w:lvlJc w:val="left"/>
      <w:pPr>
        <w:ind w:left="1288" w:hanging="171"/>
      </w:pPr>
      <w:rPr>
        <w:rFonts w:hint="default"/>
        <w:lang w:val="zh-CN" w:eastAsia="zh-CN" w:bidi="zh-CN"/>
      </w:rPr>
    </w:lvl>
  </w:abstractNum>
  <w:abstractNum w:abstractNumId="7">
    <w:nsid w:val="0053208E"/>
    <w:multiLevelType w:val="multilevel"/>
    <w:tmpl w:val="0053208E"/>
    <w:lvl w:ilvl="0">
      <w:numFmt w:val="bullet"/>
      <w:lvlText w:val="■"/>
      <w:lvlJc w:val="left"/>
      <w:pPr>
        <w:ind w:left="220" w:hanging="171"/>
      </w:pPr>
      <w:rPr>
        <w:rFonts w:ascii="Arial" w:eastAsia="Arial" w:hAnsi="Arial" w:cs="Arial" w:hint="default"/>
        <w:spacing w:val="1"/>
        <w:w w:val="100"/>
        <w:sz w:val="26"/>
        <w:szCs w:val="26"/>
        <w:lang w:val="zh-CN" w:eastAsia="zh-CN" w:bidi="zh-CN"/>
      </w:rPr>
    </w:lvl>
    <w:lvl w:ilvl="1">
      <w:numFmt w:val="bullet"/>
      <w:lvlText w:val="•"/>
      <w:lvlJc w:val="left"/>
      <w:pPr>
        <w:ind w:left="353" w:hanging="171"/>
      </w:pPr>
      <w:rPr>
        <w:rFonts w:hint="default"/>
        <w:lang w:val="zh-CN" w:eastAsia="zh-CN" w:bidi="zh-CN"/>
      </w:rPr>
    </w:lvl>
    <w:lvl w:ilvl="2">
      <w:numFmt w:val="bullet"/>
      <w:lvlText w:val="•"/>
      <w:lvlJc w:val="left"/>
      <w:pPr>
        <w:ind w:left="487" w:hanging="171"/>
      </w:pPr>
      <w:rPr>
        <w:rFonts w:hint="default"/>
        <w:lang w:val="zh-CN" w:eastAsia="zh-CN" w:bidi="zh-CN"/>
      </w:rPr>
    </w:lvl>
    <w:lvl w:ilvl="3">
      <w:numFmt w:val="bullet"/>
      <w:lvlText w:val="•"/>
      <w:lvlJc w:val="left"/>
      <w:pPr>
        <w:ind w:left="620" w:hanging="171"/>
      </w:pPr>
      <w:rPr>
        <w:rFonts w:hint="default"/>
        <w:lang w:val="zh-CN" w:eastAsia="zh-CN" w:bidi="zh-CN"/>
      </w:rPr>
    </w:lvl>
    <w:lvl w:ilvl="4">
      <w:numFmt w:val="bullet"/>
      <w:lvlText w:val="•"/>
      <w:lvlJc w:val="left"/>
      <w:pPr>
        <w:ind w:left="754" w:hanging="171"/>
      </w:pPr>
      <w:rPr>
        <w:rFonts w:hint="default"/>
        <w:lang w:val="zh-CN" w:eastAsia="zh-CN" w:bidi="zh-CN"/>
      </w:rPr>
    </w:lvl>
    <w:lvl w:ilvl="5">
      <w:numFmt w:val="bullet"/>
      <w:lvlText w:val="•"/>
      <w:lvlJc w:val="left"/>
      <w:pPr>
        <w:ind w:left="888" w:hanging="171"/>
      </w:pPr>
      <w:rPr>
        <w:rFonts w:hint="default"/>
        <w:lang w:val="zh-CN" w:eastAsia="zh-CN" w:bidi="zh-CN"/>
      </w:rPr>
    </w:lvl>
    <w:lvl w:ilvl="6">
      <w:numFmt w:val="bullet"/>
      <w:lvlText w:val="•"/>
      <w:lvlJc w:val="left"/>
      <w:pPr>
        <w:ind w:left="1021" w:hanging="171"/>
      </w:pPr>
      <w:rPr>
        <w:rFonts w:hint="default"/>
        <w:lang w:val="zh-CN" w:eastAsia="zh-CN" w:bidi="zh-CN"/>
      </w:rPr>
    </w:lvl>
    <w:lvl w:ilvl="7">
      <w:numFmt w:val="bullet"/>
      <w:lvlText w:val="•"/>
      <w:lvlJc w:val="left"/>
      <w:pPr>
        <w:ind w:left="1155" w:hanging="171"/>
      </w:pPr>
      <w:rPr>
        <w:rFonts w:hint="default"/>
        <w:lang w:val="zh-CN" w:eastAsia="zh-CN" w:bidi="zh-CN"/>
      </w:rPr>
    </w:lvl>
    <w:lvl w:ilvl="8">
      <w:numFmt w:val="bullet"/>
      <w:lvlText w:val="•"/>
      <w:lvlJc w:val="left"/>
      <w:pPr>
        <w:ind w:left="1288" w:hanging="171"/>
      </w:pPr>
      <w:rPr>
        <w:rFonts w:hint="default"/>
        <w:lang w:val="zh-CN" w:eastAsia="zh-CN" w:bidi="zh-CN"/>
      </w:rPr>
    </w:lvl>
  </w:abstractNum>
  <w:abstractNum w:abstractNumId="8">
    <w:nsid w:val="03D62ECE"/>
    <w:multiLevelType w:val="multilevel"/>
    <w:tmpl w:val="03D62ECE"/>
    <w:lvl w:ilvl="0">
      <w:numFmt w:val="bullet"/>
      <w:lvlText w:val="■"/>
      <w:lvlJc w:val="left"/>
      <w:pPr>
        <w:ind w:left="220" w:hanging="171"/>
      </w:pPr>
      <w:rPr>
        <w:rFonts w:ascii="Arial" w:eastAsia="Arial" w:hAnsi="Arial" w:cs="Arial" w:hint="default"/>
        <w:spacing w:val="1"/>
        <w:w w:val="100"/>
        <w:sz w:val="26"/>
        <w:szCs w:val="26"/>
        <w:lang w:val="zh-CN" w:eastAsia="zh-CN" w:bidi="zh-CN"/>
      </w:rPr>
    </w:lvl>
    <w:lvl w:ilvl="1">
      <w:numFmt w:val="bullet"/>
      <w:lvlText w:val="•"/>
      <w:lvlJc w:val="left"/>
      <w:pPr>
        <w:ind w:left="353" w:hanging="171"/>
      </w:pPr>
      <w:rPr>
        <w:rFonts w:hint="default"/>
        <w:lang w:val="zh-CN" w:eastAsia="zh-CN" w:bidi="zh-CN"/>
      </w:rPr>
    </w:lvl>
    <w:lvl w:ilvl="2">
      <w:numFmt w:val="bullet"/>
      <w:lvlText w:val="•"/>
      <w:lvlJc w:val="left"/>
      <w:pPr>
        <w:ind w:left="487" w:hanging="171"/>
      </w:pPr>
      <w:rPr>
        <w:rFonts w:hint="default"/>
        <w:lang w:val="zh-CN" w:eastAsia="zh-CN" w:bidi="zh-CN"/>
      </w:rPr>
    </w:lvl>
    <w:lvl w:ilvl="3">
      <w:numFmt w:val="bullet"/>
      <w:lvlText w:val="•"/>
      <w:lvlJc w:val="left"/>
      <w:pPr>
        <w:ind w:left="620" w:hanging="171"/>
      </w:pPr>
      <w:rPr>
        <w:rFonts w:hint="default"/>
        <w:lang w:val="zh-CN" w:eastAsia="zh-CN" w:bidi="zh-CN"/>
      </w:rPr>
    </w:lvl>
    <w:lvl w:ilvl="4">
      <w:numFmt w:val="bullet"/>
      <w:lvlText w:val="•"/>
      <w:lvlJc w:val="left"/>
      <w:pPr>
        <w:ind w:left="754" w:hanging="171"/>
      </w:pPr>
      <w:rPr>
        <w:rFonts w:hint="default"/>
        <w:lang w:val="zh-CN" w:eastAsia="zh-CN" w:bidi="zh-CN"/>
      </w:rPr>
    </w:lvl>
    <w:lvl w:ilvl="5">
      <w:numFmt w:val="bullet"/>
      <w:lvlText w:val="•"/>
      <w:lvlJc w:val="left"/>
      <w:pPr>
        <w:ind w:left="888" w:hanging="171"/>
      </w:pPr>
      <w:rPr>
        <w:rFonts w:hint="default"/>
        <w:lang w:val="zh-CN" w:eastAsia="zh-CN" w:bidi="zh-CN"/>
      </w:rPr>
    </w:lvl>
    <w:lvl w:ilvl="6">
      <w:numFmt w:val="bullet"/>
      <w:lvlText w:val="•"/>
      <w:lvlJc w:val="left"/>
      <w:pPr>
        <w:ind w:left="1021" w:hanging="171"/>
      </w:pPr>
      <w:rPr>
        <w:rFonts w:hint="default"/>
        <w:lang w:val="zh-CN" w:eastAsia="zh-CN" w:bidi="zh-CN"/>
      </w:rPr>
    </w:lvl>
    <w:lvl w:ilvl="7">
      <w:numFmt w:val="bullet"/>
      <w:lvlText w:val="•"/>
      <w:lvlJc w:val="left"/>
      <w:pPr>
        <w:ind w:left="1155" w:hanging="171"/>
      </w:pPr>
      <w:rPr>
        <w:rFonts w:hint="default"/>
        <w:lang w:val="zh-CN" w:eastAsia="zh-CN" w:bidi="zh-CN"/>
      </w:rPr>
    </w:lvl>
    <w:lvl w:ilvl="8">
      <w:numFmt w:val="bullet"/>
      <w:lvlText w:val="•"/>
      <w:lvlJc w:val="left"/>
      <w:pPr>
        <w:ind w:left="1288" w:hanging="171"/>
      </w:pPr>
      <w:rPr>
        <w:rFonts w:hint="default"/>
        <w:lang w:val="zh-CN" w:eastAsia="zh-CN" w:bidi="zh-CN"/>
      </w:rPr>
    </w:lvl>
  </w:abstractNum>
  <w:abstractNum w:abstractNumId="9">
    <w:nsid w:val="182F09FE"/>
    <w:multiLevelType w:val="multilevel"/>
    <w:tmpl w:val="182F09FE"/>
    <w:lvl w:ilvl="0">
      <w:numFmt w:val="bullet"/>
      <w:lvlText w:val="■"/>
      <w:lvlJc w:val="left"/>
      <w:pPr>
        <w:ind w:left="244" w:hanging="204"/>
      </w:pPr>
      <w:rPr>
        <w:rFonts w:ascii="宋体" w:eastAsia="宋体" w:hAnsi="宋体" w:cs="宋体" w:hint="default"/>
        <w:spacing w:val="5"/>
        <w:w w:val="99"/>
        <w:sz w:val="18"/>
        <w:szCs w:val="18"/>
        <w:lang w:val="zh-CN" w:eastAsia="zh-CN" w:bidi="zh-CN"/>
      </w:rPr>
    </w:lvl>
    <w:lvl w:ilvl="1">
      <w:numFmt w:val="bullet"/>
      <w:lvlText w:val="•"/>
      <w:lvlJc w:val="left"/>
      <w:pPr>
        <w:ind w:left="329" w:hanging="204"/>
      </w:pPr>
      <w:rPr>
        <w:rFonts w:hint="default"/>
        <w:lang w:val="zh-CN" w:eastAsia="zh-CN" w:bidi="zh-CN"/>
      </w:rPr>
    </w:lvl>
    <w:lvl w:ilvl="2">
      <w:numFmt w:val="bullet"/>
      <w:lvlText w:val="•"/>
      <w:lvlJc w:val="left"/>
      <w:pPr>
        <w:ind w:left="419" w:hanging="204"/>
      </w:pPr>
      <w:rPr>
        <w:rFonts w:hint="default"/>
        <w:lang w:val="zh-CN" w:eastAsia="zh-CN" w:bidi="zh-CN"/>
      </w:rPr>
    </w:lvl>
    <w:lvl w:ilvl="3">
      <w:numFmt w:val="bullet"/>
      <w:lvlText w:val="•"/>
      <w:lvlJc w:val="left"/>
      <w:pPr>
        <w:ind w:left="509" w:hanging="204"/>
      </w:pPr>
      <w:rPr>
        <w:rFonts w:hint="default"/>
        <w:lang w:val="zh-CN" w:eastAsia="zh-CN" w:bidi="zh-CN"/>
      </w:rPr>
    </w:lvl>
    <w:lvl w:ilvl="4">
      <w:numFmt w:val="bullet"/>
      <w:lvlText w:val="•"/>
      <w:lvlJc w:val="left"/>
      <w:pPr>
        <w:ind w:left="599" w:hanging="204"/>
      </w:pPr>
      <w:rPr>
        <w:rFonts w:hint="default"/>
        <w:lang w:val="zh-CN" w:eastAsia="zh-CN" w:bidi="zh-CN"/>
      </w:rPr>
    </w:lvl>
    <w:lvl w:ilvl="5">
      <w:numFmt w:val="bullet"/>
      <w:lvlText w:val="•"/>
      <w:lvlJc w:val="left"/>
      <w:pPr>
        <w:ind w:left="689" w:hanging="204"/>
      </w:pPr>
      <w:rPr>
        <w:rFonts w:hint="default"/>
        <w:lang w:val="zh-CN" w:eastAsia="zh-CN" w:bidi="zh-CN"/>
      </w:rPr>
    </w:lvl>
    <w:lvl w:ilvl="6">
      <w:numFmt w:val="bullet"/>
      <w:lvlText w:val="•"/>
      <w:lvlJc w:val="left"/>
      <w:pPr>
        <w:ind w:left="778" w:hanging="204"/>
      </w:pPr>
      <w:rPr>
        <w:rFonts w:hint="default"/>
        <w:lang w:val="zh-CN" w:eastAsia="zh-CN" w:bidi="zh-CN"/>
      </w:rPr>
    </w:lvl>
    <w:lvl w:ilvl="7">
      <w:numFmt w:val="bullet"/>
      <w:lvlText w:val="•"/>
      <w:lvlJc w:val="left"/>
      <w:pPr>
        <w:ind w:left="868" w:hanging="204"/>
      </w:pPr>
      <w:rPr>
        <w:rFonts w:hint="default"/>
        <w:lang w:val="zh-CN" w:eastAsia="zh-CN" w:bidi="zh-CN"/>
      </w:rPr>
    </w:lvl>
    <w:lvl w:ilvl="8">
      <w:numFmt w:val="bullet"/>
      <w:lvlText w:val="•"/>
      <w:lvlJc w:val="left"/>
      <w:pPr>
        <w:ind w:left="958" w:hanging="204"/>
      </w:pPr>
      <w:rPr>
        <w:rFonts w:hint="default"/>
        <w:lang w:val="zh-CN" w:eastAsia="zh-CN" w:bidi="zh-CN"/>
      </w:rPr>
    </w:lvl>
  </w:abstractNum>
  <w:abstractNum w:abstractNumId="10">
    <w:nsid w:val="2470EC97"/>
    <w:multiLevelType w:val="multilevel"/>
    <w:tmpl w:val="2470EC97"/>
    <w:lvl w:ilvl="0">
      <w:numFmt w:val="bullet"/>
      <w:lvlText w:val="■"/>
      <w:lvlJc w:val="left"/>
      <w:pPr>
        <w:ind w:left="40" w:hanging="204"/>
      </w:pPr>
      <w:rPr>
        <w:rFonts w:ascii="宋体" w:eastAsia="宋体" w:hAnsi="宋体" w:cs="宋体" w:hint="default"/>
        <w:spacing w:val="5"/>
        <w:w w:val="99"/>
        <w:sz w:val="18"/>
        <w:szCs w:val="18"/>
        <w:lang w:val="zh-CN" w:eastAsia="zh-CN" w:bidi="zh-CN"/>
      </w:rPr>
    </w:lvl>
    <w:lvl w:ilvl="1">
      <w:numFmt w:val="bullet"/>
      <w:lvlText w:val="•"/>
      <w:lvlJc w:val="left"/>
      <w:pPr>
        <w:ind w:left="130" w:hanging="204"/>
      </w:pPr>
      <w:rPr>
        <w:rFonts w:hint="default"/>
        <w:lang w:val="zh-CN" w:eastAsia="zh-CN" w:bidi="zh-CN"/>
      </w:rPr>
    </w:lvl>
    <w:lvl w:ilvl="2">
      <w:numFmt w:val="bullet"/>
      <w:lvlText w:val="•"/>
      <w:lvlJc w:val="left"/>
      <w:pPr>
        <w:ind w:left="221" w:hanging="204"/>
      </w:pPr>
      <w:rPr>
        <w:rFonts w:hint="default"/>
        <w:lang w:val="zh-CN" w:eastAsia="zh-CN" w:bidi="zh-CN"/>
      </w:rPr>
    </w:lvl>
    <w:lvl w:ilvl="3">
      <w:numFmt w:val="bullet"/>
      <w:lvlText w:val="•"/>
      <w:lvlJc w:val="left"/>
      <w:pPr>
        <w:ind w:left="312" w:hanging="204"/>
      </w:pPr>
      <w:rPr>
        <w:rFonts w:hint="default"/>
        <w:lang w:val="zh-CN" w:eastAsia="zh-CN" w:bidi="zh-CN"/>
      </w:rPr>
    </w:lvl>
    <w:lvl w:ilvl="4">
      <w:numFmt w:val="bullet"/>
      <w:lvlText w:val="•"/>
      <w:lvlJc w:val="left"/>
      <w:pPr>
        <w:ind w:left="402" w:hanging="204"/>
      </w:pPr>
      <w:rPr>
        <w:rFonts w:hint="default"/>
        <w:lang w:val="zh-CN" w:eastAsia="zh-CN" w:bidi="zh-CN"/>
      </w:rPr>
    </w:lvl>
    <w:lvl w:ilvl="5">
      <w:numFmt w:val="bullet"/>
      <w:lvlText w:val="•"/>
      <w:lvlJc w:val="left"/>
      <w:pPr>
        <w:ind w:left="493" w:hanging="204"/>
      </w:pPr>
      <w:rPr>
        <w:rFonts w:hint="default"/>
        <w:lang w:val="zh-CN" w:eastAsia="zh-CN" w:bidi="zh-CN"/>
      </w:rPr>
    </w:lvl>
    <w:lvl w:ilvl="6">
      <w:numFmt w:val="bullet"/>
      <w:lvlText w:val="•"/>
      <w:lvlJc w:val="left"/>
      <w:pPr>
        <w:ind w:left="584" w:hanging="204"/>
      </w:pPr>
      <w:rPr>
        <w:rFonts w:hint="default"/>
        <w:lang w:val="zh-CN" w:eastAsia="zh-CN" w:bidi="zh-CN"/>
      </w:rPr>
    </w:lvl>
    <w:lvl w:ilvl="7">
      <w:numFmt w:val="bullet"/>
      <w:lvlText w:val="•"/>
      <w:lvlJc w:val="left"/>
      <w:pPr>
        <w:ind w:left="674" w:hanging="204"/>
      </w:pPr>
      <w:rPr>
        <w:rFonts w:hint="default"/>
        <w:lang w:val="zh-CN" w:eastAsia="zh-CN" w:bidi="zh-CN"/>
      </w:rPr>
    </w:lvl>
    <w:lvl w:ilvl="8">
      <w:numFmt w:val="bullet"/>
      <w:lvlText w:val="•"/>
      <w:lvlJc w:val="left"/>
      <w:pPr>
        <w:ind w:left="765" w:hanging="204"/>
      </w:pPr>
      <w:rPr>
        <w:rFonts w:hint="default"/>
        <w:lang w:val="zh-CN" w:eastAsia="zh-CN" w:bidi="zh-CN"/>
      </w:rPr>
    </w:lvl>
  </w:abstractNum>
  <w:abstractNum w:abstractNumId="11">
    <w:nsid w:val="25B654F3"/>
    <w:multiLevelType w:val="multilevel"/>
    <w:tmpl w:val="25B654F3"/>
    <w:lvl w:ilvl="0">
      <w:numFmt w:val="bullet"/>
      <w:lvlText w:val="■"/>
      <w:lvlJc w:val="left"/>
      <w:pPr>
        <w:ind w:left="220" w:hanging="171"/>
      </w:pPr>
      <w:rPr>
        <w:rFonts w:ascii="Arial" w:eastAsia="Arial" w:hAnsi="Arial" w:cs="Arial" w:hint="default"/>
        <w:spacing w:val="1"/>
        <w:w w:val="100"/>
        <w:sz w:val="26"/>
        <w:szCs w:val="26"/>
        <w:lang w:val="zh-CN" w:eastAsia="zh-CN" w:bidi="zh-CN"/>
      </w:rPr>
    </w:lvl>
    <w:lvl w:ilvl="1">
      <w:numFmt w:val="bullet"/>
      <w:lvlText w:val="•"/>
      <w:lvlJc w:val="left"/>
      <w:pPr>
        <w:ind w:left="353" w:hanging="171"/>
      </w:pPr>
      <w:rPr>
        <w:rFonts w:hint="default"/>
        <w:lang w:val="zh-CN" w:eastAsia="zh-CN" w:bidi="zh-CN"/>
      </w:rPr>
    </w:lvl>
    <w:lvl w:ilvl="2">
      <w:numFmt w:val="bullet"/>
      <w:lvlText w:val="•"/>
      <w:lvlJc w:val="left"/>
      <w:pPr>
        <w:ind w:left="487" w:hanging="171"/>
      </w:pPr>
      <w:rPr>
        <w:rFonts w:hint="default"/>
        <w:lang w:val="zh-CN" w:eastAsia="zh-CN" w:bidi="zh-CN"/>
      </w:rPr>
    </w:lvl>
    <w:lvl w:ilvl="3">
      <w:numFmt w:val="bullet"/>
      <w:lvlText w:val="•"/>
      <w:lvlJc w:val="left"/>
      <w:pPr>
        <w:ind w:left="620" w:hanging="171"/>
      </w:pPr>
      <w:rPr>
        <w:rFonts w:hint="default"/>
        <w:lang w:val="zh-CN" w:eastAsia="zh-CN" w:bidi="zh-CN"/>
      </w:rPr>
    </w:lvl>
    <w:lvl w:ilvl="4">
      <w:numFmt w:val="bullet"/>
      <w:lvlText w:val="•"/>
      <w:lvlJc w:val="left"/>
      <w:pPr>
        <w:ind w:left="754" w:hanging="171"/>
      </w:pPr>
      <w:rPr>
        <w:rFonts w:hint="default"/>
        <w:lang w:val="zh-CN" w:eastAsia="zh-CN" w:bidi="zh-CN"/>
      </w:rPr>
    </w:lvl>
    <w:lvl w:ilvl="5">
      <w:numFmt w:val="bullet"/>
      <w:lvlText w:val="•"/>
      <w:lvlJc w:val="left"/>
      <w:pPr>
        <w:ind w:left="888" w:hanging="171"/>
      </w:pPr>
      <w:rPr>
        <w:rFonts w:hint="default"/>
        <w:lang w:val="zh-CN" w:eastAsia="zh-CN" w:bidi="zh-CN"/>
      </w:rPr>
    </w:lvl>
    <w:lvl w:ilvl="6">
      <w:numFmt w:val="bullet"/>
      <w:lvlText w:val="•"/>
      <w:lvlJc w:val="left"/>
      <w:pPr>
        <w:ind w:left="1021" w:hanging="171"/>
      </w:pPr>
      <w:rPr>
        <w:rFonts w:hint="default"/>
        <w:lang w:val="zh-CN" w:eastAsia="zh-CN" w:bidi="zh-CN"/>
      </w:rPr>
    </w:lvl>
    <w:lvl w:ilvl="7">
      <w:numFmt w:val="bullet"/>
      <w:lvlText w:val="•"/>
      <w:lvlJc w:val="left"/>
      <w:pPr>
        <w:ind w:left="1155" w:hanging="171"/>
      </w:pPr>
      <w:rPr>
        <w:rFonts w:hint="default"/>
        <w:lang w:val="zh-CN" w:eastAsia="zh-CN" w:bidi="zh-CN"/>
      </w:rPr>
    </w:lvl>
    <w:lvl w:ilvl="8">
      <w:numFmt w:val="bullet"/>
      <w:lvlText w:val="•"/>
      <w:lvlJc w:val="left"/>
      <w:pPr>
        <w:ind w:left="1288" w:hanging="171"/>
      </w:pPr>
      <w:rPr>
        <w:rFonts w:hint="default"/>
        <w:lang w:val="zh-CN" w:eastAsia="zh-CN" w:bidi="zh-CN"/>
      </w:rPr>
    </w:lvl>
  </w:abstractNum>
  <w:abstractNum w:abstractNumId="12">
    <w:nsid w:val="2A8F537B"/>
    <w:multiLevelType w:val="multilevel"/>
    <w:tmpl w:val="2A8F537B"/>
    <w:lvl w:ilvl="0">
      <w:numFmt w:val="bullet"/>
      <w:lvlText w:val="■"/>
      <w:lvlJc w:val="left"/>
      <w:pPr>
        <w:ind w:left="220" w:hanging="171"/>
      </w:pPr>
      <w:rPr>
        <w:rFonts w:ascii="Arial" w:eastAsia="Arial" w:hAnsi="Arial" w:cs="Arial" w:hint="default"/>
        <w:spacing w:val="1"/>
        <w:w w:val="100"/>
        <w:sz w:val="26"/>
        <w:szCs w:val="26"/>
        <w:lang w:val="zh-CN" w:eastAsia="zh-CN" w:bidi="zh-CN"/>
      </w:rPr>
    </w:lvl>
    <w:lvl w:ilvl="1">
      <w:numFmt w:val="bullet"/>
      <w:lvlText w:val="•"/>
      <w:lvlJc w:val="left"/>
      <w:pPr>
        <w:ind w:left="353" w:hanging="171"/>
      </w:pPr>
      <w:rPr>
        <w:rFonts w:hint="default"/>
        <w:lang w:val="zh-CN" w:eastAsia="zh-CN" w:bidi="zh-CN"/>
      </w:rPr>
    </w:lvl>
    <w:lvl w:ilvl="2">
      <w:numFmt w:val="bullet"/>
      <w:lvlText w:val="•"/>
      <w:lvlJc w:val="left"/>
      <w:pPr>
        <w:ind w:left="487" w:hanging="171"/>
      </w:pPr>
      <w:rPr>
        <w:rFonts w:hint="default"/>
        <w:lang w:val="zh-CN" w:eastAsia="zh-CN" w:bidi="zh-CN"/>
      </w:rPr>
    </w:lvl>
    <w:lvl w:ilvl="3">
      <w:numFmt w:val="bullet"/>
      <w:lvlText w:val="•"/>
      <w:lvlJc w:val="left"/>
      <w:pPr>
        <w:ind w:left="620" w:hanging="171"/>
      </w:pPr>
      <w:rPr>
        <w:rFonts w:hint="default"/>
        <w:lang w:val="zh-CN" w:eastAsia="zh-CN" w:bidi="zh-CN"/>
      </w:rPr>
    </w:lvl>
    <w:lvl w:ilvl="4">
      <w:numFmt w:val="bullet"/>
      <w:lvlText w:val="•"/>
      <w:lvlJc w:val="left"/>
      <w:pPr>
        <w:ind w:left="754" w:hanging="171"/>
      </w:pPr>
      <w:rPr>
        <w:rFonts w:hint="default"/>
        <w:lang w:val="zh-CN" w:eastAsia="zh-CN" w:bidi="zh-CN"/>
      </w:rPr>
    </w:lvl>
    <w:lvl w:ilvl="5">
      <w:numFmt w:val="bullet"/>
      <w:lvlText w:val="•"/>
      <w:lvlJc w:val="left"/>
      <w:pPr>
        <w:ind w:left="888" w:hanging="171"/>
      </w:pPr>
      <w:rPr>
        <w:rFonts w:hint="default"/>
        <w:lang w:val="zh-CN" w:eastAsia="zh-CN" w:bidi="zh-CN"/>
      </w:rPr>
    </w:lvl>
    <w:lvl w:ilvl="6">
      <w:numFmt w:val="bullet"/>
      <w:lvlText w:val="•"/>
      <w:lvlJc w:val="left"/>
      <w:pPr>
        <w:ind w:left="1021" w:hanging="171"/>
      </w:pPr>
      <w:rPr>
        <w:rFonts w:hint="default"/>
        <w:lang w:val="zh-CN" w:eastAsia="zh-CN" w:bidi="zh-CN"/>
      </w:rPr>
    </w:lvl>
    <w:lvl w:ilvl="7">
      <w:numFmt w:val="bullet"/>
      <w:lvlText w:val="•"/>
      <w:lvlJc w:val="left"/>
      <w:pPr>
        <w:ind w:left="1155" w:hanging="171"/>
      </w:pPr>
      <w:rPr>
        <w:rFonts w:hint="default"/>
        <w:lang w:val="zh-CN" w:eastAsia="zh-CN" w:bidi="zh-CN"/>
      </w:rPr>
    </w:lvl>
    <w:lvl w:ilvl="8">
      <w:numFmt w:val="bullet"/>
      <w:lvlText w:val="•"/>
      <w:lvlJc w:val="left"/>
      <w:pPr>
        <w:ind w:left="1288" w:hanging="171"/>
      </w:pPr>
      <w:rPr>
        <w:rFonts w:hint="default"/>
        <w:lang w:val="zh-CN" w:eastAsia="zh-CN" w:bidi="zh-CN"/>
      </w:rPr>
    </w:lvl>
  </w:abstractNum>
  <w:abstractNum w:abstractNumId="13">
    <w:nsid w:val="44790CE3"/>
    <w:multiLevelType w:val="multilevel"/>
    <w:tmpl w:val="44790CE3"/>
    <w:lvl w:ilvl="0">
      <w:numFmt w:val="bullet"/>
      <w:lvlText w:val="■"/>
      <w:lvlJc w:val="left"/>
      <w:pPr>
        <w:ind w:left="40" w:hanging="204"/>
      </w:pPr>
      <w:rPr>
        <w:rFonts w:ascii="宋体" w:eastAsia="宋体" w:hAnsi="宋体" w:cs="宋体" w:hint="default"/>
        <w:spacing w:val="5"/>
        <w:w w:val="99"/>
        <w:sz w:val="18"/>
        <w:szCs w:val="18"/>
        <w:lang w:val="zh-CN" w:eastAsia="zh-CN" w:bidi="zh-CN"/>
      </w:rPr>
    </w:lvl>
    <w:lvl w:ilvl="1">
      <w:numFmt w:val="bullet"/>
      <w:lvlText w:val="•"/>
      <w:lvlJc w:val="left"/>
      <w:pPr>
        <w:ind w:left="149" w:hanging="204"/>
      </w:pPr>
      <w:rPr>
        <w:rFonts w:hint="default"/>
        <w:lang w:val="zh-CN" w:eastAsia="zh-CN" w:bidi="zh-CN"/>
      </w:rPr>
    </w:lvl>
    <w:lvl w:ilvl="2">
      <w:numFmt w:val="bullet"/>
      <w:lvlText w:val="•"/>
      <w:lvlJc w:val="left"/>
      <w:pPr>
        <w:ind w:left="259" w:hanging="204"/>
      </w:pPr>
      <w:rPr>
        <w:rFonts w:hint="default"/>
        <w:lang w:val="zh-CN" w:eastAsia="zh-CN" w:bidi="zh-CN"/>
      </w:rPr>
    </w:lvl>
    <w:lvl w:ilvl="3">
      <w:numFmt w:val="bullet"/>
      <w:lvlText w:val="•"/>
      <w:lvlJc w:val="left"/>
      <w:pPr>
        <w:ind w:left="369" w:hanging="204"/>
      </w:pPr>
      <w:rPr>
        <w:rFonts w:hint="default"/>
        <w:lang w:val="zh-CN" w:eastAsia="zh-CN" w:bidi="zh-CN"/>
      </w:rPr>
    </w:lvl>
    <w:lvl w:ilvl="4">
      <w:numFmt w:val="bullet"/>
      <w:lvlText w:val="•"/>
      <w:lvlJc w:val="left"/>
      <w:pPr>
        <w:ind w:left="479" w:hanging="204"/>
      </w:pPr>
      <w:rPr>
        <w:rFonts w:hint="default"/>
        <w:lang w:val="zh-CN" w:eastAsia="zh-CN" w:bidi="zh-CN"/>
      </w:rPr>
    </w:lvl>
    <w:lvl w:ilvl="5">
      <w:numFmt w:val="bullet"/>
      <w:lvlText w:val="•"/>
      <w:lvlJc w:val="left"/>
      <w:pPr>
        <w:ind w:left="589" w:hanging="204"/>
      </w:pPr>
      <w:rPr>
        <w:rFonts w:hint="default"/>
        <w:lang w:val="zh-CN" w:eastAsia="zh-CN" w:bidi="zh-CN"/>
      </w:rPr>
    </w:lvl>
    <w:lvl w:ilvl="6">
      <w:numFmt w:val="bullet"/>
      <w:lvlText w:val="•"/>
      <w:lvlJc w:val="left"/>
      <w:pPr>
        <w:ind w:left="698" w:hanging="204"/>
      </w:pPr>
      <w:rPr>
        <w:rFonts w:hint="default"/>
        <w:lang w:val="zh-CN" w:eastAsia="zh-CN" w:bidi="zh-CN"/>
      </w:rPr>
    </w:lvl>
    <w:lvl w:ilvl="7">
      <w:numFmt w:val="bullet"/>
      <w:lvlText w:val="•"/>
      <w:lvlJc w:val="left"/>
      <w:pPr>
        <w:ind w:left="808" w:hanging="204"/>
      </w:pPr>
      <w:rPr>
        <w:rFonts w:hint="default"/>
        <w:lang w:val="zh-CN" w:eastAsia="zh-CN" w:bidi="zh-CN"/>
      </w:rPr>
    </w:lvl>
    <w:lvl w:ilvl="8">
      <w:numFmt w:val="bullet"/>
      <w:lvlText w:val="•"/>
      <w:lvlJc w:val="left"/>
      <w:pPr>
        <w:ind w:left="918" w:hanging="204"/>
      </w:pPr>
      <w:rPr>
        <w:rFonts w:hint="default"/>
        <w:lang w:val="zh-CN" w:eastAsia="zh-CN" w:bidi="zh-CN"/>
      </w:rPr>
    </w:lvl>
  </w:abstractNum>
  <w:abstractNum w:abstractNumId="14">
    <w:nsid w:val="4D4DC07F"/>
    <w:multiLevelType w:val="multilevel"/>
    <w:tmpl w:val="4D4DC07F"/>
    <w:lvl w:ilvl="0">
      <w:numFmt w:val="bullet"/>
      <w:lvlText w:val="■"/>
      <w:lvlJc w:val="left"/>
      <w:pPr>
        <w:ind w:left="220" w:hanging="171"/>
      </w:pPr>
      <w:rPr>
        <w:rFonts w:ascii="Arial" w:eastAsia="Arial" w:hAnsi="Arial" w:cs="Arial" w:hint="default"/>
        <w:spacing w:val="1"/>
        <w:w w:val="100"/>
        <w:sz w:val="26"/>
        <w:szCs w:val="26"/>
        <w:lang w:val="zh-CN" w:eastAsia="zh-CN" w:bidi="zh-CN"/>
      </w:rPr>
    </w:lvl>
    <w:lvl w:ilvl="1">
      <w:numFmt w:val="bullet"/>
      <w:lvlText w:val="•"/>
      <w:lvlJc w:val="left"/>
      <w:pPr>
        <w:ind w:left="353" w:hanging="171"/>
      </w:pPr>
      <w:rPr>
        <w:rFonts w:hint="default"/>
        <w:lang w:val="zh-CN" w:eastAsia="zh-CN" w:bidi="zh-CN"/>
      </w:rPr>
    </w:lvl>
    <w:lvl w:ilvl="2">
      <w:numFmt w:val="bullet"/>
      <w:lvlText w:val="•"/>
      <w:lvlJc w:val="left"/>
      <w:pPr>
        <w:ind w:left="487" w:hanging="171"/>
      </w:pPr>
      <w:rPr>
        <w:rFonts w:hint="default"/>
        <w:lang w:val="zh-CN" w:eastAsia="zh-CN" w:bidi="zh-CN"/>
      </w:rPr>
    </w:lvl>
    <w:lvl w:ilvl="3">
      <w:numFmt w:val="bullet"/>
      <w:lvlText w:val="•"/>
      <w:lvlJc w:val="left"/>
      <w:pPr>
        <w:ind w:left="620" w:hanging="171"/>
      </w:pPr>
      <w:rPr>
        <w:rFonts w:hint="default"/>
        <w:lang w:val="zh-CN" w:eastAsia="zh-CN" w:bidi="zh-CN"/>
      </w:rPr>
    </w:lvl>
    <w:lvl w:ilvl="4">
      <w:numFmt w:val="bullet"/>
      <w:lvlText w:val="•"/>
      <w:lvlJc w:val="left"/>
      <w:pPr>
        <w:ind w:left="754" w:hanging="171"/>
      </w:pPr>
      <w:rPr>
        <w:rFonts w:hint="default"/>
        <w:lang w:val="zh-CN" w:eastAsia="zh-CN" w:bidi="zh-CN"/>
      </w:rPr>
    </w:lvl>
    <w:lvl w:ilvl="5">
      <w:numFmt w:val="bullet"/>
      <w:lvlText w:val="•"/>
      <w:lvlJc w:val="left"/>
      <w:pPr>
        <w:ind w:left="888" w:hanging="171"/>
      </w:pPr>
      <w:rPr>
        <w:rFonts w:hint="default"/>
        <w:lang w:val="zh-CN" w:eastAsia="zh-CN" w:bidi="zh-CN"/>
      </w:rPr>
    </w:lvl>
    <w:lvl w:ilvl="6">
      <w:numFmt w:val="bullet"/>
      <w:lvlText w:val="•"/>
      <w:lvlJc w:val="left"/>
      <w:pPr>
        <w:ind w:left="1021" w:hanging="171"/>
      </w:pPr>
      <w:rPr>
        <w:rFonts w:hint="default"/>
        <w:lang w:val="zh-CN" w:eastAsia="zh-CN" w:bidi="zh-CN"/>
      </w:rPr>
    </w:lvl>
    <w:lvl w:ilvl="7">
      <w:numFmt w:val="bullet"/>
      <w:lvlText w:val="•"/>
      <w:lvlJc w:val="left"/>
      <w:pPr>
        <w:ind w:left="1155" w:hanging="171"/>
      </w:pPr>
      <w:rPr>
        <w:rFonts w:hint="default"/>
        <w:lang w:val="zh-CN" w:eastAsia="zh-CN" w:bidi="zh-CN"/>
      </w:rPr>
    </w:lvl>
    <w:lvl w:ilvl="8">
      <w:numFmt w:val="bullet"/>
      <w:lvlText w:val="•"/>
      <w:lvlJc w:val="left"/>
      <w:pPr>
        <w:ind w:left="1288" w:hanging="171"/>
      </w:pPr>
      <w:rPr>
        <w:rFonts w:hint="default"/>
        <w:lang w:val="zh-CN" w:eastAsia="zh-CN" w:bidi="zh-CN"/>
      </w:rPr>
    </w:lvl>
  </w:abstractNum>
  <w:abstractNum w:abstractNumId="15">
    <w:nsid w:val="549B7B71"/>
    <w:multiLevelType w:val="multilevel"/>
    <w:tmpl w:val="549B7B71"/>
    <w:lvl w:ilvl="0">
      <w:numFmt w:val="bullet"/>
      <w:lvlText w:val="■"/>
      <w:lvlJc w:val="left"/>
      <w:pPr>
        <w:ind w:left="40" w:hanging="204"/>
      </w:pPr>
      <w:rPr>
        <w:rFonts w:ascii="宋体" w:eastAsia="宋体" w:hAnsi="宋体" w:cs="宋体" w:hint="default"/>
        <w:spacing w:val="5"/>
        <w:w w:val="99"/>
        <w:sz w:val="18"/>
        <w:szCs w:val="18"/>
        <w:lang w:val="zh-CN" w:eastAsia="zh-CN" w:bidi="zh-CN"/>
      </w:rPr>
    </w:lvl>
    <w:lvl w:ilvl="1">
      <w:numFmt w:val="bullet"/>
      <w:lvlText w:val="•"/>
      <w:lvlJc w:val="left"/>
      <w:pPr>
        <w:ind w:left="149" w:hanging="204"/>
      </w:pPr>
      <w:rPr>
        <w:rFonts w:hint="default"/>
        <w:lang w:val="zh-CN" w:eastAsia="zh-CN" w:bidi="zh-CN"/>
      </w:rPr>
    </w:lvl>
    <w:lvl w:ilvl="2">
      <w:numFmt w:val="bullet"/>
      <w:lvlText w:val="•"/>
      <w:lvlJc w:val="left"/>
      <w:pPr>
        <w:ind w:left="259" w:hanging="204"/>
      </w:pPr>
      <w:rPr>
        <w:rFonts w:hint="default"/>
        <w:lang w:val="zh-CN" w:eastAsia="zh-CN" w:bidi="zh-CN"/>
      </w:rPr>
    </w:lvl>
    <w:lvl w:ilvl="3">
      <w:numFmt w:val="bullet"/>
      <w:lvlText w:val="•"/>
      <w:lvlJc w:val="left"/>
      <w:pPr>
        <w:ind w:left="369" w:hanging="204"/>
      </w:pPr>
      <w:rPr>
        <w:rFonts w:hint="default"/>
        <w:lang w:val="zh-CN" w:eastAsia="zh-CN" w:bidi="zh-CN"/>
      </w:rPr>
    </w:lvl>
    <w:lvl w:ilvl="4">
      <w:numFmt w:val="bullet"/>
      <w:lvlText w:val="•"/>
      <w:lvlJc w:val="left"/>
      <w:pPr>
        <w:ind w:left="479" w:hanging="204"/>
      </w:pPr>
      <w:rPr>
        <w:rFonts w:hint="default"/>
        <w:lang w:val="zh-CN" w:eastAsia="zh-CN" w:bidi="zh-CN"/>
      </w:rPr>
    </w:lvl>
    <w:lvl w:ilvl="5">
      <w:numFmt w:val="bullet"/>
      <w:lvlText w:val="•"/>
      <w:lvlJc w:val="left"/>
      <w:pPr>
        <w:ind w:left="589" w:hanging="204"/>
      </w:pPr>
      <w:rPr>
        <w:rFonts w:hint="default"/>
        <w:lang w:val="zh-CN" w:eastAsia="zh-CN" w:bidi="zh-CN"/>
      </w:rPr>
    </w:lvl>
    <w:lvl w:ilvl="6">
      <w:numFmt w:val="bullet"/>
      <w:lvlText w:val="•"/>
      <w:lvlJc w:val="left"/>
      <w:pPr>
        <w:ind w:left="698" w:hanging="204"/>
      </w:pPr>
      <w:rPr>
        <w:rFonts w:hint="default"/>
        <w:lang w:val="zh-CN" w:eastAsia="zh-CN" w:bidi="zh-CN"/>
      </w:rPr>
    </w:lvl>
    <w:lvl w:ilvl="7">
      <w:numFmt w:val="bullet"/>
      <w:lvlText w:val="•"/>
      <w:lvlJc w:val="left"/>
      <w:pPr>
        <w:ind w:left="808" w:hanging="204"/>
      </w:pPr>
      <w:rPr>
        <w:rFonts w:hint="default"/>
        <w:lang w:val="zh-CN" w:eastAsia="zh-CN" w:bidi="zh-CN"/>
      </w:rPr>
    </w:lvl>
    <w:lvl w:ilvl="8">
      <w:numFmt w:val="bullet"/>
      <w:lvlText w:val="•"/>
      <w:lvlJc w:val="left"/>
      <w:pPr>
        <w:ind w:left="918" w:hanging="204"/>
      </w:pPr>
      <w:rPr>
        <w:rFonts w:hint="default"/>
        <w:lang w:val="zh-CN" w:eastAsia="zh-CN" w:bidi="zh-CN"/>
      </w:rPr>
    </w:lvl>
  </w:abstractNum>
  <w:abstractNum w:abstractNumId="16">
    <w:nsid w:val="59ADCABA"/>
    <w:multiLevelType w:val="multilevel"/>
    <w:tmpl w:val="59ADCABA"/>
    <w:lvl w:ilvl="0">
      <w:numFmt w:val="bullet"/>
      <w:lvlText w:val="■"/>
      <w:lvlJc w:val="left"/>
      <w:pPr>
        <w:ind w:left="220" w:hanging="171"/>
      </w:pPr>
      <w:rPr>
        <w:rFonts w:ascii="Arial" w:eastAsia="Arial" w:hAnsi="Arial" w:cs="Arial" w:hint="default"/>
        <w:spacing w:val="1"/>
        <w:w w:val="100"/>
        <w:sz w:val="26"/>
        <w:szCs w:val="26"/>
        <w:lang w:val="zh-CN" w:eastAsia="zh-CN" w:bidi="zh-CN"/>
      </w:rPr>
    </w:lvl>
    <w:lvl w:ilvl="1">
      <w:numFmt w:val="bullet"/>
      <w:lvlText w:val="•"/>
      <w:lvlJc w:val="left"/>
      <w:pPr>
        <w:ind w:left="353" w:hanging="171"/>
      </w:pPr>
      <w:rPr>
        <w:rFonts w:hint="default"/>
        <w:lang w:val="zh-CN" w:eastAsia="zh-CN" w:bidi="zh-CN"/>
      </w:rPr>
    </w:lvl>
    <w:lvl w:ilvl="2">
      <w:numFmt w:val="bullet"/>
      <w:lvlText w:val="•"/>
      <w:lvlJc w:val="left"/>
      <w:pPr>
        <w:ind w:left="487" w:hanging="171"/>
      </w:pPr>
      <w:rPr>
        <w:rFonts w:hint="default"/>
        <w:lang w:val="zh-CN" w:eastAsia="zh-CN" w:bidi="zh-CN"/>
      </w:rPr>
    </w:lvl>
    <w:lvl w:ilvl="3">
      <w:numFmt w:val="bullet"/>
      <w:lvlText w:val="•"/>
      <w:lvlJc w:val="left"/>
      <w:pPr>
        <w:ind w:left="620" w:hanging="171"/>
      </w:pPr>
      <w:rPr>
        <w:rFonts w:hint="default"/>
        <w:lang w:val="zh-CN" w:eastAsia="zh-CN" w:bidi="zh-CN"/>
      </w:rPr>
    </w:lvl>
    <w:lvl w:ilvl="4">
      <w:numFmt w:val="bullet"/>
      <w:lvlText w:val="•"/>
      <w:lvlJc w:val="left"/>
      <w:pPr>
        <w:ind w:left="754" w:hanging="171"/>
      </w:pPr>
      <w:rPr>
        <w:rFonts w:hint="default"/>
        <w:lang w:val="zh-CN" w:eastAsia="zh-CN" w:bidi="zh-CN"/>
      </w:rPr>
    </w:lvl>
    <w:lvl w:ilvl="5">
      <w:numFmt w:val="bullet"/>
      <w:lvlText w:val="•"/>
      <w:lvlJc w:val="left"/>
      <w:pPr>
        <w:ind w:left="888" w:hanging="171"/>
      </w:pPr>
      <w:rPr>
        <w:rFonts w:hint="default"/>
        <w:lang w:val="zh-CN" w:eastAsia="zh-CN" w:bidi="zh-CN"/>
      </w:rPr>
    </w:lvl>
    <w:lvl w:ilvl="6">
      <w:numFmt w:val="bullet"/>
      <w:lvlText w:val="•"/>
      <w:lvlJc w:val="left"/>
      <w:pPr>
        <w:ind w:left="1021" w:hanging="171"/>
      </w:pPr>
      <w:rPr>
        <w:rFonts w:hint="default"/>
        <w:lang w:val="zh-CN" w:eastAsia="zh-CN" w:bidi="zh-CN"/>
      </w:rPr>
    </w:lvl>
    <w:lvl w:ilvl="7">
      <w:numFmt w:val="bullet"/>
      <w:lvlText w:val="•"/>
      <w:lvlJc w:val="left"/>
      <w:pPr>
        <w:ind w:left="1155" w:hanging="171"/>
      </w:pPr>
      <w:rPr>
        <w:rFonts w:hint="default"/>
        <w:lang w:val="zh-CN" w:eastAsia="zh-CN" w:bidi="zh-CN"/>
      </w:rPr>
    </w:lvl>
    <w:lvl w:ilvl="8">
      <w:numFmt w:val="bullet"/>
      <w:lvlText w:val="•"/>
      <w:lvlJc w:val="left"/>
      <w:pPr>
        <w:ind w:left="1288" w:hanging="171"/>
      </w:pPr>
      <w:rPr>
        <w:rFonts w:hint="default"/>
        <w:lang w:val="zh-CN" w:eastAsia="zh-CN" w:bidi="zh-CN"/>
      </w:rPr>
    </w:lvl>
  </w:abstractNum>
  <w:abstractNum w:abstractNumId="17">
    <w:nsid w:val="5A241D34"/>
    <w:multiLevelType w:val="multilevel"/>
    <w:tmpl w:val="5A241D34"/>
    <w:lvl w:ilvl="0">
      <w:numFmt w:val="bullet"/>
      <w:lvlText w:val="■"/>
      <w:lvlJc w:val="left"/>
      <w:pPr>
        <w:ind w:left="220" w:hanging="171"/>
      </w:pPr>
      <w:rPr>
        <w:rFonts w:ascii="Arial" w:eastAsia="Arial" w:hAnsi="Arial" w:cs="Arial" w:hint="default"/>
        <w:spacing w:val="1"/>
        <w:w w:val="100"/>
        <w:sz w:val="26"/>
        <w:szCs w:val="26"/>
        <w:lang w:val="zh-CN" w:eastAsia="zh-CN" w:bidi="zh-CN"/>
      </w:rPr>
    </w:lvl>
    <w:lvl w:ilvl="1">
      <w:numFmt w:val="bullet"/>
      <w:lvlText w:val="•"/>
      <w:lvlJc w:val="left"/>
      <w:pPr>
        <w:ind w:left="353" w:hanging="171"/>
      </w:pPr>
      <w:rPr>
        <w:rFonts w:hint="default"/>
        <w:lang w:val="zh-CN" w:eastAsia="zh-CN" w:bidi="zh-CN"/>
      </w:rPr>
    </w:lvl>
    <w:lvl w:ilvl="2">
      <w:numFmt w:val="bullet"/>
      <w:lvlText w:val="•"/>
      <w:lvlJc w:val="left"/>
      <w:pPr>
        <w:ind w:left="487" w:hanging="171"/>
      </w:pPr>
      <w:rPr>
        <w:rFonts w:hint="default"/>
        <w:lang w:val="zh-CN" w:eastAsia="zh-CN" w:bidi="zh-CN"/>
      </w:rPr>
    </w:lvl>
    <w:lvl w:ilvl="3">
      <w:numFmt w:val="bullet"/>
      <w:lvlText w:val="•"/>
      <w:lvlJc w:val="left"/>
      <w:pPr>
        <w:ind w:left="620" w:hanging="171"/>
      </w:pPr>
      <w:rPr>
        <w:rFonts w:hint="default"/>
        <w:lang w:val="zh-CN" w:eastAsia="zh-CN" w:bidi="zh-CN"/>
      </w:rPr>
    </w:lvl>
    <w:lvl w:ilvl="4">
      <w:numFmt w:val="bullet"/>
      <w:lvlText w:val="•"/>
      <w:lvlJc w:val="left"/>
      <w:pPr>
        <w:ind w:left="754" w:hanging="171"/>
      </w:pPr>
      <w:rPr>
        <w:rFonts w:hint="default"/>
        <w:lang w:val="zh-CN" w:eastAsia="zh-CN" w:bidi="zh-CN"/>
      </w:rPr>
    </w:lvl>
    <w:lvl w:ilvl="5">
      <w:numFmt w:val="bullet"/>
      <w:lvlText w:val="•"/>
      <w:lvlJc w:val="left"/>
      <w:pPr>
        <w:ind w:left="888" w:hanging="171"/>
      </w:pPr>
      <w:rPr>
        <w:rFonts w:hint="default"/>
        <w:lang w:val="zh-CN" w:eastAsia="zh-CN" w:bidi="zh-CN"/>
      </w:rPr>
    </w:lvl>
    <w:lvl w:ilvl="6">
      <w:numFmt w:val="bullet"/>
      <w:lvlText w:val="•"/>
      <w:lvlJc w:val="left"/>
      <w:pPr>
        <w:ind w:left="1021" w:hanging="171"/>
      </w:pPr>
      <w:rPr>
        <w:rFonts w:hint="default"/>
        <w:lang w:val="zh-CN" w:eastAsia="zh-CN" w:bidi="zh-CN"/>
      </w:rPr>
    </w:lvl>
    <w:lvl w:ilvl="7">
      <w:numFmt w:val="bullet"/>
      <w:lvlText w:val="•"/>
      <w:lvlJc w:val="left"/>
      <w:pPr>
        <w:ind w:left="1155" w:hanging="171"/>
      </w:pPr>
      <w:rPr>
        <w:rFonts w:hint="default"/>
        <w:lang w:val="zh-CN" w:eastAsia="zh-CN" w:bidi="zh-CN"/>
      </w:rPr>
    </w:lvl>
    <w:lvl w:ilvl="8">
      <w:numFmt w:val="bullet"/>
      <w:lvlText w:val="•"/>
      <w:lvlJc w:val="left"/>
      <w:pPr>
        <w:ind w:left="1288" w:hanging="171"/>
      </w:pPr>
      <w:rPr>
        <w:rFonts w:hint="default"/>
        <w:lang w:val="zh-CN" w:eastAsia="zh-CN" w:bidi="zh-CN"/>
      </w:rPr>
    </w:lvl>
  </w:abstractNum>
  <w:abstractNum w:abstractNumId="18">
    <w:nsid w:val="5C4B04C7"/>
    <w:multiLevelType w:val="multilevel"/>
    <w:tmpl w:val="5C4B04C7"/>
    <w:lvl w:ilvl="0">
      <w:numFmt w:val="bullet"/>
      <w:lvlText w:val="■"/>
      <w:lvlJc w:val="left"/>
      <w:pPr>
        <w:ind w:left="40" w:hanging="204"/>
      </w:pPr>
      <w:rPr>
        <w:rFonts w:ascii="宋体" w:eastAsia="宋体" w:hAnsi="宋体" w:cs="宋体" w:hint="default"/>
        <w:spacing w:val="5"/>
        <w:w w:val="99"/>
        <w:sz w:val="18"/>
        <w:szCs w:val="18"/>
        <w:lang w:val="zh-CN" w:eastAsia="zh-CN" w:bidi="zh-CN"/>
      </w:rPr>
    </w:lvl>
    <w:lvl w:ilvl="1">
      <w:numFmt w:val="bullet"/>
      <w:lvlText w:val="•"/>
      <w:lvlJc w:val="left"/>
      <w:pPr>
        <w:ind w:left="149" w:hanging="204"/>
      </w:pPr>
      <w:rPr>
        <w:rFonts w:hint="default"/>
        <w:lang w:val="zh-CN" w:eastAsia="zh-CN" w:bidi="zh-CN"/>
      </w:rPr>
    </w:lvl>
    <w:lvl w:ilvl="2">
      <w:numFmt w:val="bullet"/>
      <w:lvlText w:val="•"/>
      <w:lvlJc w:val="left"/>
      <w:pPr>
        <w:ind w:left="259" w:hanging="204"/>
      </w:pPr>
      <w:rPr>
        <w:rFonts w:hint="default"/>
        <w:lang w:val="zh-CN" w:eastAsia="zh-CN" w:bidi="zh-CN"/>
      </w:rPr>
    </w:lvl>
    <w:lvl w:ilvl="3">
      <w:numFmt w:val="bullet"/>
      <w:lvlText w:val="•"/>
      <w:lvlJc w:val="left"/>
      <w:pPr>
        <w:ind w:left="369" w:hanging="204"/>
      </w:pPr>
      <w:rPr>
        <w:rFonts w:hint="default"/>
        <w:lang w:val="zh-CN" w:eastAsia="zh-CN" w:bidi="zh-CN"/>
      </w:rPr>
    </w:lvl>
    <w:lvl w:ilvl="4">
      <w:numFmt w:val="bullet"/>
      <w:lvlText w:val="•"/>
      <w:lvlJc w:val="left"/>
      <w:pPr>
        <w:ind w:left="479" w:hanging="204"/>
      </w:pPr>
      <w:rPr>
        <w:rFonts w:hint="default"/>
        <w:lang w:val="zh-CN" w:eastAsia="zh-CN" w:bidi="zh-CN"/>
      </w:rPr>
    </w:lvl>
    <w:lvl w:ilvl="5">
      <w:numFmt w:val="bullet"/>
      <w:lvlText w:val="•"/>
      <w:lvlJc w:val="left"/>
      <w:pPr>
        <w:ind w:left="589" w:hanging="204"/>
      </w:pPr>
      <w:rPr>
        <w:rFonts w:hint="default"/>
        <w:lang w:val="zh-CN" w:eastAsia="zh-CN" w:bidi="zh-CN"/>
      </w:rPr>
    </w:lvl>
    <w:lvl w:ilvl="6">
      <w:numFmt w:val="bullet"/>
      <w:lvlText w:val="•"/>
      <w:lvlJc w:val="left"/>
      <w:pPr>
        <w:ind w:left="698" w:hanging="204"/>
      </w:pPr>
      <w:rPr>
        <w:rFonts w:hint="default"/>
        <w:lang w:val="zh-CN" w:eastAsia="zh-CN" w:bidi="zh-CN"/>
      </w:rPr>
    </w:lvl>
    <w:lvl w:ilvl="7">
      <w:numFmt w:val="bullet"/>
      <w:lvlText w:val="•"/>
      <w:lvlJc w:val="left"/>
      <w:pPr>
        <w:ind w:left="808" w:hanging="204"/>
      </w:pPr>
      <w:rPr>
        <w:rFonts w:hint="default"/>
        <w:lang w:val="zh-CN" w:eastAsia="zh-CN" w:bidi="zh-CN"/>
      </w:rPr>
    </w:lvl>
    <w:lvl w:ilvl="8">
      <w:numFmt w:val="bullet"/>
      <w:lvlText w:val="•"/>
      <w:lvlJc w:val="left"/>
      <w:pPr>
        <w:ind w:left="918" w:hanging="204"/>
      </w:pPr>
      <w:rPr>
        <w:rFonts w:hint="default"/>
        <w:lang w:val="zh-CN" w:eastAsia="zh-CN" w:bidi="zh-CN"/>
      </w:rPr>
    </w:lvl>
  </w:abstractNum>
  <w:abstractNum w:abstractNumId="19">
    <w:nsid w:val="6463774E"/>
    <w:multiLevelType w:val="multilevel"/>
    <w:tmpl w:val="6463774E"/>
    <w:lvl w:ilvl="0">
      <w:numFmt w:val="bullet"/>
      <w:lvlText w:val="■"/>
      <w:lvlJc w:val="left"/>
      <w:pPr>
        <w:ind w:left="40" w:hanging="204"/>
      </w:pPr>
      <w:rPr>
        <w:rFonts w:ascii="宋体" w:eastAsia="宋体" w:hAnsi="宋体" w:cs="宋体" w:hint="default"/>
        <w:spacing w:val="5"/>
        <w:w w:val="99"/>
        <w:sz w:val="18"/>
        <w:szCs w:val="18"/>
        <w:lang w:val="zh-CN" w:eastAsia="zh-CN" w:bidi="zh-CN"/>
      </w:rPr>
    </w:lvl>
    <w:lvl w:ilvl="1">
      <w:numFmt w:val="bullet"/>
      <w:lvlText w:val="•"/>
      <w:lvlJc w:val="left"/>
      <w:pPr>
        <w:ind w:left="149" w:hanging="204"/>
      </w:pPr>
      <w:rPr>
        <w:rFonts w:hint="default"/>
        <w:lang w:val="zh-CN" w:eastAsia="zh-CN" w:bidi="zh-CN"/>
      </w:rPr>
    </w:lvl>
    <w:lvl w:ilvl="2">
      <w:numFmt w:val="bullet"/>
      <w:lvlText w:val="•"/>
      <w:lvlJc w:val="left"/>
      <w:pPr>
        <w:ind w:left="259" w:hanging="204"/>
      </w:pPr>
      <w:rPr>
        <w:rFonts w:hint="default"/>
        <w:lang w:val="zh-CN" w:eastAsia="zh-CN" w:bidi="zh-CN"/>
      </w:rPr>
    </w:lvl>
    <w:lvl w:ilvl="3">
      <w:numFmt w:val="bullet"/>
      <w:lvlText w:val="•"/>
      <w:lvlJc w:val="left"/>
      <w:pPr>
        <w:ind w:left="369" w:hanging="204"/>
      </w:pPr>
      <w:rPr>
        <w:rFonts w:hint="default"/>
        <w:lang w:val="zh-CN" w:eastAsia="zh-CN" w:bidi="zh-CN"/>
      </w:rPr>
    </w:lvl>
    <w:lvl w:ilvl="4">
      <w:numFmt w:val="bullet"/>
      <w:lvlText w:val="•"/>
      <w:lvlJc w:val="left"/>
      <w:pPr>
        <w:ind w:left="479" w:hanging="204"/>
      </w:pPr>
      <w:rPr>
        <w:rFonts w:hint="default"/>
        <w:lang w:val="zh-CN" w:eastAsia="zh-CN" w:bidi="zh-CN"/>
      </w:rPr>
    </w:lvl>
    <w:lvl w:ilvl="5">
      <w:numFmt w:val="bullet"/>
      <w:lvlText w:val="•"/>
      <w:lvlJc w:val="left"/>
      <w:pPr>
        <w:ind w:left="589" w:hanging="204"/>
      </w:pPr>
      <w:rPr>
        <w:rFonts w:hint="default"/>
        <w:lang w:val="zh-CN" w:eastAsia="zh-CN" w:bidi="zh-CN"/>
      </w:rPr>
    </w:lvl>
    <w:lvl w:ilvl="6">
      <w:numFmt w:val="bullet"/>
      <w:lvlText w:val="•"/>
      <w:lvlJc w:val="left"/>
      <w:pPr>
        <w:ind w:left="698" w:hanging="204"/>
      </w:pPr>
      <w:rPr>
        <w:rFonts w:hint="default"/>
        <w:lang w:val="zh-CN" w:eastAsia="zh-CN" w:bidi="zh-CN"/>
      </w:rPr>
    </w:lvl>
    <w:lvl w:ilvl="7">
      <w:numFmt w:val="bullet"/>
      <w:lvlText w:val="•"/>
      <w:lvlJc w:val="left"/>
      <w:pPr>
        <w:ind w:left="808" w:hanging="204"/>
      </w:pPr>
      <w:rPr>
        <w:rFonts w:hint="default"/>
        <w:lang w:val="zh-CN" w:eastAsia="zh-CN" w:bidi="zh-CN"/>
      </w:rPr>
    </w:lvl>
    <w:lvl w:ilvl="8">
      <w:numFmt w:val="bullet"/>
      <w:lvlText w:val="•"/>
      <w:lvlJc w:val="left"/>
      <w:pPr>
        <w:ind w:left="918" w:hanging="204"/>
      </w:pPr>
      <w:rPr>
        <w:rFonts w:hint="default"/>
        <w:lang w:val="zh-CN" w:eastAsia="zh-CN" w:bidi="zh-CN"/>
      </w:rPr>
    </w:lvl>
  </w:abstractNum>
  <w:abstractNum w:abstractNumId="20">
    <w:nsid w:val="65791509"/>
    <w:multiLevelType w:val="multilevel"/>
    <w:tmpl w:val="65791509"/>
    <w:lvl w:ilvl="0">
      <w:numFmt w:val="bullet"/>
      <w:lvlText w:val="■"/>
      <w:lvlJc w:val="left"/>
      <w:pPr>
        <w:ind w:left="40" w:hanging="204"/>
      </w:pPr>
      <w:rPr>
        <w:rFonts w:ascii="宋体" w:eastAsia="宋体" w:hAnsi="宋体" w:cs="宋体" w:hint="default"/>
        <w:spacing w:val="5"/>
        <w:w w:val="99"/>
        <w:sz w:val="18"/>
        <w:szCs w:val="18"/>
        <w:lang w:val="zh-CN" w:eastAsia="zh-CN" w:bidi="zh-CN"/>
      </w:rPr>
    </w:lvl>
    <w:lvl w:ilvl="1">
      <w:numFmt w:val="bullet"/>
      <w:lvlText w:val="•"/>
      <w:lvlJc w:val="left"/>
      <w:pPr>
        <w:ind w:left="149" w:hanging="204"/>
      </w:pPr>
      <w:rPr>
        <w:rFonts w:hint="default"/>
        <w:lang w:val="zh-CN" w:eastAsia="zh-CN" w:bidi="zh-CN"/>
      </w:rPr>
    </w:lvl>
    <w:lvl w:ilvl="2">
      <w:numFmt w:val="bullet"/>
      <w:lvlText w:val="•"/>
      <w:lvlJc w:val="left"/>
      <w:pPr>
        <w:ind w:left="259" w:hanging="204"/>
      </w:pPr>
      <w:rPr>
        <w:rFonts w:hint="default"/>
        <w:lang w:val="zh-CN" w:eastAsia="zh-CN" w:bidi="zh-CN"/>
      </w:rPr>
    </w:lvl>
    <w:lvl w:ilvl="3">
      <w:numFmt w:val="bullet"/>
      <w:lvlText w:val="•"/>
      <w:lvlJc w:val="left"/>
      <w:pPr>
        <w:ind w:left="369" w:hanging="204"/>
      </w:pPr>
      <w:rPr>
        <w:rFonts w:hint="default"/>
        <w:lang w:val="zh-CN" w:eastAsia="zh-CN" w:bidi="zh-CN"/>
      </w:rPr>
    </w:lvl>
    <w:lvl w:ilvl="4">
      <w:numFmt w:val="bullet"/>
      <w:lvlText w:val="•"/>
      <w:lvlJc w:val="left"/>
      <w:pPr>
        <w:ind w:left="479" w:hanging="204"/>
      </w:pPr>
      <w:rPr>
        <w:rFonts w:hint="default"/>
        <w:lang w:val="zh-CN" w:eastAsia="zh-CN" w:bidi="zh-CN"/>
      </w:rPr>
    </w:lvl>
    <w:lvl w:ilvl="5">
      <w:numFmt w:val="bullet"/>
      <w:lvlText w:val="•"/>
      <w:lvlJc w:val="left"/>
      <w:pPr>
        <w:ind w:left="589" w:hanging="204"/>
      </w:pPr>
      <w:rPr>
        <w:rFonts w:hint="default"/>
        <w:lang w:val="zh-CN" w:eastAsia="zh-CN" w:bidi="zh-CN"/>
      </w:rPr>
    </w:lvl>
    <w:lvl w:ilvl="6">
      <w:numFmt w:val="bullet"/>
      <w:lvlText w:val="•"/>
      <w:lvlJc w:val="left"/>
      <w:pPr>
        <w:ind w:left="698" w:hanging="204"/>
      </w:pPr>
      <w:rPr>
        <w:rFonts w:hint="default"/>
        <w:lang w:val="zh-CN" w:eastAsia="zh-CN" w:bidi="zh-CN"/>
      </w:rPr>
    </w:lvl>
    <w:lvl w:ilvl="7">
      <w:numFmt w:val="bullet"/>
      <w:lvlText w:val="•"/>
      <w:lvlJc w:val="left"/>
      <w:pPr>
        <w:ind w:left="808" w:hanging="204"/>
      </w:pPr>
      <w:rPr>
        <w:rFonts w:hint="default"/>
        <w:lang w:val="zh-CN" w:eastAsia="zh-CN" w:bidi="zh-CN"/>
      </w:rPr>
    </w:lvl>
    <w:lvl w:ilvl="8">
      <w:numFmt w:val="bullet"/>
      <w:lvlText w:val="•"/>
      <w:lvlJc w:val="left"/>
      <w:pPr>
        <w:ind w:left="918" w:hanging="204"/>
      </w:pPr>
      <w:rPr>
        <w:rFonts w:hint="default"/>
        <w:lang w:val="zh-CN" w:eastAsia="zh-CN" w:bidi="zh-CN"/>
      </w:rPr>
    </w:lvl>
  </w:abstractNum>
  <w:abstractNum w:abstractNumId="21">
    <w:nsid w:val="7AC18174"/>
    <w:multiLevelType w:val="singleLevel"/>
    <w:tmpl w:val="7AC18174"/>
    <w:lvl w:ilvl="0">
      <w:start w:val="1"/>
      <w:numFmt w:val="decimal"/>
      <w:suff w:val="nothing"/>
      <w:lvlText w:val="%1、"/>
      <w:lvlJc w:val="left"/>
    </w:lvl>
  </w:abstractNum>
  <w:num w:numId="1">
    <w:abstractNumId w:val="21"/>
  </w:num>
  <w:num w:numId="2">
    <w:abstractNumId w:val="5"/>
  </w:num>
  <w:num w:numId="3">
    <w:abstractNumId w:val="7"/>
  </w:num>
  <w:num w:numId="4">
    <w:abstractNumId w:val="4"/>
  </w:num>
  <w:num w:numId="5">
    <w:abstractNumId w:val="16"/>
  </w:num>
  <w:num w:numId="6">
    <w:abstractNumId w:val="2"/>
  </w:num>
  <w:num w:numId="7">
    <w:abstractNumId w:val="1"/>
  </w:num>
  <w:num w:numId="8">
    <w:abstractNumId w:val="8"/>
  </w:num>
  <w:num w:numId="9">
    <w:abstractNumId w:val="11"/>
  </w:num>
  <w:num w:numId="10">
    <w:abstractNumId w:val="0"/>
  </w:num>
  <w:num w:numId="11">
    <w:abstractNumId w:val="12"/>
  </w:num>
  <w:num w:numId="12">
    <w:abstractNumId w:val="17"/>
  </w:num>
  <w:num w:numId="13">
    <w:abstractNumId w:val="3"/>
  </w:num>
  <w:num w:numId="14">
    <w:abstractNumId w:val="14"/>
  </w:num>
  <w:num w:numId="15">
    <w:abstractNumId w:val="6"/>
  </w:num>
  <w:num w:numId="16">
    <w:abstractNumId w:val="20"/>
  </w:num>
  <w:num w:numId="17">
    <w:abstractNumId w:val="15"/>
  </w:num>
  <w:num w:numId="18">
    <w:abstractNumId w:val="9"/>
  </w:num>
  <w:num w:numId="19">
    <w:abstractNumId w:val="18"/>
  </w:num>
  <w:num w:numId="20">
    <w:abstractNumId w:val="13"/>
  </w:num>
  <w:num w:numId="21">
    <w:abstractNumId w:val="19"/>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A09"/>
    <w:rsid w:val="000F287A"/>
    <w:rsid w:val="002A33D3"/>
    <w:rsid w:val="00B10D92"/>
    <w:rsid w:val="00CC6A09"/>
    <w:rsid w:val="00CF7B2F"/>
    <w:rsid w:val="00E91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C6A09"/>
    <w:pPr>
      <w:widowControl w:val="0"/>
      <w:jc w:val="both"/>
    </w:pPr>
    <w:rPr>
      <w:rFonts w:ascii="Times New Roman" w:eastAsia="宋体" w:hAnsi="Times New Roman" w:cs="Times New Roman"/>
    </w:rPr>
  </w:style>
  <w:style w:type="paragraph" w:styleId="1">
    <w:name w:val="heading 1"/>
    <w:basedOn w:val="a"/>
    <w:next w:val="a"/>
    <w:link w:val="1Char"/>
    <w:qFormat/>
    <w:rsid w:val="00CC6A09"/>
    <w:pPr>
      <w:keepNext/>
      <w:keepLines/>
      <w:spacing w:before="340" w:after="330" w:line="578" w:lineRule="auto"/>
      <w:outlineLvl w:val="0"/>
    </w:pPr>
    <w:rPr>
      <w:b/>
      <w:bCs/>
      <w:kern w:val="44"/>
      <w:sz w:val="44"/>
      <w:szCs w:val="44"/>
    </w:rPr>
  </w:style>
  <w:style w:type="paragraph" w:styleId="6">
    <w:name w:val="heading 6"/>
    <w:basedOn w:val="a"/>
    <w:next w:val="a"/>
    <w:link w:val="6Char"/>
    <w:uiPriority w:val="9"/>
    <w:qFormat/>
    <w:rsid w:val="00CC6A09"/>
    <w:pPr>
      <w:jc w:val="left"/>
      <w:outlineLvl w:val="5"/>
    </w:pPr>
    <w:rPr>
      <w:rFonts w:ascii="宋体" w:hAnsi="宋体" w:hint="eastAsia"/>
      <w:b/>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C6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CC6A09"/>
    <w:rPr>
      <w:sz w:val="18"/>
      <w:szCs w:val="18"/>
    </w:rPr>
  </w:style>
  <w:style w:type="paragraph" w:styleId="a5">
    <w:name w:val="footer"/>
    <w:basedOn w:val="a"/>
    <w:link w:val="Char0"/>
    <w:uiPriority w:val="99"/>
    <w:unhideWhenUsed/>
    <w:rsid w:val="00CC6A09"/>
    <w:pPr>
      <w:tabs>
        <w:tab w:val="center" w:pos="4153"/>
        <w:tab w:val="right" w:pos="8306"/>
      </w:tabs>
      <w:snapToGrid w:val="0"/>
      <w:jc w:val="left"/>
    </w:pPr>
    <w:rPr>
      <w:sz w:val="18"/>
      <w:szCs w:val="18"/>
    </w:rPr>
  </w:style>
  <w:style w:type="character" w:customStyle="1" w:styleId="Char0">
    <w:name w:val="页脚 Char"/>
    <w:basedOn w:val="a1"/>
    <w:link w:val="a5"/>
    <w:uiPriority w:val="99"/>
    <w:rsid w:val="00CC6A09"/>
    <w:rPr>
      <w:sz w:val="18"/>
      <w:szCs w:val="18"/>
    </w:rPr>
  </w:style>
  <w:style w:type="character" w:customStyle="1" w:styleId="1Char">
    <w:name w:val="标题 1 Char"/>
    <w:basedOn w:val="a1"/>
    <w:link w:val="1"/>
    <w:rsid w:val="00CC6A09"/>
    <w:rPr>
      <w:rFonts w:ascii="Times New Roman" w:eastAsia="宋体" w:hAnsi="Times New Roman" w:cs="Times New Roman"/>
      <w:b/>
      <w:bCs/>
      <w:kern w:val="44"/>
      <w:sz w:val="44"/>
      <w:szCs w:val="44"/>
    </w:rPr>
  </w:style>
  <w:style w:type="character" w:customStyle="1" w:styleId="6Char">
    <w:name w:val="标题 6 Char"/>
    <w:basedOn w:val="a1"/>
    <w:link w:val="6"/>
    <w:uiPriority w:val="9"/>
    <w:rsid w:val="00CC6A09"/>
    <w:rPr>
      <w:rFonts w:ascii="宋体" w:eastAsia="宋体" w:hAnsi="宋体" w:cs="Times New Roman"/>
      <w:b/>
      <w:kern w:val="0"/>
      <w:sz w:val="15"/>
      <w:szCs w:val="15"/>
    </w:rPr>
  </w:style>
  <w:style w:type="character" w:styleId="a6">
    <w:name w:val="Hyperlink"/>
    <w:basedOn w:val="a1"/>
    <w:uiPriority w:val="99"/>
    <w:unhideWhenUsed/>
    <w:rsid w:val="00CC6A09"/>
    <w:rPr>
      <w:color w:val="222222"/>
      <w:u w:val="none"/>
    </w:rPr>
  </w:style>
  <w:style w:type="character" w:styleId="a7">
    <w:name w:val="page number"/>
    <w:basedOn w:val="a1"/>
    <w:qFormat/>
    <w:rsid w:val="00CC6A09"/>
  </w:style>
  <w:style w:type="character" w:styleId="a8">
    <w:name w:val="FollowedHyperlink"/>
    <w:basedOn w:val="a1"/>
    <w:uiPriority w:val="99"/>
    <w:unhideWhenUsed/>
    <w:rsid w:val="00CC6A09"/>
    <w:rPr>
      <w:color w:val="222222"/>
      <w:u w:val="none"/>
    </w:rPr>
  </w:style>
  <w:style w:type="character" w:styleId="a9">
    <w:name w:val="Emphasis"/>
    <w:basedOn w:val="a1"/>
    <w:uiPriority w:val="20"/>
    <w:qFormat/>
    <w:rsid w:val="00CC6A09"/>
    <w:rPr>
      <w:i w:val="0"/>
    </w:rPr>
  </w:style>
  <w:style w:type="character" w:customStyle="1" w:styleId="font11">
    <w:name w:val="font11"/>
    <w:basedOn w:val="a1"/>
    <w:rsid w:val="00CC6A09"/>
    <w:rPr>
      <w:rFonts w:ascii="宋体" w:eastAsia="宋体" w:hAnsi="宋体" w:cs="宋体" w:hint="eastAsia"/>
      <w:i w:val="0"/>
      <w:color w:val="000000"/>
      <w:sz w:val="28"/>
      <w:szCs w:val="28"/>
      <w:u w:val="single"/>
    </w:rPr>
  </w:style>
  <w:style w:type="character" w:customStyle="1" w:styleId="font112">
    <w:name w:val="font112"/>
    <w:basedOn w:val="a1"/>
    <w:rsid w:val="00CC6A09"/>
    <w:rPr>
      <w:rFonts w:ascii="仿宋_GB2312" w:eastAsia="仿宋_GB2312" w:cs="仿宋_GB2312" w:hint="eastAsia"/>
      <w:i w:val="0"/>
      <w:color w:val="000000"/>
      <w:sz w:val="20"/>
      <w:szCs w:val="20"/>
      <w:u w:val="none"/>
    </w:rPr>
  </w:style>
  <w:style w:type="character" w:customStyle="1" w:styleId="font71">
    <w:name w:val="font71"/>
    <w:basedOn w:val="a1"/>
    <w:rsid w:val="00CC6A09"/>
    <w:rPr>
      <w:rFonts w:ascii="宋体" w:eastAsia="宋体" w:hAnsi="宋体" w:cs="宋体" w:hint="eastAsia"/>
      <w:i w:val="0"/>
      <w:color w:val="000000"/>
      <w:sz w:val="20"/>
      <w:szCs w:val="20"/>
      <w:u w:val="none"/>
    </w:rPr>
  </w:style>
  <w:style w:type="character" w:customStyle="1" w:styleId="font81">
    <w:name w:val="font81"/>
    <w:basedOn w:val="a1"/>
    <w:rsid w:val="00CC6A09"/>
    <w:rPr>
      <w:rFonts w:ascii="宋体" w:eastAsia="宋体" w:hAnsi="宋体" w:cs="宋体" w:hint="eastAsia"/>
      <w:i w:val="0"/>
      <w:color w:val="000000"/>
      <w:sz w:val="20"/>
      <w:szCs w:val="20"/>
      <w:u w:val="none"/>
    </w:rPr>
  </w:style>
  <w:style w:type="character" w:customStyle="1" w:styleId="font41">
    <w:name w:val="font41"/>
    <w:basedOn w:val="a1"/>
    <w:rsid w:val="00CC6A09"/>
    <w:rPr>
      <w:rFonts w:ascii="宋体" w:eastAsia="宋体" w:hAnsi="宋体" w:cs="宋体" w:hint="eastAsia"/>
      <w:i w:val="0"/>
      <w:color w:val="000000"/>
      <w:sz w:val="28"/>
      <w:szCs w:val="28"/>
      <w:u w:val="none"/>
    </w:rPr>
  </w:style>
  <w:style w:type="character" w:customStyle="1" w:styleId="font01">
    <w:name w:val="font01"/>
    <w:basedOn w:val="a1"/>
    <w:rsid w:val="00CC6A09"/>
    <w:rPr>
      <w:rFonts w:ascii="宋体" w:eastAsia="宋体" w:hAnsi="宋体" w:cs="宋体" w:hint="eastAsia"/>
      <w:i w:val="0"/>
      <w:color w:val="000000"/>
      <w:sz w:val="20"/>
      <w:szCs w:val="20"/>
      <w:u w:val="none"/>
    </w:rPr>
  </w:style>
  <w:style w:type="character" w:customStyle="1" w:styleId="font51">
    <w:name w:val="font51"/>
    <w:basedOn w:val="a1"/>
    <w:rsid w:val="00CC6A09"/>
    <w:rPr>
      <w:rFonts w:ascii="仿宋_GB2312" w:eastAsia="仿宋_GB2312" w:cs="仿宋_GB2312" w:hint="eastAsia"/>
      <w:i w:val="0"/>
      <w:color w:val="000000"/>
      <w:sz w:val="20"/>
      <w:szCs w:val="20"/>
      <w:u w:val="none"/>
    </w:rPr>
  </w:style>
  <w:style w:type="character" w:customStyle="1" w:styleId="Char1">
    <w:name w:val="正文文本缩进 Char"/>
    <w:basedOn w:val="a1"/>
    <w:link w:val="aa"/>
    <w:uiPriority w:val="99"/>
    <w:rsid w:val="00CC6A09"/>
    <w:rPr>
      <w:rFonts w:ascii="宋体" w:hAnsi="宋体" w:cs="宋体"/>
      <w:color w:val="000000"/>
      <w:szCs w:val="21"/>
    </w:rPr>
  </w:style>
  <w:style w:type="character" w:customStyle="1" w:styleId="font21">
    <w:name w:val="font21"/>
    <w:basedOn w:val="a1"/>
    <w:rsid w:val="00CC6A09"/>
    <w:rPr>
      <w:rFonts w:ascii="宋体" w:eastAsia="宋体" w:hAnsi="宋体" w:cs="宋体" w:hint="eastAsia"/>
      <w:i w:val="0"/>
      <w:color w:val="0D0D0D"/>
      <w:sz w:val="28"/>
      <w:szCs w:val="28"/>
      <w:u w:val="none"/>
    </w:rPr>
  </w:style>
  <w:style w:type="character" w:customStyle="1" w:styleId="font31">
    <w:name w:val="font31"/>
    <w:basedOn w:val="a1"/>
    <w:rsid w:val="00CC6A09"/>
    <w:rPr>
      <w:rFonts w:ascii="等线" w:eastAsia="等线" w:hAnsi="等线" w:cs="等线" w:hint="default"/>
      <w:i w:val="0"/>
      <w:color w:val="000000"/>
      <w:sz w:val="20"/>
      <w:szCs w:val="20"/>
      <w:u w:val="none"/>
    </w:rPr>
  </w:style>
  <w:style w:type="paragraph" w:styleId="aa">
    <w:name w:val="Body Text Indent"/>
    <w:basedOn w:val="a"/>
    <w:link w:val="Char1"/>
    <w:uiPriority w:val="99"/>
    <w:unhideWhenUsed/>
    <w:qFormat/>
    <w:rsid w:val="00CC6A09"/>
    <w:pPr>
      <w:spacing w:line="400" w:lineRule="exact"/>
      <w:ind w:firstLineChars="200" w:firstLine="200"/>
    </w:pPr>
    <w:rPr>
      <w:rFonts w:ascii="宋体" w:eastAsiaTheme="minorEastAsia" w:hAnsi="宋体" w:cs="宋体"/>
      <w:color w:val="000000"/>
      <w:szCs w:val="21"/>
    </w:rPr>
  </w:style>
  <w:style w:type="character" w:customStyle="1" w:styleId="Char10">
    <w:name w:val="正文文本缩进 Char1"/>
    <w:basedOn w:val="a1"/>
    <w:link w:val="aa"/>
    <w:uiPriority w:val="99"/>
    <w:semiHidden/>
    <w:rsid w:val="00CC6A09"/>
    <w:rPr>
      <w:rFonts w:ascii="Times New Roman" w:eastAsia="宋体" w:hAnsi="Times New Roman" w:cs="Times New Roman"/>
    </w:rPr>
  </w:style>
  <w:style w:type="paragraph" w:styleId="ab">
    <w:name w:val="Body Text"/>
    <w:basedOn w:val="a"/>
    <w:link w:val="Char2"/>
    <w:uiPriority w:val="1"/>
    <w:qFormat/>
    <w:rsid w:val="00CC6A09"/>
    <w:rPr>
      <w:rFonts w:ascii="方正小标宋简体" w:eastAsia="方正小标宋简体" w:hAnsi="方正小标宋简体" w:cs="方正小标宋简体"/>
      <w:sz w:val="44"/>
      <w:szCs w:val="44"/>
      <w:lang w:val="zh-CN" w:bidi="zh-CN"/>
    </w:rPr>
  </w:style>
  <w:style w:type="character" w:customStyle="1" w:styleId="Char2">
    <w:name w:val="正文文本 Char"/>
    <w:basedOn w:val="a1"/>
    <w:link w:val="ab"/>
    <w:uiPriority w:val="1"/>
    <w:rsid w:val="00CC6A09"/>
    <w:rPr>
      <w:rFonts w:ascii="方正小标宋简体" w:eastAsia="方正小标宋简体" w:hAnsi="方正小标宋简体" w:cs="方正小标宋简体"/>
      <w:sz w:val="44"/>
      <w:szCs w:val="44"/>
      <w:lang w:val="zh-CN" w:bidi="zh-CN"/>
    </w:rPr>
  </w:style>
  <w:style w:type="paragraph" w:styleId="a0">
    <w:name w:val="Normal Indent"/>
    <w:basedOn w:val="a"/>
    <w:uiPriority w:val="99"/>
    <w:unhideWhenUsed/>
    <w:qFormat/>
    <w:rsid w:val="00CC6A09"/>
    <w:pPr>
      <w:ind w:firstLineChars="200" w:firstLine="420"/>
    </w:pPr>
  </w:style>
  <w:style w:type="paragraph" w:styleId="ac">
    <w:name w:val="Normal (Web)"/>
    <w:basedOn w:val="a"/>
    <w:unhideWhenUsed/>
    <w:rsid w:val="00CC6A09"/>
    <w:pPr>
      <w:jc w:val="left"/>
    </w:pPr>
    <w:rPr>
      <w:rFonts w:ascii="Arial" w:hAnsi="Arial"/>
      <w:kern w:val="0"/>
      <w:sz w:val="18"/>
      <w:szCs w:val="18"/>
    </w:rPr>
  </w:style>
  <w:style w:type="paragraph" w:customStyle="1" w:styleId="TableParagraph">
    <w:name w:val="Table Paragraph"/>
    <w:basedOn w:val="a"/>
    <w:uiPriority w:val="1"/>
    <w:qFormat/>
    <w:rsid w:val="00CC6A09"/>
    <w:rPr>
      <w:rFonts w:ascii="宋体" w:hAnsi="宋体" w:cs="宋体"/>
      <w:lang w:val="zh-CN" w:bidi="zh-CN"/>
    </w:rPr>
  </w:style>
  <w:style w:type="paragraph" w:styleId="ad">
    <w:name w:val="List Paragraph"/>
    <w:basedOn w:val="a"/>
    <w:uiPriority w:val="34"/>
    <w:qFormat/>
    <w:rsid w:val="00CC6A09"/>
    <w:pPr>
      <w:ind w:firstLineChars="200" w:firstLine="420"/>
    </w:pPr>
  </w:style>
  <w:style w:type="table" w:customStyle="1" w:styleId="TableNormal">
    <w:name w:val="Table Normal"/>
    <w:uiPriority w:val="2"/>
    <w:unhideWhenUsed/>
    <w:qFormat/>
    <w:rsid w:val="00CC6A09"/>
    <w:rPr>
      <w:rFonts w:ascii="Times New Roman" w:eastAsia="宋体" w:hAnsi="Times New Roman" w:cs="Times New Roman"/>
      <w:kern w:val="0"/>
      <w:sz w:val="20"/>
      <w:szCs w:val="20"/>
    </w:rPr>
    <w:tblPr>
      <w:tblCellMar>
        <w:top w:w="0" w:type="dxa"/>
        <w:left w:w="0" w:type="dxa"/>
        <w:bottom w:w="0" w:type="dxa"/>
        <w:right w:w="0" w:type="dxa"/>
      </w:tblCellMar>
    </w:tblPr>
  </w:style>
  <w:style w:type="table" w:styleId="ae">
    <w:name w:val="Table Grid"/>
    <w:basedOn w:val="a2"/>
    <w:qFormat/>
    <w:rsid w:val="00CC6A0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8FFE-4057-40AD-82EF-48634AEE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5215</Words>
  <Characters>29726</Characters>
  <Application>Microsoft Office Word</Application>
  <DocSecurity>0</DocSecurity>
  <Lines>247</Lines>
  <Paragraphs>69</Paragraphs>
  <ScaleCrop>false</ScaleCrop>
  <Company>China</Company>
  <LinksUpToDate>false</LinksUpToDate>
  <CharactersWithSpaces>34872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2020-12-13T06:27:00Z</dcterms:created>
  <dcterms:modified xsi:type="dcterms:W3CDTF">2020-12-13T06:42:00Z</dcterms:modified>
</cp:coreProperties>
</file>