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line="360" w:lineRule="auto"/>
        <w:ind w:firstLine="120"/>
        <w:jc w:val="center"/>
      </w:pPr>
      <w:r>
        <w:rPr>
          <w:b/>
          <w:sz w:val="32"/>
        </w:rPr>
        <w:t>学习贯彻党的二十大精神网上答题活动</w:t>
      </w:r>
    </w:p>
    <w:p w:rsidR="00A77B3E">
      <w:pPr>
        <w:rPr>
          <w:b/>
          <w:sz w:val="32"/>
        </w:rPr>
      </w:pPr>
    </w:p>
    <w:p>
      <w:pPr>
        <w:bidi w:val="0"/>
      </w:pPr>
      <w:r>
        <w:rPr>
          <w:rStyle w:val="DefaultParagraphFont"/>
          <w:color w:val="666666"/>
          <w:bdr w:val="nil"/>
          <w:rtl w:val="0"/>
        </w:rPr>
        <w:t>一、答题时间</w:t>
      </w:r>
      <w:r>
        <w:rPr>
          <w:rStyle w:val="DefaultParagraphFont"/>
          <w:color w:val="666666"/>
          <w:bdr w:val="nil"/>
          <w:rtl w:val="0"/>
        </w:rPr>
        <w:br/>
      </w:r>
      <w:r>
        <w:rPr>
          <w:rStyle w:val="DefaultParagraphFont"/>
          <w:color w:val="666666"/>
          <w:bdr w:val="nil"/>
          <w:rtl w:val="0"/>
        </w:rPr>
        <w:t>2023年5月10日-5月30日</w:t>
      </w:r>
      <w:r>
        <w:rPr>
          <w:rStyle w:val="DefaultParagraphFont"/>
          <w:color w:val="666666"/>
          <w:bdr w:val="nil"/>
          <w:rtl w:val="0"/>
        </w:rPr>
        <w:br/>
      </w:r>
      <w:r>
        <w:rPr>
          <w:rStyle w:val="DefaultParagraphFont"/>
          <w:color w:val="666666"/>
          <w:bdr w:val="nil"/>
          <w:rtl w:val="0"/>
        </w:rPr>
        <w:t>二、参加人员</w:t>
      </w:r>
      <w:r>
        <w:rPr>
          <w:rStyle w:val="DefaultParagraphFont"/>
          <w:color w:val="666666"/>
          <w:bdr w:val="nil"/>
          <w:rtl w:val="0"/>
        </w:rPr>
        <w:br/>
      </w:r>
      <w:r>
        <w:rPr>
          <w:rStyle w:val="DefaultParagraphFont"/>
          <w:color w:val="666666"/>
          <w:bdr w:val="nil"/>
          <w:rtl w:val="0"/>
        </w:rPr>
        <w:t>省直和中央驻豫单位党员干部职工</w:t>
      </w:r>
      <w:r>
        <w:rPr>
          <w:rStyle w:val="DefaultParagraphFont"/>
          <w:color w:val="666666"/>
          <w:bdr w:val="nil"/>
          <w:rtl w:val="0"/>
        </w:rPr>
        <w:br/>
      </w:r>
      <w:r>
        <w:rPr>
          <w:rStyle w:val="DefaultParagraphFont"/>
          <w:color w:val="666666"/>
          <w:bdr w:val="nil"/>
          <w:rtl w:val="0"/>
        </w:rPr>
        <w:t>三、题目来源</w:t>
      </w:r>
      <w:r>
        <w:rPr>
          <w:rStyle w:val="DefaultParagraphFont"/>
          <w:color w:val="666666"/>
          <w:bdr w:val="nil"/>
          <w:rtl w:val="0"/>
        </w:rPr>
        <w:br/>
      </w:r>
      <w:r>
        <w:rPr>
          <w:rStyle w:val="DefaultParagraphFont"/>
          <w:color w:val="666666"/>
          <w:bdr w:val="nil"/>
          <w:rtl w:val="0"/>
        </w:rPr>
        <w:t>党的二十大报告原文、《中国共产党章程》、习近平总书记最新重要讲话重要指示精神。</w:t>
      </w:r>
      <w:r>
        <w:rPr>
          <w:rStyle w:val="DefaultParagraphFont"/>
          <w:color w:val="666666"/>
          <w:bdr w:val="nil"/>
          <w:rtl w:val="0"/>
        </w:rPr>
        <w:br/>
      </w:r>
      <w:r>
        <w:rPr>
          <w:rStyle w:val="DefaultParagraphFont"/>
          <w:color w:val="666666"/>
          <w:bdr w:val="nil"/>
          <w:rtl w:val="0"/>
        </w:rPr>
        <w:t>四、规则设置</w:t>
      </w:r>
      <w:r>
        <w:rPr>
          <w:rStyle w:val="DefaultParagraphFont"/>
          <w:color w:val="666666"/>
          <w:bdr w:val="nil"/>
          <w:rtl w:val="0"/>
        </w:rPr>
        <w:br/>
      </w:r>
      <w:r>
        <w:rPr>
          <w:rStyle w:val="DefaultParagraphFont"/>
          <w:color w:val="666666"/>
          <w:bdr w:val="nil"/>
          <w:rtl w:val="0"/>
        </w:rPr>
        <w:t>每次答题从题库随机抽取10道题，在规定时间内答完，答题结束后系统即时公布个人成绩。每人每天可参与5次答题。</w:t>
      </w:r>
    </w:p>
    <w:p>
      <w:pPr>
        <w:keepLines w:val="0"/>
        <w:spacing w:line="360" w:lineRule="auto"/>
        <w:jc w:val="left"/>
      </w:pPr>
    </w:p>
    <w:p>
      <w:pPr>
        <w:rPr>
          <w:rFonts w:ascii="Microsoft YaHei" w:eastAsia="Microsoft YaHei" w:hAnsi="Microsoft YaHei" w:cs="Microsoft YaHei"/>
          <w:sz w:val="28"/>
        </w:rPr>
      </w:pPr>
    </w:p>
    <w:p>
      <w:pPr>
        <w:bidi w:val="0"/>
        <w:spacing w:line="360" w:lineRule="auto"/>
      </w:pPr>
      <w:r>
        <w:rPr>
          <w:rStyle w:val="DefaultParagraphFont"/>
          <w:bdr w:val="nil"/>
          <w:rtl w:val="0"/>
        </w:rPr>
        <w:t>一、填空题（每题10分）</w:t>
      </w:r>
    </w:p>
    <w:p/>
    <w:p>
      <w:pPr>
        <w:bidi w:val="0"/>
        <w:spacing w:line="360" w:lineRule="auto"/>
      </w:pPr>
      <w:r>
        <w:rPr>
          <w:rStyle w:val="DefaultParagraphFont"/>
          <w:bdr w:val="nil"/>
          <w:rtl w:val="0"/>
        </w:rPr>
        <w:t xml:space="preserve">1. 党的二十大报告指出，中国特色社会主义制度的最大优势是______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空1答案：中国共产党领导</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2. 党的二十大报告指出，______是最高政治领导力量。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空1答案：中国共产党</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3. 党的二十大报告指出，中国共产党是______。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空1答案：最高政治领导力量</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4. 党的二十大报告指出，我们坚持______的理念，坚持山水林田湖草沙一体化保护和系统治理，全方位、全地域、全过程加强生态环境保护。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空1答案：绿水青山就是金山银山</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5. 党的二十大报告指出，我们深入推进全面从严治党，坚持打铁必须自身硬，从制定和落实______开局破题，提出和落实新时代党的建设总要求。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空1答案：中央八项规定</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6. 党的二十大报告指出，经过不懈努力，党找到了______这一跳出治乱兴衰历史周期率的第二个答案。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空1答案：自我革命</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7. 党的二十大报告指出，我们要坚持对马克思主义的坚定信仰、对______的坚定信念，坚定道路自信、理论自信、制度自信、文化自信。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空1答案：中国特色社会主义</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8. 党的二十大报告指出，从现在起，中国共产党的中心任务就是团结带领全国各族人民全面建成______、实现第二个百年奋斗目标，以中国式现代化全面推进中华民族伟大复兴。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空1答案：社会主义现代化强国</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9. 党的二十大报告指出，从现在起，中国共产党的中心任务就是团结带领全国各族人民全面建成社会主义现代化强国、实现第二个百年奋斗目标，以______全面推进中华民族伟大复兴。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空1答案：中国式现代化</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10. 党的二十大报告指出，中国式现代化的本质要求是：坚持______，坚持中国特色社会主义，实现高质量发展，发展全过程人民民主，丰富人民精神世界，实现全体人民共同富裕，促进人与自然和谐共生，推动构建人类命运共同体，创造人类文明新形态。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空1答案：中国共产党领导</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11. 党的二十大报告指出，坚决维护______，把党的领导落实到党和国家事业各领域各方面各环节，使党始终成为风雨来袭时全体人民最可靠的主心骨。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空1答案：党中央权威和集中统一领导</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12. 党的二十大报告指出，推进______的新型城镇化，加快农业转移人口市民化。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空1答案：以人为核心</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13. 党的二十大报告指出，必须坚持______是第一生产力、人才是第一资源、创新是第一动力。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空1答案：科技</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14. 党的二十大报告指出，必须坚持科技是第一生产力、______是第一资源、创新是第一动力。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空1答案：人才</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15. 党的二十大报告指出，必须坚持科技是第一生产力、人才是第一资源、____________是第一动力。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空1答案：创新</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16. 党的二十大报告指出，实施科教兴国战略，强化现代化建设______支撑。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空1答案：人才</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17. 党的二十大报告指出，实施科教兴国战略，育人的根本在于______。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空1答案：立德</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18. 党的二十大报告指出，实施科教兴国战略，全面贯彻党的教育方针，落实______根本任务，培养德智体美劳全面发展的社会主义建设者和接班人。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空1答案：立德树人</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19. 党的二十大报告指出，加强基础研究，突出______，鼓励自由探索。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空1答案：原创</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20. 党的二十大报告指出，坚持______原则，坚持尊重劳动、尊重知识、尊重人才、尊重创造，实施更加积极、更加开放、更加有效的人才政策。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空1答案：党管人才</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21. 党的二十大报告指出，______是社会主义的生命，是全面建设社会主义现代化国家的应有之义。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空1答案：人民民主</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22. 党的二十大报告指出，______是社会主义民主政治的本质属性，是最广泛、最真实、最管用的民主。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空1答案：全过程人民民主</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23. 党的二十大报告指出，支持和保证______通过人民代表大会行使国家权力，保证各级人大都由民主选举产生、对人民负责、受人民监督。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空1答案：人民</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24. 党的二十大报告指出，______是实践全过程人民民主的重要形式。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空1答案：协商民主</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25. 党的二十大报告指出，以铸牢______为主线，坚定不移走中国特色解决民族问题的正确道路。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空1答案：中华民族共同体意识</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26. 党的二十大报告指出，完善以______为核心的中国特色社会主义法律体系。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空1答案：宪法</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27. 党的二十大报告指出，______是全面依法治国的重点任务和主体工程。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空1答案：法治政府建设</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28. 党的二十大报告指出，______是维护社会公平正义的最后一道防线。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空1答案：公正司法</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29. 党的二十大报告指出，______工作是为国家立心、为民族立魂的工作。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空1答案：意识形态</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30. 党的二十大报告指出，弘扬以______为源头的中国共产党人精神谱系，用好红色资源。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空1答案：伟大建党精神</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31. 党的二十大报告指出，加强国家科普能力建设，深化______活动。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空1答案：全民阅读</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32. 党的二十大报告指出，弘扬诚信文化，健全______长效机制。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空1答案：诚信建设</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33. 党的二十大报告指出，______是促进共同富裕的基础性制度。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空1答案：分配制度</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34. 党的二十大报告指出，实施渐进式______法定退休年龄。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空1答案：延迟</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35. 党的二十大报告指出，______是人类赖以生存发展的基本条件。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空1答案：大自然</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36. 党的二十大报告指出，必须牢固树立和践行______的理念，站在人与自然和谐共生的高度谋划发展。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空1答案：绿水青山就是金山银山</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37. 党的二十大报告指出，我们要推进美丽中国建设，坚持______一体化保护和系统治理，统筹产业结构调整、污染治理、生态保护、应对气候变化，协同推进降碳、减污、扩绿、增长，推进生态优先、节约集约、绿色低碳发展。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空1答案：山水林田湖草沙</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38. 党的二十大报告指出，推动经济社会发展绿色化、______是实现高质量发展的关键环节。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空1答案：低碳化</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39. 党的二十大报告指出，推进以______为主体的自然保护地体系建设。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空1答案：国家公园</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40. 党的二十大报告指出，推行草原森林河流湖泊湿地休养生息，实施好长江______禁渔，健全耕地休耕轮作制度。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空1答案：十年</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41. 党的二十大报告指出，实现______是一场广泛而深刻的经济社会系统性变革。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空1答案：碳达峰碳中和</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42. 党的二十大报告指出，______是民族复兴的根基。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空1答案：国家安全</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43. 党的二十大报告指出，______是国家强盛的前提。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空1答案：社会稳定</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44. 党的二十大报告指出，健全______的社会治理制度，提升社会治理效能。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空1答案：共建共治共享</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45. 党的二十大报告指出，在社会基层坚持和发展新时代“______”，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空1答案：枫桥经验</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46. 党的二十大报告指出，“______”是中国特色社会主义的伟大创举，是香港、澳门回归后保持长期繁荣稳定的最佳制度安排，必须长期坚持。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空1答案：一国两制</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47. 党的二十大报告指出，解决台湾问题、______，是党矢志不渝的历史任务，是全体中华儿女的共同愿望，是实现中华民族伟大复兴的必然要求。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空1答案：实现祖国完全统一</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48. 党的二十大报告指出，中国积极参与全球治理体系改革和建设，践行______的全球治理观。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空1答案：共商共建共享</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49. 党的二十大报告指出，坚定维护以______为核心的国际体系、以国际法为基础的国际秩序、以联合国宪章宗旨和原则为基础的国际关系基本准则，反对一切形式的单边主义，反对搞针对特定国家的阵营化和排他性小圈子。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空1答案：联合国</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50. 党的二十大报告指出，全面建设社会主义现代化国家、全面推进中华民族伟大复兴，关键在______。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空1答案：党</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51. 党的二十大报告指出，全党必须牢记，全面从严治党永远在路上，______永远在路上，决不能有松劲歇脚、疲劳厌战的情绪。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空1答案：党的自我革命</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52. 党的二十大报告指出，用______武装全党是党的思想建设的根本任务。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空1答案：党的创新理论</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53. 党的二十大报告指出，坚持制度治党、依规治党，以______为根本，以民主集中制为核心，完善党内法规制度体系，增强党内法规权威性和执行力。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空1答案：党章</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54. 党的二十大报告指出，坚持把______放在首位，做深做实干部政治素质考察，突出把好政治关、廉洁关。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空1答案：政治标准</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55. 《党章》指出，我国的社会主义建设，必须从我国的国情出发，走中国特色社会主义道路，以______全面推进中华民族伟大复兴。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空1答案：中国式现代化</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56. 《党章》指出，______是我们党执政兴国的第一要务。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空1答案：发展</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57. 《党章》指出，必须坚持______的发展思想，把握新发展阶段，贯彻创新、协调、绿色、开放、共享的新发展理念。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空1答案：以人民为中心</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58. 《党章》指出，必须坚持以人民为中心的发展思想，把握新发展阶段，贯彻创新、______、绿色、开放、共享的新发展理念。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空1答案：协调</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59. 《党章》指出，加快构建以______为主体、国内国际双循环相互促进的新发展格局，推动高质量发展。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空1答案：国内大循环</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60. 《党章》指出，中国共产党在社会主义初级阶段的基本路线是：领导和团结全国各族人民，以经济建设为中心，坚持四项基本原则，坚持改革开放，自力更生，艰苦创业，为把我国建设成为富强民主文明和谐美丽的______而奋斗。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空1答案：社会主义现代化强国</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61. 《党章》指出，中国共产党在领导社会主义事业中，要充分发挥科学技术作为第一生产力的作用，充分发挥______作为第一资源的作用，充分发挥创新作为引领发展第一动力的作用。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空1答案：人才</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62. 《党章》指出，中国共产党在领导社会主义事业中，要充分发挥科学技术作为第一生产力的作用，充分发挥人才作为第一资源的作用，充分发挥______作为引领发展第一动力的作用。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空1答案：创新</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63. 《党章》指出，新时代新征程，经济和社会发展的战略目标是，到二〇三五年基本实现______，到本世纪中叶把我国建成社会主义现代化强国。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空1答案：社会主义现代化</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64. 《党章》指出，坚持______，是我们的强国之路。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空1答案：改革开放</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65. 《党章》指出，发挥______在资源配置中的决定性作用，更好发挥政府作用，建立完善的宏观调控体系。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空1答案：市场</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66. 《党章》指出，党章总纲指出，发展更加广泛、更加充分、更加健全的______人民民主，推进协商民主广泛多层制度化发展，切实保障人民管理国家事务和社会事务、管理经济和文化事业的权利。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空1答案：全过程</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67. 《党章》指出，中国共产党领导人民发展社会主义先进文化。建设社会主义精神文明，实行依法治国和______相结合。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空1答案：以德治国</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68. 《党章》指出，建设一支听党指挥、能打胜仗、______的人民军队，把人民军队建设成为世界一流军队，切实保证人民解放军有效履行新时代军队使命任务。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空1答案：作风优良</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69. 《党章》指出，党在任何时候都把______放在第一位，同群众同甘共苦，保持最密切的联系。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空1答案：群众利益</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70. 《党章》指出，我们党的最大政治优势是______。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空1答案：密切联系群众</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71. 《党章》指出，党执政后的最大危险是______。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空1答案：脱离群众</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72. 《党章》指出，______、党同人民群众联系问题是关系党生死存亡的问题。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空1答案：党风问题</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73. 《党章》指出，民主集中制是______上的集中和集中指导下的民主相结合。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空1答案：民主基础</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74. 《党章》指出，必须实行正确的集中，牢固树立政治意识、______意识、核心意识、看齐意识。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空1答案：大局</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75. 《党章》规定，年满______的中国工人、农民、军人、知识分子和其他社会阶层的先进分子，承认党的纲领和章程，愿意参加党的一个组织并在其中积极工作、执行党的决议和按期交纳党费的，可以申请加入中国共产党。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空1答案：十八岁</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76. 《党章》规定，中国共产党党员是中国______的有共产主义觉悟的先锋战士。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空1答案：工人阶级</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77. 《党章》规定，党的各级代表大会代表实行______。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空1答案：任期制</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78. 《党章》规定，凡是成立党的新组织，或是撤销党的原有组织，必须由______决定。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空1答案：上级党组织</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79. 《党章》规定，中国共产党的______是中国共产党的象征和标志。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空1答案：党徽党旗</w:t>
      </w:r>
    </w:p>
    <w:p>
      <w:pPr>
        <w:rPr>
          <w:rFonts w:ascii="Microsoft YaHei" w:eastAsia="Microsoft YaHei" w:hAnsi="Microsoft YaHei" w:cs="Microsoft YaHei"/>
          <w:sz w:val="28"/>
        </w:rPr>
      </w:pPr>
    </w:p>
    <w:p/>
    <w:p>
      <w:pPr>
        <w:bidi w:val="0"/>
        <w:spacing w:line="360" w:lineRule="auto"/>
      </w:pPr>
      <w:r>
        <w:rPr>
          <w:rStyle w:val="DefaultParagraphFont"/>
          <w:bdr w:val="nil"/>
          <w:rtl w:val="0"/>
        </w:rPr>
        <w:t xml:space="preserve">80. 《党章》规定，中国共产党党徽为______组成的图案。 [填空题] </w:t>
      </w:r>
      <w:r>
        <w:rPr>
          <w:rStyle w:val="DefaultParagraphFont"/>
          <w:color w:val="FF0000"/>
          <w:bdr w:val="nil"/>
          <w:rtl w:val="0"/>
        </w:rPr>
        <w:t>*</w:t>
      </w:r>
    </w:p>
    <w:p>
      <w:pPr>
        <w:keepLines w:val="0"/>
        <w:spacing w:line="360" w:lineRule="auto"/>
        <w:jc w:val="left"/>
      </w:pPr>
      <w:r>
        <w:rPr>
          <w:rFonts w:ascii="Microsoft YaHei" w:eastAsia="Microsoft YaHei" w:hAnsi="Microsoft YaHei" w:cs="Microsoft YaHei"/>
          <w:sz w:val="28"/>
        </w:rPr>
        <w:t>空1答案：镰刀和锤头</w:t>
      </w:r>
    </w:p>
    <w:p>
      <w:pPr>
        <w:rPr>
          <w:rFonts w:ascii="Microsoft YaHei" w:eastAsia="Microsoft YaHei" w:hAnsi="Microsoft YaHei" w:cs="Microsoft YaHei"/>
          <w:sz w:val="28"/>
        </w:rPr>
      </w:pPr>
    </w:p>
    <w:p/>
    <w:p>
      <w:pPr>
        <w:bidi w:val="0"/>
        <w:spacing w:line="360" w:lineRule="auto"/>
      </w:pPr>
      <w:r>
        <w:rPr>
          <w:rStyle w:val="DefaultParagraphFont"/>
          <w:bdr w:val="nil"/>
          <w:rtl w:val="0"/>
        </w:rPr>
        <w:t>二、单选题（每题10分）</w:t>
      </w:r>
    </w:p>
    <w:p/>
    <w:p>
      <w:pPr>
        <w:bidi w:val="0"/>
        <w:spacing w:line="360" w:lineRule="auto"/>
      </w:pPr>
      <w:r>
        <w:rPr>
          <w:rStyle w:val="DefaultParagraphFont"/>
          <w:bdr w:val="nil"/>
          <w:rtl w:val="0"/>
        </w:rPr>
        <w:t xml:space="preserve">81. 中国共产党第二十次全国代表大会，是在全党全国各族人民迈上全面建设社会主义现代化国家新征程、向第________个百年奋斗目标进军的关键时刻召开的一次十分重要的大会。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B.二</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C.三</w:t>
            </w:r>
          </w:p>
        </w:tc>
      </w:tr>
    </w:tbl>
    <w:p/>
    <w:p/>
    <w:p>
      <w:pPr>
        <w:bidi w:val="0"/>
        <w:spacing w:line="360" w:lineRule="auto"/>
      </w:pPr>
      <w:r>
        <w:rPr>
          <w:rStyle w:val="DefaultParagraphFont"/>
          <w:bdr w:val="nil"/>
          <w:rtl w:val="0"/>
        </w:rPr>
        <w:t xml:space="preserve">82. 党的二十大的主题是：高举中国特色社会主义伟大旗帜，全面贯彻新时代中国特色社会主义思想，弘扬________，自信自强、守正创新，踔厉奋发、勇毅前行，为全面建设社会主义现代化国家、全面推进中华民族伟大复兴而团结奋斗。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A.伟大长征精神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B.伟大红船精神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C.伟大建党精神</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83. 党的二十大报告指出，全党同志务必不忘初心、牢记使命，务必谦虚谨慎、艰苦奋斗，务必敢于斗争、善于斗争，坚定________，增强历史主动，谱写新时代中国特色社会主义更加绚丽的华章。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A.道路自信</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B.历史自信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C.制度自信</w:t>
            </w:r>
          </w:p>
        </w:tc>
      </w:tr>
    </w:tbl>
    <w:p/>
    <w:p/>
    <w:p>
      <w:pPr>
        <w:bidi w:val="0"/>
        <w:spacing w:line="360" w:lineRule="auto"/>
      </w:pPr>
      <w:r>
        <w:rPr>
          <w:rStyle w:val="DefaultParagraphFont"/>
          <w:bdr w:val="nil"/>
          <w:rtl w:val="0"/>
        </w:rPr>
        <w:t xml:space="preserve">84. 党的二十大报告指出，五年来，我们坚持加强党的全面领导和党中央集中统一领导，全力推进全面建成小康社会进程，完整、准确、全面贯彻________，着力推动高质量发展。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A.新发展理念</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B.新发展格局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C.新发展阶段</w:t>
            </w:r>
          </w:p>
        </w:tc>
      </w:tr>
    </w:tbl>
    <w:p/>
    <w:p/>
    <w:p>
      <w:pPr>
        <w:bidi w:val="0"/>
        <w:spacing w:line="360" w:lineRule="auto"/>
      </w:pPr>
      <w:r>
        <w:rPr>
          <w:rStyle w:val="DefaultParagraphFont"/>
          <w:bdr w:val="nil"/>
          <w:rtl w:val="0"/>
        </w:rPr>
        <w:t xml:space="preserve">85. 党的二十大报告指出，五年来，我们坚持加强党的全面领导和党中央集中统一领导，全力推进全面建成小康社会进程，完整、准确、全面贯彻新发展理念，着力推动________。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A.高效率发展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B.高速度发展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C.高质量发展</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86. 党的二十大报告指出，五年来，我们坚持加强党的全面领导和党中央集中统一领导，全力推进全面建成小康社会进程，完整、准确、全面贯彻新发展理念，着力推动高质量发展，主动构建________。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A.国际国内双循环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B.新发展格局</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C.开放性经济新体制</w:t>
            </w:r>
          </w:p>
        </w:tc>
      </w:tr>
    </w:tbl>
    <w:p/>
    <w:p/>
    <w:p>
      <w:pPr>
        <w:bidi w:val="0"/>
        <w:spacing w:line="360" w:lineRule="auto"/>
      </w:pPr>
      <w:r>
        <w:rPr>
          <w:rStyle w:val="DefaultParagraphFont"/>
          <w:bdr w:val="nil"/>
          <w:rtl w:val="0"/>
        </w:rPr>
        <w:t xml:space="preserve">87. 党的二十大报告指出，十年来，我们经历了对党和人民事业具有重大现实意义和深远历史意义的三件大事：一是________，二是中国特色社会主义进入新时代，三是完成脱贫攻坚、全面建成小康社会的历史任务，实现第一个百年奋斗目标。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A.迎来了建军九十周年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B.迎来中国共产党成立一百周年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C.迎来了中华人民共和国成立七十周年</w:t>
            </w:r>
          </w:p>
        </w:tc>
      </w:tr>
    </w:tbl>
    <w:p/>
    <w:p/>
    <w:p>
      <w:pPr>
        <w:bidi w:val="0"/>
        <w:spacing w:line="360" w:lineRule="auto"/>
      </w:pPr>
      <w:r>
        <w:rPr>
          <w:rStyle w:val="DefaultParagraphFont"/>
          <w:bdr w:val="nil"/>
          <w:rtl w:val="0"/>
        </w:rPr>
        <w:t xml:space="preserve">88. 党的二十大报告指出，十年来，我们经历了对党和人民事业具有重大现实意义和深远历史意义的三件大事：一是迎来中国共产党成立一百周年，二是________，三是完成脱贫攻坚、全面建成小康社会的历史任务，实现第一个百年奋斗目标。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A.中国特色社会主义进入新时代</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B.全面推进国防和军队现代化建设</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C.全面推进党的建设新的伟大工程</w:t>
            </w:r>
          </w:p>
        </w:tc>
      </w:tr>
    </w:tbl>
    <w:p/>
    <w:p/>
    <w:p>
      <w:pPr>
        <w:bidi w:val="0"/>
        <w:spacing w:line="360" w:lineRule="auto"/>
      </w:pPr>
      <w:r>
        <w:rPr>
          <w:rStyle w:val="DefaultParagraphFont"/>
          <w:bdr w:val="nil"/>
          <w:rtl w:val="0"/>
        </w:rPr>
        <w:t xml:space="preserve">89. 党的二十大报告指出，面对这些影响党长期执政、国家长治久安、人民幸福安康的突出矛盾和问题，党中央审时度势、果敢抉择，锐意进取、攻坚克难，团结带领全党全军全国各族人民撸起袖子加油干、风雨无阻向前行，义无反顾进行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A.新时达党的建设新的伟大工程</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B.中华民族伟大复兴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C.具有许多新的历史特点的伟大斗争</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90. 党的二十大报告指出，我们对新时代党和国家事业发展作出科学完整的战略部署，提出实现________，以中国式现代化推进中华民族伟大复兴。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A.全面建成小康社会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B.全体人民共同富裕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C.中华民族伟大复兴的中国梦</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91. 党的二十大报告指出，我们对新时代党和国家事业发展作出科学完整的战略部署，提出实现中华民族伟大复兴的中国梦，以________推进中华民族伟大复兴。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A.高质量发展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B.新发展理念</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C.中国式现代化</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92. 党的二十大报告指出，我国社会主要矛盾是人民日益增长的美好生活需要和不平衡不充分的发展之间的矛盾，并紧紧围绕这个社会主要矛盾推进各项工作，不断丰富和发展________。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A.国家发展新形势</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B.人类文明新形态</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C.社会发展新方向</w:t>
            </w:r>
          </w:p>
        </w:tc>
      </w:tr>
    </w:tbl>
    <w:p/>
    <w:p/>
    <w:p>
      <w:pPr>
        <w:bidi w:val="0"/>
        <w:spacing w:line="360" w:lineRule="auto"/>
      </w:pPr>
      <w:r>
        <w:rPr>
          <w:rStyle w:val="DefaultParagraphFont"/>
          <w:bdr w:val="nil"/>
          <w:rtl w:val="0"/>
        </w:rPr>
        <w:t xml:space="preserve">93. 党的二十大报告指出，我们经过接续奋斗，实现了________这个中华民族的千年梦想，我国发展站在了更高历史起点上。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A.脱贫攻坚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B.小康</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C.共同富裕</w:t>
            </w:r>
          </w:p>
        </w:tc>
      </w:tr>
    </w:tbl>
    <w:p/>
    <w:p/>
    <w:p>
      <w:pPr>
        <w:bidi w:val="0"/>
        <w:spacing w:line="360" w:lineRule="auto"/>
      </w:pPr>
      <w:r>
        <w:rPr>
          <w:rStyle w:val="DefaultParagraphFont"/>
          <w:bdr w:val="nil"/>
          <w:rtl w:val="0"/>
        </w:rPr>
        <w:t xml:space="preserve">94. 党的二十大报告指出，我们坚持精准扶贫、尽锐出战，打赢了人类历史上规模最大的脱贫攻坚战，全国________全部摘帽。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A.八百三十二个贫困县</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B.八百五十四个贫困县</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C.八百九十六个贫困县</w:t>
            </w:r>
          </w:p>
        </w:tc>
      </w:tr>
    </w:tbl>
    <w:p/>
    <w:p/>
    <w:p>
      <w:pPr>
        <w:bidi w:val="0"/>
        <w:spacing w:line="360" w:lineRule="auto"/>
      </w:pPr>
      <w:r>
        <w:rPr>
          <w:rStyle w:val="DefaultParagraphFont"/>
          <w:bdr w:val="nil"/>
          <w:rtl w:val="0"/>
        </w:rPr>
        <w:t xml:space="preserve">95. 党的二十大报告指出，我们坚持精准扶贫、尽锐出战，打赢了人类历史上规模最大的脱贫攻坚战，全国八百三十二个贫困县全部摘帽，近________农村贫困人口实现脱贫。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A.一亿</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B.二亿</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C.三亿</w:t>
            </w:r>
          </w:p>
        </w:tc>
      </w:tr>
    </w:tbl>
    <w:p/>
    <w:p/>
    <w:p>
      <w:pPr>
        <w:bidi w:val="0"/>
        <w:spacing w:line="360" w:lineRule="auto"/>
      </w:pPr>
      <w:r>
        <w:rPr>
          <w:rStyle w:val="DefaultParagraphFont"/>
          <w:bdr w:val="nil"/>
          <w:rtl w:val="0"/>
        </w:rPr>
        <w:t xml:space="preserve">96. 党的二十大报告指出，我们提出并贯彻________，着力推进高质量发展，推动构建新发展格局，实施供给侧结构性改革，制定一系列具有全局性意义的区域重大战略，我国经济实力实现历史性跃升。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A.新发展思路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B.新发展举措</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C.新发展理念</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97. 党的二十大报告指出，我们提出并贯彻新发展理念，着力推进________，推动构建新发展格局，实施供给侧结构性改革，制定一系列具有全局性意义的区域重大战略，我国经济实力实现历史性跃升。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A.高速度发展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B.高质量发展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C.高效率发展</w:t>
            </w:r>
          </w:p>
        </w:tc>
      </w:tr>
    </w:tbl>
    <w:p/>
    <w:p/>
    <w:p>
      <w:pPr>
        <w:bidi w:val="0"/>
        <w:spacing w:line="360" w:lineRule="auto"/>
      </w:pPr>
      <w:r>
        <w:rPr>
          <w:rStyle w:val="DefaultParagraphFont"/>
          <w:bdr w:val="nil"/>
          <w:rtl w:val="0"/>
        </w:rPr>
        <w:t xml:space="preserve">98. 党的二十大报告指出，我们提出并贯彻新发展理念，着力推进高质量发展，推动构建新发展格局，实施供给侧结构性改革，制定一系列具有全局性意义的________，我国经济实力实现历史性跃升。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A.区域重大战略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B.区域协调发展战略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C.国家重大战略</w:t>
            </w:r>
          </w:p>
        </w:tc>
      </w:tr>
    </w:tbl>
    <w:p/>
    <w:p/>
    <w:p>
      <w:pPr>
        <w:bidi w:val="0"/>
        <w:spacing w:line="360" w:lineRule="auto"/>
      </w:pPr>
      <w:r>
        <w:rPr>
          <w:rStyle w:val="DefaultParagraphFont"/>
          <w:bdr w:val="nil"/>
          <w:rtl w:val="0"/>
        </w:rPr>
        <w:t xml:space="preserve">99. 党的二十大报告指出，国内生产总值从五十四万亿元增长到________，我国经济总量占世界经济的比重达百分之十八点五，提高七点二个百分点，稳居世界第二位。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A.一百万亿元</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B.一百一十万亿元</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C.一百一十四万亿元</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100. 党的二十大报告指出，国内生产总值从五十四万亿元增长到一百一十四万亿元，我国经济总量占世界经济的比重达百分之________，提高七点二个百分点，稳居世界第二位。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A.十六点四</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B.十八点五</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C.二十</w:t>
            </w:r>
          </w:p>
        </w:tc>
      </w:tr>
    </w:tbl>
    <w:p/>
    <w:p/>
    <w:p>
      <w:pPr>
        <w:bidi w:val="0"/>
        <w:spacing w:line="360" w:lineRule="auto"/>
      </w:pPr>
      <w:r>
        <w:rPr>
          <w:rStyle w:val="DefaultParagraphFont"/>
          <w:bdr w:val="nil"/>
          <w:rtl w:val="0"/>
        </w:rPr>
        <w:t xml:space="preserve">101. 党的二十大报告指出，国内生产总值从五十四万亿元增长到一百一十四万亿元，我国经济总量占世界经济的比重达百分之十八点五，提高________个百分点，稳居世界第二位。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A.五点四</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B.六点五</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C.七点二</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102. 党的二十大报告指出，国内生产总值从五十四万亿元增长到一百一十四万亿元，我国经济总量占世界经济的比重达百分之十八点五，提高七点二个百分点，稳居世界第________位。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B.二</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C.三</w:t>
            </w:r>
          </w:p>
        </w:tc>
      </w:tr>
    </w:tbl>
    <w:p/>
    <w:p/>
    <w:p>
      <w:pPr>
        <w:bidi w:val="0"/>
        <w:spacing w:line="360" w:lineRule="auto"/>
      </w:pPr>
      <w:r>
        <w:rPr>
          <w:rStyle w:val="DefaultParagraphFont"/>
          <w:bdr w:val="nil"/>
          <w:rtl w:val="0"/>
        </w:rPr>
        <w:t xml:space="preserve">103. 党的二十大报告指出，我们加快推进科技自立自强，全社会研发经费支出从一万亿元增加到二万八千亿元，居世界第________位，研发人员总量居世界首位。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B.二</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C.三</w:t>
            </w:r>
          </w:p>
        </w:tc>
      </w:tr>
    </w:tbl>
    <w:p/>
    <w:p/>
    <w:p>
      <w:pPr>
        <w:bidi w:val="0"/>
        <w:spacing w:line="360" w:lineRule="auto"/>
      </w:pPr>
      <w:r>
        <w:rPr>
          <w:rStyle w:val="DefaultParagraphFont"/>
          <w:bdr w:val="nil"/>
          <w:rtl w:val="0"/>
        </w:rPr>
        <w:t xml:space="preserve">104. 党的二十大报告指出，我们以巨大的政治勇气全面深化改革，打响________攻坚战。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B.改革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C.质量</w:t>
            </w:r>
          </w:p>
        </w:tc>
      </w:tr>
    </w:tbl>
    <w:p/>
    <w:p/>
    <w:p>
      <w:pPr>
        <w:bidi w:val="0"/>
        <w:spacing w:line="360" w:lineRule="auto"/>
      </w:pPr>
      <w:r>
        <w:rPr>
          <w:rStyle w:val="DefaultParagraphFont"/>
          <w:bdr w:val="nil"/>
          <w:rtl w:val="0"/>
        </w:rPr>
        <w:t xml:space="preserve">105. 党的二十大报告指出，我们实行更加积极主动的________，构建面向全球的高标准自由贸易区网络，加快推进自由贸易试验区、海南自由贸易港建设，共建“一带一路”成为深受欢迎的国际公共产品和国际合作平台。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A.改革战略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B.发展战略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C.开放战略</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106. 党的二十大报告指出，我们实行更加积极主动的开放战略，构建面向全球的高标准________。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A.自由贸易区网络</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B.自由贸易试验区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C.自由贸易港</w:t>
            </w:r>
          </w:p>
        </w:tc>
      </w:tr>
    </w:tbl>
    <w:p/>
    <w:p/>
    <w:p>
      <w:pPr>
        <w:bidi w:val="0"/>
        <w:spacing w:line="360" w:lineRule="auto"/>
      </w:pPr>
      <w:r>
        <w:rPr>
          <w:rStyle w:val="DefaultParagraphFont"/>
          <w:bdr w:val="nil"/>
          <w:rtl w:val="0"/>
        </w:rPr>
        <w:t xml:space="preserve">107. 党的二十大报告指出，我们坚持走________政治发展道路，全面发展全过程人民民主。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A.社会主义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B.科学社会主义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C.中国特色社会主义</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108. 党的二十大报告指出，我们确立和坚持________在意识形态领域指导地位的根本制度。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A.社会主义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B.马克思主义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C.共产主义</w:t>
            </w:r>
          </w:p>
        </w:tc>
      </w:tr>
    </w:tbl>
    <w:p/>
    <w:p/>
    <w:p>
      <w:pPr>
        <w:bidi w:val="0"/>
        <w:spacing w:line="360" w:lineRule="auto"/>
      </w:pPr>
      <w:r>
        <w:rPr>
          <w:rStyle w:val="DefaultParagraphFont"/>
          <w:bdr w:val="nil"/>
          <w:rtl w:val="0"/>
        </w:rPr>
        <w:t xml:space="preserve">109. 党的二十大报告指出，青年一代更加积极向上，全党全国各族人民________明显增强、精神面貌更加奋发昂扬。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A.道路自信</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B.制度自信</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C.文化自信</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110. 党的二十大报告指出，我们深入贯彻以人民为中心的发展思想，人均预期寿命增长到________。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A.七十三岁</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B.七十五岁</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C.七十八点二岁</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111. 党的二十大报告指出，我们深入贯彻以人民为中心的发展思想，基本养老保险覆盖十亿四千万人，基本医疗保险参保率稳定在________。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A.百分之八十</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B.百分之九十</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C.百分之九十五</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112. 党的二十大报告指出，我们坚持绿水青山就是金山银山的理念，绿色、循环、低碳发展迈出坚实步伐，________发生历史性、转折性、全局性变化，我们的祖国天更蓝、山更绿、水更清。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A.自然环境修复</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B.生态环境保护</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C.污染防治攻坚</w:t>
            </w:r>
          </w:p>
        </w:tc>
      </w:tr>
    </w:tbl>
    <w:p/>
    <w:p/>
    <w:p>
      <w:pPr>
        <w:bidi w:val="0"/>
        <w:spacing w:line="360" w:lineRule="auto"/>
      </w:pPr>
      <w:r>
        <w:rPr>
          <w:rStyle w:val="DefaultParagraphFont"/>
          <w:bdr w:val="nil"/>
          <w:rtl w:val="0"/>
        </w:rPr>
        <w:t xml:space="preserve">113. 党的二十大报告指出，我们贯彻________，国家安全领导体制和法治体系、战略体系、政策体系不断完善。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A.总体国家安全观</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B.国家安全总体关</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C.国家安全发展观</w:t>
            </w:r>
          </w:p>
        </w:tc>
      </w:tr>
    </w:tbl>
    <w:p/>
    <w:p/>
    <w:p>
      <w:pPr>
        <w:bidi w:val="0"/>
        <w:spacing w:line="360" w:lineRule="auto"/>
      </w:pPr>
      <w:r>
        <w:rPr>
          <w:rStyle w:val="DefaultParagraphFont"/>
          <w:bdr w:val="nil"/>
          <w:rtl w:val="0"/>
        </w:rPr>
        <w:t xml:space="preserve">114. 党的二十大报告指出，以_______为主线，坚定不移走中国特色解决民族问题的正确道路，坚持和完善民族区域自治制度，加强和改进党的民族工作，全面推进民族团结进步事业。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A.实现中华民族伟大复兴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B.铸牢中华民族共同体意识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C.实现祖国统一、民族团结</w:t>
            </w:r>
          </w:p>
        </w:tc>
      </w:tr>
    </w:tbl>
    <w:p/>
    <w:p/>
    <w:p>
      <w:pPr>
        <w:bidi w:val="0"/>
        <w:spacing w:line="360" w:lineRule="auto"/>
      </w:pPr>
      <w:r>
        <w:rPr>
          <w:rStyle w:val="DefaultParagraphFont"/>
          <w:bdr w:val="nil"/>
          <w:rtl w:val="0"/>
        </w:rPr>
        <w:t xml:space="preserve">115. 党的二十大报告指出，我们贯彻总体国家安全观，________建设迈向更高水平。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A.安全中国</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B.平安中国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C.和谐中国</w:t>
            </w:r>
          </w:p>
        </w:tc>
      </w:tr>
    </w:tbl>
    <w:p/>
    <w:p/>
    <w:p>
      <w:pPr>
        <w:bidi w:val="0"/>
        <w:spacing w:line="360" w:lineRule="auto"/>
      </w:pPr>
      <w:r>
        <w:rPr>
          <w:rStyle w:val="DefaultParagraphFont"/>
          <w:bdr w:val="nil"/>
          <w:rtl w:val="0"/>
        </w:rPr>
        <w:t xml:space="preserve">116. 党的二十大报告指出，我们确立党在新时代的强军目标，贯彻新时代党的________，贯彻新时代军事战略方针，坚持党对人民军队的绝对领导。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A.强军思路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B.强军思想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C.强军方向</w:t>
            </w:r>
          </w:p>
        </w:tc>
      </w:tr>
    </w:tbl>
    <w:p/>
    <w:p/>
    <w:p>
      <w:pPr>
        <w:bidi w:val="0"/>
        <w:spacing w:line="360" w:lineRule="auto"/>
      </w:pPr>
      <w:r>
        <w:rPr>
          <w:rStyle w:val="DefaultParagraphFont"/>
          <w:bdr w:val="nil"/>
          <w:rtl w:val="0"/>
        </w:rPr>
        <w:t xml:space="preserve">117. 党的二十大报告指出，以整风精神推进政治整训，牢固树立________这个唯一的根本的标准，坚决把全军工作重心归正到备战打仗上来。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A.执行力</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B.凝聚力</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C.战斗力</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118. 党的二十大报告指出，以整风精神推进政治整训，牢固树立战斗力这个唯一的根本的标准，坚决把全军工作重心归正到________上来。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A.战备训练</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B.备战打仗</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C.军事改革</w:t>
            </w:r>
          </w:p>
        </w:tc>
      </w:tr>
    </w:tbl>
    <w:p/>
    <w:p/>
    <w:p>
      <w:pPr>
        <w:bidi w:val="0"/>
        <w:spacing w:line="360" w:lineRule="auto"/>
      </w:pPr>
      <w:r>
        <w:rPr>
          <w:rStyle w:val="DefaultParagraphFont"/>
          <w:bdr w:val="nil"/>
          <w:rtl w:val="0"/>
        </w:rPr>
        <w:t xml:space="preserve">119. 党的二十大报告指出，我们全面推进中国特色大国外交，推动构建________，坚定维护国际公平正义。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A.“一带一路”战略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B.新发展格局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C.人类命运共同体</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120. 党的二十大报告指出，我们全面推进中国特色大国外交，倡导践行真正的________，旗帜鲜明反对一切霸权主义和强权政治，毫不动摇反对任何单边主义、保护主义、霸凌行径。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A.单边主义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B.双边主义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C.多边主义</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121. 党的二十大报告指出，我们深入推进全面从严治党，以党的________统领党的建设各项工作，坚持思想建党和制度治党同向发力。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A.思想建设</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B.政治建设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C.制度建设</w:t>
            </w:r>
          </w:p>
        </w:tc>
      </w:tr>
    </w:tbl>
    <w:p/>
    <w:p/>
    <w:p>
      <w:pPr>
        <w:bidi w:val="0"/>
        <w:spacing w:line="360" w:lineRule="auto"/>
      </w:pPr>
      <w:r>
        <w:rPr>
          <w:rStyle w:val="DefaultParagraphFont"/>
          <w:bdr w:val="nil"/>
          <w:rtl w:val="0"/>
        </w:rPr>
        <w:t xml:space="preserve">122. 党的二十大报告指出，经过不懈努力，党找到了________这一跳出治乱兴衰历史周期率的第二个答案。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A.从严治党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B.惩治腐败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C.自我革命</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123. 党的二十大报告指出，必须清醒看到，我们的工作还存在一些不足，面临不少困难和问题。发展________问题仍然突出，推进高质量发展还有许多卡点瓶颈，科技创新能力还不强。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A.质量不高</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B.不平衡不充分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C.速度放缓</w:t>
            </w:r>
          </w:p>
        </w:tc>
      </w:tr>
    </w:tbl>
    <w:p/>
    <w:p/>
    <w:p>
      <w:pPr>
        <w:bidi w:val="0"/>
        <w:spacing w:line="360" w:lineRule="auto"/>
      </w:pPr>
      <w:r>
        <w:rPr>
          <w:rStyle w:val="DefaultParagraphFont"/>
          <w:bdr w:val="nil"/>
          <w:rtl w:val="0"/>
        </w:rPr>
        <w:t xml:space="preserve">124. 党的二十大报告指出，新时代的________是党和人民一道拼出来、干出来、奋斗出来的！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A.伟大成就</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B.伟大成绩</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C.伟大变化</w:t>
            </w:r>
          </w:p>
        </w:tc>
      </w:tr>
    </w:tbl>
    <w:p/>
    <w:p/>
    <w:p>
      <w:pPr>
        <w:bidi w:val="0"/>
        <w:spacing w:line="360" w:lineRule="auto"/>
      </w:pPr>
      <w:r>
        <w:rPr>
          <w:rStyle w:val="DefaultParagraphFont"/>
          <w:bdr w:val="nil"/>
          <w:rtl w:val="0"/>
        </w:rPr>
        <w:t xml:space="preserve">125. 党的二十大报告指出，________，在党史、新中国史、改革开放史、社会主义发展史、中华民族发展史上具有里程碑意义。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A.新时代十年的伟大变革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B.新时代十年的伟大成就</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C.新时代十年的伟大事业</w:t>
            </w:r>
          </w:p>
        </w:tc>
      </w:tr>
    </w:tbl>
    <w:p/>
    <w:p/>
    <w:p>
      <w:pPr>
        <w:bidi w:val="0"/>
        <w:spacing w:line="360" w:lineRule="auto"/>
      </w:pPr>
      <w:r>
        <w:rPr>
          <w:rStyle w:val="DefaultParagraphFont"/>
          <w:bdr w:val="nil"/>
          <w:rtl w:val="0"/>
        </w:rPr>
        <w:t xml:space="preserve">126. 党的二十大报告指出，________在二十一世纪的中国焕发出新的蓬勃生机。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A.社会主义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B.科学社会主义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C.中国特色社会主义</w:t>
            </w:r>
          </w:p>
        </w:tc>
      </w:tr>
    </w:tbl>
    <w:p/>
    <w:p/>
    <w:p>
      <w:pPr>
        <w:bidi w:val="0"/>
        <w:spacing w:line="360" w:lineRule="auto"/>
      </w:pPr>
      <w:r>
        <w:rPr>
          <w:rStyle w:val="DefaultParagraphFont"/>
          <w:bdr w:val="nil"/>
          <w:rtl w:val="0"/>
        </w:rPr>
        <w:t xml:space="preserve">127. 党的二十大报告指出，________为人类实现现代化提供了新的选择。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A.中国道路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B.中国制度</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C.中国式现代化</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128. 党的二十大报告指出，________是我们立党立国、兴党兴国的根本指导思想。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A.社会主义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B.马克思主义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C.共产主义</w:t>
            </w:r>
          </w:p>
        </w:tc>
      </w:tr>
    </w:tbl>
    <w:p/>
    <w:p/>
    <w:p>
      <w:pPr>
        <w:bidi w:val="0"/>
        <w:spacing w:line="360" w:lineRule="auto"/>
      </w:pPr>
      <w:r>
        <w:rPr>
          <w:rStyle w:val="DefaultParagraphFont"/>
          <w:bdr w:val="nil"/>
          <w:rtl w:val="0"/>
        </w:rPr>
        <w:t xml:space="preserve">129. 党的二十大报告指出，实践告诉我们，中国共产党为什么能，中国特色社会主义为什么好，归根到底是________。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A.社会主义行</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B.马克思主义行</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C.共产主义行</w:t>
            </w:r>
          </w:p>
        </w:tc>
      </w:tr>
    </w:tbl>
    <w:p/>
    <w:p/>
    <w:p>
      <w:pPr>
        <w:bidi w:val="0"/>
        <w:spacing w:line="360" w:lineRule="auto"/>
      </w:pPr>
      <w:r>
        <w:rPr>
          <w:rStyle w:val="DefaultParagraphFont"/>
          <w:bdr w:val="nil"/>
          <w:rtl w:val="0"/>
        </w:rPr>
        <w:t xml:space="preserve">130. 党的二十大报告指出，实践告诉我们，中国共产党为什么能，中国特色社会主义为什么好，归根到底是马克思主义行，是________的马克思主义行。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A.中国化时代化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B.21世纪</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C.中国化</w:t>
            </w:r>
          </w:p>
        </w:tc>
      </w:tr>
    </w:tbl>
    <w:p/>
    <w:p/>
    <w:p>
      <w:pPr>
        <w:bidi w:val="0"/>
        <w:spacing w:line="360" w:lineRule="auto"/>
      </w:pPr>
      <w:r>
        <w:rPr>
          <w:rStyle w:val="DefaultParagraphFont"/>
          <w:bdr w:val="nil"/>
          <w:rtl w:val="0"/>
        </w:rPr>
        <w:t xml:space="preserve">131. 党的二十大报告指出，拥有马克思主义科学理论指导是我们党坚定信仰信念、把握历史主动的________。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A.力量源泉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B.根本所在</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C.科学指引</w:t>
            </w:r>
          </w:p>
        </w:tc>
      </w:tr>
    </w:tbl>
    <w:p/>
    <w:p/>
    <w:p>
      <w:pPr>
        <w:bidi w:val="0"/>
        <w:spacing w:line="360" w:lineRule="auto"/>
      </w:pPr>
      <w:r>
        <w:rPr>
          <w:rStyle w:val="DefaultParagraphFont"/>
          <w:bdr w:val="nil"/>
          <w:rtl w:val="0"/>
        </w:rPr>
        <w:t xml:space="preserve">132. 党的二十大报告指出，我们党勇于进行________探索和创新，以全新的视野深化对共产党执政规律、社会主义建设规律、人类社会发展规律的认识，取得重大理论创新成果，集中体现为新时代中国特色社会主义思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A.制度</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B.道路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C.理论</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133. 党的二十大报告指出， 我们坚持以马克思主义为指导，是要运用其科学的________解决中国的问题，而不是要背诵和重复其具体结论和词句，更不能把马克思主义当成一成不变的教条。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A.基本原理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B.世界观和方法论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C.社会实践</w:t>
            </w:r>
          </w:p>
        </w:tc>
      </w:tr>
    </w:tbl>
    <w:p/>
    <w:p/>
    <w:p>
      <w:pPr>
        <w:bidi w:val="0"/>
        <w:spacing w:line="360" w:lineRule="auto"/>
      </w:pPr>
      <w:r>
        <w:rPr>
          <w:rStyle w:val="DefaultParagraphFont"/>
          <w:bdr w:val="nil"/>
          <w:rtl w:val="0"/>
        </w:rPr>
        <w:t xml:space="preserve">134. 党的二十大报告指出，我们必须坚定________，坚持古为今用、推陈出新，把马克思主义思想精髓同中华优秀传统文化精华贯通起来、同人民群众日用而不觉的共同价值观念融通起来。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A.历史自信、文化自信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B.理论自信、制度自信</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C.道路自信、文化自信</w:t>
            </w:r>
          </w:p>
        </w:tc>
      </w:tr>
    </w:tbl>
    <w:p/>
    <w:p/>
    <w:p>
      <w:pPr>
        <w:bidi w:val="0"/>
        <w:spacing w:line="360" w:lineRule="auto"/>
      </w:pPr>
      <w:r>
        <w:rPr>
          <w:rStyle w:val="DefaultParagraphFont"/>
          <w:bdr w:val="nil"/>
          <w:rtl w:val="0"/>
        </w:rPr>
        <w:t xml:space="preserve">135. 党的二十大报告指出，要把马克思主义思想精髓同中华优秀传统文化精华贯通起来、同人民群众日用而不觉的共同价值观念融通起来，不断赋予科学理论鲜明的________，不断夯实马克思主义中国化时代化的历史基础和群众基础，让马克思主义在中国牢牢扎根。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A.中国特色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B.时代特色</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C.文化特色</w:t>
            </w:r>
          </w:p>
        </w:tc>
      </w:tr>
    </w:tbl>
    <w:p/>
    <w:p/>
    <w:p>
      <w:pPr>
        <w:bidi w:val="0"/>
        <w:spacing w:line="360" w:lineRule="auto"/>
      </w:pPr>
      <w:r>
        <w:rPr>
          <w:rStyle w:val="DefaultParagraphFont"/>
          <w:bdr w:val="nil"/>
          <w:rtl w:val="0"/>
        </w:rPr>
        <w:t xml:space="preserve">136. 党的二十大报告指出，不断谱写________新篇章，是当代中国共产党人的庄严历史责任。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A.社会主义现代化强国</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B.中华民族伟大复兴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C.马克思主义中国化时代化</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137. 党的二十大报告指出，开辟马克思主义中国化时代化新境界，必须坚持________，必须坚持自信自立，必须坚持守正创新，必须坚持问题导向，必须坚持系统观念，必须坚持胸怀天下。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A.实事求是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B.人民至上</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C.正确方向</w:t>
            </w:r>
          </w:p>
        </w:tc>
      </w:tr>
    </w:tbl>
    <w:p/>
    <w:p/>
    <w:p>
      <w:pPr>
        <w:bidi w:val="0"/>
        <w:spacing w:line="360" w:lineRule="auto"/>
      </w:pPr>
      <w:r>
        <w:rPr>
          <w:rStyle w:val="DefaultParagraphFont"/>
          <w:bdr w:val="nil"/>
          <w:rtl w:val="0"/>
        </w:rPr>
        <w:t xml:space="preserve">138. 党的二十大报告指出，开辟马克思主义中国化时代化新境界，必须坚持人民至上，必须坚持________，必须坚持守正创新，必须坚持问题导向，必须坚持系统观念，必须坚持胸怀天下。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A.独立自主</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B.自信自立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C.自立自强</w:t>
            </w:r>
          </w:p>
        </w:tc>
      </w:tr>
    </w:tbl>
    <w:p/>
    <w:p/>
    <w:p>
      <w:pPr>
        <w:bidi w:val="0"/>
        <w:spacing w:line="360" w:lineRule="auto"/>
      </w:pPr>
      <w:r>
        <w:rPr>
          <w:rStyle w:val="DefaultParagraphFont"/>
          <w:bdr w:val="nil"/>
          <w:rtl w:val="0"/>
        </w:rPr>
        <w:t xml:space="preserve">139. 党的二十大报告指出，开辟马克思主义中国化时代化新境界，必须坚持人民至上，必须坚持自信自立，必须坚持守正创新，必须坚持________，必须坚持系统观念，必须坚持胸怀天下。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A.问题导向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B.目标导向</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C.效果导向</w:t>
            </w:r>
          </w:p>
        </w:tc>
      </w:tr>
    </w:tbl>
    <w:p/>
    <w:p/>
    <w:p>
      <w:pPr>
        <w:bidi w:val="0"/>
        <w:spacing w:line="360" w:lineRule="auto"/>
      </w:pPr>
      <w:r>
        <w:rPr>
          <w:rStyle w:val="DefaultParagraphFont"/>
          <w:bdr w:val="nil"/>
          <w:rtl w:val="0"/>
        </w:rPr>
        <w:t xml:space="preserve">140. 党的二十大报告指出，开辟马克思主义中国化时代化新境界，必须坚持人民至上，必须坚持自信自立，必须坚持守正创新，必须坚持问题导向，必须坚持________，必须坚持胸怀天下。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A.全局观念</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B.整体观念</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C.系统观念</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141. 党的二十大报告指出，人民性是马克思主义的________，党的理论是来自人民、为了人民、造福人民的理论，人民的创造性实践是理论创新的不竭源泉。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A.本质属性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B.根本属性</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C.特殊属性</w:t>
            </w:r>
          </w:p>
        </w:tc>
      </w:tr>
    </w:tbl>
    <w:p/>
    <w:p/>
    <w:p>
      <w:pPr>
        <w:bidi w:val="0"/>
        <w:spacing w:line="360" w:lineRule="auto"/>
      </w:pPr>
      <w:r>
        <w:rPr>
          <w:rStyle w:val="DefaultParagraphFont"/>
          <w:bdr w:val="nil"/>
          <w:rtl w:val="0"/>
        </w:rPr>
        <w:t xml:space="preserve">142. 党的二十大报告指出，党的百年奋斗成功道路是党领导人民独立自主探索开辟出来的，马克思主义的中国篇章是中国共产党人依靠自身力量实践出来的，贯穿其中的一个基本点就是中国的问题必须从________出发，由中国人自己来解答。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A.中国社会制度</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B.中国基本国情</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C.中国历史变革</w:t>
            </w:r>
          </w:p>
        </w:tc>
      </w:tr>
    </w:tbl>
    <w:p/>
    <w:p/>
    <w:p>
      <w:pPr>
        <w:bidi w:val="0"/>
        <w:spacing w:line="360" w:lineRule="auto"/>
      </w:pPr>
      <w:r>
        <w:rPr>
          <w:rStyle w:val="DefaultParagraphFont"/>
          <w:bdr w:val="nil"/>
          <w:rtl w:val="0"/>
        </w:rPr>
        <w:t xml:space="preserve">143. 党的二十大报告指出，我们要增强________，聚焦实践遇到的新问题、改革发展稳定存在的深层次问题、人民群众急难愁盼问题、国际变局中的重大问题、党的建设面临的突出问题，不断提出真正解决问题的新理念新思路新办法。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A.危机意识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B.底线意识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C.问题意识</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144. 党的二十大报告指出，我国是一个________，仍处于社会主义初级阶段，正在经历广泛而深刻的社会变革，推进改革发展、调整利益关系往往牵一发而动全身。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A.发展中国家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B.发展中大国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C.发达国家</w:t>
            </w:r>
          </w:p>
        </w:tc>
      </w:tr>
    </w:tbl>
    <w:p/>
    <w:p/>
    <w:p>
      <w:pPr>
        <w:bidi w:val="0"/>
        <w:spacing w:line="360" w:lineRule="auto"/>
      </w:pPr>
      <w:r>
        <w:rPr>
          <w:rStyle w:val="DefaultParagraphFont"/>
          <w:bdr w:val="nil"/>
          <w:rtl w:val="0"/>
        </w:rPr>
        <w:t xml:space="preserve">145. 党的二十大报告指出，我国是一个发展中大国，仍处于社会主义________，正在经历广泛而深刻的社会变革，推进改革发展、调整利益关系往往牵一发而动全身。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A.初级阶段</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B.小康阶段</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C.高级阶段</w:t>
            </w:r>
          </w:p>
        </w:tc>
      </w:tr>
    </w:tbl>
    <w:p/>
    <w:p/>
    <w:p>
      <w:pPr>
        <w:bidi w:val="0"/>
        <w:spacing w:line="360" w:lineRule="auto"/>
      </w:pPr>
      <w:r>
        <w:rPr>
          <w:rStyle w:val="DefaultParagraphFont"/>
          <w:bdr w:val="nil"/>
          <w:rtl w:val="0"/>
        </w:rPr>
        <w:t xml:space="preserve">146. 党的二十大报告指出，我们要拓展________，深刻洞察人类发展进步潮流，积极回应各国人民普遍关切，为解决人类面临的共同问题作出贡献，以海纳百川的宽阔胸襟借鉴吸收人类一切优秀文明成果，推动建设更加美好的世界。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A.发展眼光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B.时代眼光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C.世界眼光</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147. 党的二十大报告指出，从现在起，中国共产党的中心任务就是团结带领全国各族人民全面建成________、实现第二个百年奋斗目标，以中国式现代化全面推进中华民族伟大复兴。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A.社会主义主义国家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B.社会主义现代化国家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C.社会主义现代化强国</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148. 党的二十大报告指出，从现在起，中国共产党的中心任务就是团结带领全国各族人民全面建成社会主义现代化强国、实现第二个百年奋斗目标，以________全面推进中华民族伟大复兴。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A.社会主义市场经济</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B.中国式现代化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C.高质量发展</w:t>
            </w:r>
          </w:p>
        </w:tc>
      </w:tr>
    </w:tbl>
    <w:p/>
    <w:p/>
    <w:p>
      <w:pPr>
        <w:bidi w:val="0"/>
        <w:spacing w:line="360" w:lineRule="auto"/>
      </w:pPr>
      <w:r>
        <w:rPr>
          <w:rStyle w:val="DefaultParagraphFont"/>
          <w:bdr w:val="nil"/>
          <w:rtl w:val="0"/>
        </w:rPr>
        <w:t xml:space="preserve">149. 党的二十大报告指出，从现在起，中国共产党的中心任务就是团结带领全国各族人民全面建成社会主义现代化强国、________，以中国式现代化全面推进中华民族伟大复兴。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A.实现第二个百年奋斗目标</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B.实现全体人民共同富裕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C.实现全人类共同进步</w:t>
            </w:r>
          </w:p>
        </w:tc>
      </w:tr>
    </w:tbl>
    <w:p/>
    <w:p/>
    <w:p>
      <w:pPr>
        <w:bidi w:val="0"/>
        <w:spacing w:line="360" w:lineRule="auto"/>
      </w:pPr>
      <w:r>
        <w:rPr>
          <w:rStyle w:val="DefaultParagraphFont"/>
          <w:bdr w:val="nil"/>
          <w:rtl w:val="0"/>
        </w:rPr>
        <w:t xml:space="preserve">150. 党的二十大报告指出，在新中国成立特别是改革开放以来长期探索和实践基础上，经过十八大以来在理论和实践上的创新突破，我们党成功推进和拓展了________。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A.中国特色社会主义市场经济</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B.中国特色社会主义理论体系</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C.中国式现代化</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151. 党的二十大报告指出，中国式现代化，是________的社会主义现代化，既有各国现代化的共同特征，更有基于自己国情的中国特色。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A.中国共产党领导</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B.全体人民共同参与</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C.中国特色</w:t>
            </w:r>
          </w:p>
        </w:tc>
      </w:tr>
    </w:tbl>
    <w:p/>
    <w:p/>
    <w:p>
      <w:pPr>
        <w:bidi w:val="0"/>
        <w:spacing w:line="360" w:lineRule="auto"/>
      </w:pPr>
      <w:r>
        <w:rPr>
          <w:rStyle w:val="DefaultParagraphFont"/>
          <w:bdr w:val="nil"/>
          <w:rtl w:val="0"/>
        </w:rPr>
        <w:t xml:space="preserve">152. 党的二十大报告指出，共同富裕是中国特色社会主义的________，也是一个长期的历史过程。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A.根本要求</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B.本质要求</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C.核心属性</w:t>
            </w:r>
          </w:p>
        </w:tc>
      </w:tr>
    </w:tbl>
    <w:p/>
    <w:p/>
    <w:p>
      <w:pPr>
        <w:bidi w:val="0"/>
        <w:spacing w:line="360" w:lineRule="auto"/>
      </w:pPr>
      <w:r>
        <w:rPr>
          <w:rStyle w:val="DefaultParagraphFont"/>
          <w:bdr w:val="nil"/>
          <w:rtl w:val="0"/>
        </w:rPr>
        <w:t xml:space="preserve">153. 党的二十大报告指出，________是中国特色社会主义的本质要求，也是一个长期的历史过程。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A.人民至上</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B.改革发展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C.共同富裕</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154. 党的二十大报告指出，我们坚定站在________的一边、站在人类文明进步的一边，高举和平、发展、合作、共赢旗帜，在坚定维护世界和平与发展中谋求自身发展，又以自身发展更好维护世界和平与发展。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A.和平发展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B.相互尊重</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C.历史正确</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155. 党的二十大报告指出，我们坚定站在历史正确的一边、站在________的一边，高举和平、发展、合作、共赢旗帜，在坚定维护世界和平与发展中谋求自身发展，又以自身发展更好维护世界和平与发展。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A.世界和平发展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B.人类文明进步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C.各国合作共赢</w:t>
            </w:r>
          </w:p>
        </w:tc>
      </w:tr>
    </w:tbl>
    <w:p/>
    <w:p/>
    <w:p>
      <w:pPr>
        <w:bidi w:val="0"/>
        <w:spacing w:line="360" w:lineRule="auto"/>
      </w:pPr>
      <w:r>
        <w:rPr>
          <w:rStyle w:val="DefaultParagraphFont"/>
          <w:bdr w:val="nil"/>
          <w:rtl w:val="0"/>
        </w:rPr>
        <w:t xml:space="preserve">156. 党的二十大报告指出，中国式现代化的本质要求是：坚持中国共产党领导，坚持中国特色社会主义，实现高质量发展，发展全过程人民民主，丰富人民精神世界，实现全体人民共同富裕，促进人与自然和谐共生，推动构建人类命运共同体，创造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A.社会发展新形态</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B.社会制度新形态</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C.人类文明新形态</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157. 党的二十大报告指出，到二〇三五年，我国发展的总体目标是：经济实力、科技实力、综合国力大幅跃升，人均国内生产总值迈上新的大台阶，达到________水平。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A.初等发达国家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B.中等发达国家</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C.高等发达国家</w:t>
            </w:r>
          </w:p>
        </w:tc>
      </w:tr>
    </w:tbl>
    <w:p/>
    <w:p/>
    <w:p>
      <w:pPr>
        <w:bidi w:val="0"/>
        <w:spacing w:line="360" w:lineRule="auto"/>
      </w:pPr>
      <w:r>
        <w:rPr>
          <w:rStyle w:val="DefaultParagraphFont"/>
          <w:bdr w:val="nil"/>
          <w:rtl w:val="0"/>
        </w:rPr>
        <w:t xml:space="preserve">158. 党的二十大报告指出，到二〇三五年，我国发展的总体目标是：实现高水平科技自立自强，进入________。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A.中等发达国家前列</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B.创新型国家前列</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C.发达国家前列</w:t>
            </w:r>
          </w:p>
        </w:tc>
      </w:tr>
    </w:tbl>
    <w:p/>
    <w:p/>
    <w:p>
      <w:pPr>
        <w:bidi w:val="0"/>
        <w:spacing w:line="360" w:lineRule="auto"/>
      </w:pPr>
      <w:r>
        <w:rPr>
          <w:rStyle w:val="DefaultParagraphFont"/>
          <w:bdr w:val="nil"/>
          <w:rtl w:val="0"/>
        </w:rPr>
        <w:t xml:space="preserve">159. 党的二十大报告指出，到二〇三五年，我国发展的总体目标是：建成教育强国、科技强国、人才强国、文化强国、体育强国、________，国家文化软实力显著增强。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A.美丽中国</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B.健康中国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C.绿色中国</w:t>
            </w:r>
          </w:p>
        </w:tc>
      </w:tr>
    </w:tbl>
    <w:p/>
    <w:p/>
    <w:p>
      <w:pPr>
        <w:bidi w:val="0"/>
        <w:spacing w:line="360" w:lineRule="auto"/>
      </w:pPr>
      <w:r>
        <w:rPr>
          <w:rStyle w:val="DefaultParagraphFont"/>
          <w:bdr w:val="nil"/>
          <w:rtl w:val="0"/>
        </w:rPr>
        <w:t xml:space="preserve">160. 党的二十大报告指出，到二〇三五年，我国发展的总体目标是：广泛形成________生产生活方式，碳排放达峰后稳中有降，生态环境根本好转，美丽中国目标基本实现。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A.绿色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B.健康</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C.高质量</w:t>
            </w:r>
          </w:p>
        </w:tc>
      </w:tr>
    </w:tbl>
    <w:p/>
    <w:p/>
    <w:p>
      <w:pPr>
        <w:bidi w:val="0"/>
        <w:spacing w:line="360" w:lineRule="auto"/>
      </w:pPr>
      <w:r>
        <w:rPr>
          <w:rStyle w:val="DefaultParagraphFont"/>
          <w:bdr w:val="nil"/>
          <w:rtl w:val="0"/>
        </w:rPr>
        <w:t xml:space="preserve">161. 党的二十大报告指出，在基本实现现代化的基础上，我们要继续奋斗，到________，把我国建设成为综合国力和国际影响力领先的社会主义现代化强国。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A.2030年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B.2035年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C.本世纪中叶</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162. 党的二十大报告指出，在基本实现现代化的基础上，我们要继续奋斗，到本世纪中叶，把我国建设成为综合国力和国际影响力领先的________。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A.社会主义现代化国家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B.社会主义现代化大国</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C.社会主义现代化强国</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163. 党的二十大报告指出，当前，世界百年未有之大变局加速演进，新一轮科技革命和产业变革深入发展，国际力量对比深刻调整，我国发展面临新的________。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A.机遇挑战</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B.战略机遇</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C.国际机遇</w:t>
            </w:r>
          </w:p>
        </w:tc>
      </w:tr>
    </w:tbl>
    <w:p/>
    <w:p/>
    <w:p>
      <w:pPr>
        <w:bidi w:val="0"/>
        <w:spacing w:line="360" w:lineRule="auto"/>
      </w:pPr>
      <w:r>
        <w:rPr>
          <w:rStyle w:val="DefaultParagraphFont"/>
          <w:bdr w:val="nil"/>
          <w:rtl w:val="0"/>
        </w:rPr>
        <w:t xml:space="preserve">164. 党的二十大报告指出，世纪疫情影响深远，逆全球化思潮抬头，单边主义、保护主义明显上升，世界经济复苏乏力，局部冲突和动荡频发，全球性问题加剧，世界进入新的________。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A.发展机遇期</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B.战略机遇期</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C.动荡变革期</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165. 党的二十大报告指出，我们必须增强________，坚持底线思维，做到居安思危、未雨绸缪，准备经受风高浪急甚至惊涛骇浪的重大考验。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A.危机意识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B.忧患意识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C.斗争意识</w:t>
            </w:r>
          </w:p>
        </w:tc>
      </w:tr>
    </w:tbl>
    <w:p/>
    <w:p/>
    <w:p>
      <w:pPr>
        <w:bidi w:val="0"/>
        <w:spacing w:line="360" w:lineRule="auto"/>
      </w:pPr>
      <w:r>
        <w:rPr>
          <w:rStyle w:val="DefaultParagraphFont"/>
          <w:bdr w:val="nil"/>
          <w:rtl w:val="0"/>
        </w:rPr>
        <w:t xml:space="preserve">166. 党的二十大报告指出，________是全面建设社会主义现代化国家的首要任务。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A.共同富裕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B.祖国统一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C.高质量发展</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167. 党的二十大报告指出，高质量发展是全面建设社会主义现代化国家的________。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A.首要任务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B.本质要求</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C.根本属性</w:t>
            </w:r>
          </w:p>
        </w:tc>
      </w:tr>
    </w:tbl>
    <w:p/>
    <w:p/>
    <w:p>
      <w:pPr>
        <w:bidi w:val="0"/>
        <w:spacing w:line="360" w:lineRule="auto"/>
      </w:pPr>
      <w:r>
        <w:rPr>
          <w:rStyle w:val="DefaultParagraphFont"/>
          <w:bdr w:val="nil"/>
          <w:rtl w:val="0"/>
        </w:rPr>
        <w:t xml:space="preserve">168. 党的二十大报告指出，没有坚实的________，就不可能全面建成社会主义现代化强国。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A.社会经济基础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B.物质文化基础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C.物质技术基础</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169. 党的二十大报告指出，必须完整、准确、全面贯彻________，坚持社会主义市场经济改革方向，坚持高水平对外开放，加快构建以国内大循环为主体、国内国际双循环相互促进的新发展格局。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A.新发展理念</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B.新发展思路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C.新发展格局</w:t>
            </w:r>
          </w:p>
        </w:tc>
      </w:tr>
    </w:tbl>
    <w:p/>
    <w:p/>
    <w:p>
      <w:pPr>
        <w:bidi w:val="0"/>
        <w:spacing w:line="360" w:lineRule="auto"/>
      </w:pPr>
      <w:r>
        <w:rPr>
          <w:rStyle w:val="DefaultParagraphFont"/>
          <w:bdr w:val="nil"/>
          <w:rtl w:val="0"/>
        </w:rPr>
        <w:t xml:space="preserve">170. 党的二十大报告指出，深化_______，加快国有经济布局优化和结构调整，推动国有资本和国有企业做强做优做大，提升企业核心竞争力。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A.公有制经济改革</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B.国资国企改革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C.国有资本改革</w:t>
            </w:r>
          </w:p>
        </w:tc>
      </w:tr>
    </w:tbl>
    <w:p/>
    <w:p/>
    <w:p>
      <w:pPr>
        <w:bidi w:val="0"/>
        <w:spacing w:line="360" w:lineRule="auto"/>
      </w:pPr>
      <w:r>
        <w:rPr>
          <w:rStyle w:val="DefaultParagraphFont"/>
          <w:bdr w:val="nil"/>
          <w:rtl w:val="0"/>
        </w:rPr>
        <w:t xml:space="preserve">171. 党的二十大报告指出，优化_______发展环境，依法保护民营企业产权和企业家权益，促进民营经济发展壮大。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A.非公有制经济</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B.市场经济</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C.民营企业</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172. 党的二十大报告指出，完善中国特色现代企业制度，弘扬_______，加快建设世界一流企业。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A.科技创新精神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B.大国工匠精神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C.企业家精神</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173. 党的二十大报告指出，建设现代化产业体系，坚持把发展经济的着力点放在_______上。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A.国有经济</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B.外资经济</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C.实体经济</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174. 党的二十大报告指出，巩固优势产业领先地位，在关系安全发展的领域加快补齐短板，提升_______供应保障能力。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A.发展性资源</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B.稀缺性资源</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C.战略性资源</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175. 党的二十大报告指出，全面建设社会主义现代化国家，最艰巨最繁重的任务仍然在_______。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A.农村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B.基层</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C.城镇</w:t>
            </w:r>
          </w:p>
        </w:tc>
      </w:tr>
    </w:tbl>
    <w:p/>
    <w:p/>
    <w:p>
      <w:pPr>
        <w:bidi w:val="0"/>
        <w:spacing w:line="360" w:lineRule="auto"/>
      </w:pPr>
      <w:r>
        <w:rPr>
          <w:rStyle w:val="DefaultParagraphFont"/>
          <w:bdr w:val="nil"/>
          <w:rtl w:val="0"/>
        </w:rPr>
        <w:t xml:space="preserve">176. 党的二十大报告指出，高标准、高质量建设_______，推动成渝地区双城经济圈建设。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A.海南自贸港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B.雄安新区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C.大湾区</w:t>
            </w:r>
          </w:p>
        </w:tc>
      </w:tr>
    </w:tbl>
    <w:p/>
    <w:p/>
    <w:p>
      <w:pPr>
        <w:bidi w:val="0"/>
        <w:spacing w:line="360" w:lineRule="auto"/>
      </w:pPr>
      <w:r>
        <w:rPr>
          <w:rStyle w:val="DefaultParagraphFont"/>
          <w:bdr w:val="nil"/>
          <w:rtl w:val="0"/>
        </w:rPr>
        <w:t xml:space="preserve">177. 党的二十大报告指出，推进高水平对外开放，依托我国_______优势，以国内大循环吸引全球资源要素，增强国内国际两个市场两种资源联动效应，提升贸易投资合作质量和水平。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A.大规模市场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B.超大规模市场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C.特大规模市场</w:t>
            </w:r>
          </w:p>
        </w:tc>
      </w:tr>
    </w:tbl>
    <w:p/>
    <w:p/>
    <w:p>
      <w:pPr>
        <w:bidi w:val="0"/>
        <w:spacing w:line="360" w:lineRule="auto"/>
      </w:pPr>
      <w:r>
        <w:rPr>
          <w:rStyle w:val="DefaultParagraphFont"/>
          <w:bdr w:val="nil"/>
          <w:rtl w:val="0"/>
        </w:rPr>
        <w:t xml:space="preserve">178. 党的二十大报告指出，推进高水平对外开放，依托我国超大规模市场优势，以_______吸引全球资源要素，增强国内国际两个市场两种资源联动效应，提升贸易投资合作质量和水平。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A.国内大循环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B.国际大循环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C.国内国际双循环</w:t>
            </w:r>
          </w:p>
        </w:tc>
      </w:tr>
    </w:tbl>
    <w:p/>
    <w:p/>
    <w:p>
      <w:pPr>
        <w:bidi w:val="0"/>
        <w:spacing w:line="360" w:lineRule="auto"/>
      </w:pPr>
      <w:r>
        <w:rPr>
          <w:rStyle w:val="DefaultParagraphFont"/>
          <w:bdr w:val="nil"/>
          <w:rtl w:val="0"/>
        </w:rPr>
        <w:t xml:space="preserve">179. 党的二十大报告指出，稳步扩大规则、规制、管理、标准等_______开放。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A.规则型</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B.制度型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C.机制型</w:t>
            </w:r>
          </w:p>
        </w:tc>
      </w:tr>
    </w:tbl>
    <w:p/>
    <w:p/>
    <w:p>
      <w:pPr>
        <w:bidi w:val="0"/>
        <w:spacing w:line="360" w:lineRule="auto"/>
      </w:pPr>
      <w:r>
        <w:rPr>
          <w:rStyle w:val="DefaultParagraphFont"/>
          <w:bdr w:val="nil"/>
          <w:rtl w:val="0"/>
        </w:rPr>
        <w:t xml:space="preserve">180. 党的二十大报告指出，推动货物贸易优化升级，创新服务贸易发展机制，发展_______，加快建设贸易强国。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A.网络贸易</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B.数字贸易</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C.科技贸易</w:t>
            </w:r>
          </w:p>
        </w:tc>
      </w:tr>
    </w:tbl>
    <w:p/>
    <w:p/>
    <w:p>
      <w:pPr>
        <w:bidi w:val="0"/>
        <w:spacing w:line="360" w:lineRule="auto"/>
      </w:pPr>
      <w:r>
        <w:rPr>
          <w:rStyle w:val="DefaultParagraphFont"/>
          <w:bdr w:val="nil"/>
          <w:rtl w:val="0"/>
        </w:rPr>
        <w:t xml:space="preserve">181. 党的二十大报告指出，合理_______外资准入负面清单，依法保护外商投资权益，营造市场化、法治化、国际化一流营商环境。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A.增加</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B.调整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C.缩减</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182. 党的二十大报告指出，优化区域开放布局，巩固_______开放先导地位，提高中西部和东北地区开放水平。加快建设西部陆海新通道。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A.长江流域</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B.黄河流域</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C.东部沿海地区</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183. 党的二十大报告指出，加快建设_______自由贸易港，实施自由贸易试验区提升战略，扩大面向全球的高标准自由贸易区网络。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A.西安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B.海南</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C.雄安</w:t>
            </w:r>
          </w:p>
        </w:tc>
      </w:tr>
    </w:tbl>
    <w:p/>
    <w:p/>
    <w:p>
      <w:pPr>
        <w:bidi w:val="0"/>
        <w:spacing w:line="360" w:lineRule="auto"/>
      </w:pPr>
      <w:r>
        <w:rPr>
          <w:rStyle w:val="DefaultParagraphFont"/>
          <w:bdr w:val="nil"/>
          <w:rtl w:val="0"/>
        </w:rPr>
        <w:t xml:space="preserve">184. 党的二十大报告指出，有序推进人民币_______。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A.市场化</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B.区域化</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C.国际化</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185. 党的二十大报告指出，_______是国之大计、党之大计。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B.人才</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C.科技</w:t>
            </w:r>
          </w:p>
        </w:tc>
      </w:tr>
    </w:tbl>
    <w:p/>
    <w:p/>
    <w:p>
      <w:pPr>
        <w:bidi w:val="0"/>
        <w:spacing w:line="360" w:lineRule="auto"/>
      </w:pPr>
      <w:r>
        <w:rPr>
          <w:rStyle w:val="DefaultParagraphFont"/>
          <w:bdr w:val="nil"/>
          <w:rtl w:val="0"/>
        </w:rPr>
        <w:t xml:space="preserve">186. 党的二十大报告指出，坚持_______在我国现代化建设全局中的核心地位。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A.科技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B.教育</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C.创新</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187. 党的二十大报告指出，培育创新文化，弘扬_______，涵养优良学风，营造创新氛围。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A.创新精神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B.奋斗精神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C.科学家精神</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188. 党的二十大报告指出，以国家战略需求为导向，集聚力量进行原创性引领性科技攻关，坚决打赢_______攻坚战。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A.卡脖子技术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B.关键核心技术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C.战略需求技术</w:t>
            </w:r>
          </w:p>
        </w:tc>
      </w:tr>
    </w:tbl>
    <w:p/>
    <w:p/>
    <w:p>
      <w:pPr>
        <w:bidi w:val="0"/>
        <w:spacing w:line="360" w:lineRule="auto"/>
      </w:pPr>
      <w:r>
        <w:rPr>
          <w:rStyle w:val="DefaultParagraphFont"/>
          <w:bdr w:val="nil"/>
          <w:rtl w:val="0"/>
        </w:rPr>
        <w:t xml:space="preserve">189. 党的二十大报告指出，强化_______科技创新主体地位，发挥科技型骨干企业引领支撑作用，营造有利于科技型中小微企业成长的良好环境，推动创新链产业链资金链人才链深度融合。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A.国家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B.市场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C.企业</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190. 党的二十大报告指出，加快建设国家_______人才力量，努力培养造就更多大师、战略科学家、一流科技领军人才和创新团队、青年科技人才、卓越工程师、大国工匠、高技能人才。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A.战略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B.科技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C.综合</w:t>
            </w:r>
          </w:p>
        </w:tc>
      </w:tr>
    </w:tbl>
    <w:p/>
    <w:p/>
    <w:p>
      <w:pPr>
        <w:bidi w:val="0"/>
        <w:spacing w:line="360" w:lineRule="auto"/>
      </w:pPr>
      <w:r>
        <w:rPr>
          <w:rStyle w:val="DefaultParagraphFont"/>
          <w:bdr w:val="nil"/>
          <w:rtl w:val="0"/>
        </w:rPr>
        <w:t xml:space="preserve">191. 党的二十大报告指出，_______是社会主义的生命，是全面建设社会主义现代化国家的应有之义。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A.公平正义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B.人民民主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C.共同富裕</w:t>
            </w:r>
          </w:p>
        </w:tc>
      </w:tr>
    </w:tbl>
    <w:p/>
    <w:p/>
    <w:p>
      <w:pPr>
        <w:bidi w:val="0"/>
        <w:spacing w:line="360" w:lineRule="auto"/>
      </w:pPr>
      <w:r>
        <w:rPr>
          <w:rStyle w:val="DefaultParagraphFont"/>
          <w:bdr w:val="nil"/>
          <w:rtl w:val="0"/>
        </w:rPr>
        <w:t xml:space="preserve">192. 党的二十大报告指出，_______是社会主义民主政治的本质属性，是最广泛、最真实、最管用的民主。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A.协商民主</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B.全过程人民民主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C.民主集中性</w:t>
            </w:r>
          </w:p>
        </w:tc>
      </w:tr>
    </w:tbl>
    <w:p/>
    <w:p/>
    <w:p>
      <w:pPr>
        <w:bidi w:val="0"/>
        <w:spacing w:line="360" w:lineRule="auto"/>
      </w:pPr>
      <w:r>
        <w:rPr>
          <w:rStyle w:val="DefaultParagraphFont"/>
          <w:bdr w:val="nil"/>
          <w:rtl w:val="0"/>
        </w:rPr>
        <w:t xml:space="preserve">193. 党的二十大报告指出，_______是全过程人民民主的重要体现。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A.协商民主</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B.基层民主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C.选举民主</w:t>
            </w:r>
          </w:p>
        </w:tc>
      </w:tr>
    </w:tbl>
    <w:p/>
    <w:p/>
    <w:p>
      <w:pPr>
        <w:bidi w:val="0"/>
        <w:spacing w:line="360" w:lineRule="auto"/>
      </w:pPr>
      <w:r>
        <w:rPr>
          <w:rStyle w:val="DefaultParagraphFont"/>
          <w:bdr w:val="nil"/>
          <w:rtl w:val="0"/>
        </w:rPr>
        <w:t xml:space="preserve">194. 党的二十大报告指出，_______是最大的政治，统一战线是凝聚人心、汇聚力量的强大法宝。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A.团结</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B.人心</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C.宣传</w:t>
            </w:r>
          </w:p>
        </w:tc>
      </w:tr>
    </w:tbl>
    <w:p/>
    <w:p/>
    <w:p>
      <w:pPr>
        <w:bidi w:val="0"/>
        <w:spacing w:line="360" w:lineRule="auto"/>
      </w:pPr>
      <w:r>
        <w:rPr>
          <w:rStyle w:val="DefaultParagraphFont"/>
          <w:bdr w:val="nil"/>
          <w:rtl w:val="0"/>
        </w:rPr>
        <w:t xml:space="preserve">195. 党的二十大报告指出，我们要坚持________优先发展、科技自立自强、人才引领驱动，加快建设教育强国、科技强国、人才强国。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B.创新</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C.人才</w:t>
            </w:r>
          </w:p>
        </w:tc>
      </w:tr>
    </w:tbl>
    <w:p/>
    <w:p/>
    <w:p>
      <w:pPr>
        <w:bidi w:val="0"/>
        <w:spacing w:line="360" w:lineRule="auto"/>
      </w:pPr>
      <w:r>
        <w:rPr>
          <w:rStyle w:val="DefaultParagraphFont"/>
          <w:bdr w:val="nil"/>
          <w:rtl w:val="0"/>
        </w:rPr>
        <w:t xml:space="preserve">196. 党的二十大报告指出，坚持以人民为中心发展教育，加快建设高质量教育体系，发展________，促进教育公平。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A.素质教育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B.全面教育</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C.基础教育</w:t>
            </w:r>
          </w:p>
        </w:tc>
      </w:tr>
    </w:tbl>
    <w:p/>
    <w:p/>
    <w:p>
      <w:pPr>
        <w:bidi w:val="0"/>
        <w:spacing w:line="360" w:lineRule="auto"/>
      </w:pPr>
      <w:r>
        <w:rPr>
          <w:rStyle w:val="DefaultParagraphFont"/>
          <w:bdr w:val="nil"/>
          <w:rtl w:val="0"/>
        </w:rPr>
        <w:t xml:space="preserve">197. 党的二十大报告指出，坚持以________为中心发展教育，加快建设高质量教育体系，发展素质教育，促进教育公平。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A.人民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B.人才</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C.质量</w:t>
            </w:r>
          </w:p>
        </w:tc>
      </w:tr>
    </w:tbl>
    <w:p/>
    <w:p/>
    <w:p>
      <w:pPr>
        <w:bidi w:val="0"/>
        <w:spacing w:line="360" w:lineRule="auto"/>
      </w:pPr>
      <w:r>
        <w:rPr>
          <w:rStyle w:val="DefaultParagraphFont"/>
          <w:bdr w:val="nil"/>
          <w:rtl w:val="0"/>
        </w:rPr>
        <w:t xml:space="preserve">198. 党的二十大报告指出，推进________，建设全民终身学习的学习型社会、学习型大国。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A.教育领域综合改革</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B.教材建设和管理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C.教育数字化</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199. 党的二十大报告指出，完善科技创新体系，坚持________在我国现代化建设全局中的核心地位。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A.创新</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B.教育</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C.科技</w:t>
            </w:r>
          </w:p>
        </w:tc>
      </w:tr>
    </w:tbl>
    <w:p/>
    <w:p/>
    <w:p>
      <w:pPr>
        <w:bidi w:val="0"/>
        <w:spacing w:line="360" w:lineRule="auto"/>
      </w:pPr>
      <w:r>
        <w:rPr>
          <w:rStyle w:val="DefaultParagraphFont"/>
          <w:bdr w:val="nil"/>
          <w:rtl w:val="0"/>
        </w:rPr>
        <w:t xml:space="preserve">200. 党的二十大报告指出，强化企业科技创新主体地位，发挥科技型骨干企业引领支撑作用，营造有利于________成长的良好环境，推动创新链产业链资金链人才链深度融合。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A.科技型大企业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B.科技型民营企业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C.科技型中小微企业</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201. 党的二十大报告指出，支持和保证________依法行使立法权、监督权、决定权、任免权，健全人大对行政机关、监察机关、审判机关、检察机关监督制度，维护国家法治统一、尊严、权威。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A.全国人民代表大会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B.人大及其常委会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C.全国人民代表大会常务委员会</w:t>
            </w:r>
          </w:p>
        </w:tc>
      </w:tr>
    </w:tbl>
    <w:p/>
    <w:p/>
    <w:p>
      <w:pPr>
        <w:bidi w:val="0"/>
        <w:spacing w:line="360" w:lineRule="auto"/>
      </w:pPr>
      <w:r>
        <w:rPr>
          <w:rStyle w:val="DefaultParagraphFont"/>
          <w:bdr w:val="nil"/>
          <w:rtl w:val="0"/>
        </w:rPr>
        <w:t xml:space="preserve">202. 党的二十大报告指出，加强人大代表________建设，密切人大代表同人民群众的联系。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A.工作能力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B.政治能力</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C.执政能力</w:t>
            </w:r>
          </w:p>
        </w:tc>
      </w:tr>
    </w:tbl>
    <w:p/>
    <w:p/>
    <w:p>
      <w:pPr>
        <w:bidi w:val="0"/>
        <w:spacing w:line="360" w:lineRule="auto"/>
      </w:pPr>
      <w:r>
        <w:rPr>
          <w:rStyle w:val="DefaultParagraphFont"/>
          <w:bdr w:val="nil"/>
          <w:rtl w:val="0"/>
        </w:rPr>
        <w:t xml:space="preserve">203. 党的二十大报告指出，________是实践全过程人民民主的重要形式。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A.人民当家作主制度</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B.协商民主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C.基层民主</w:t>
            </w:r>
          </w:p>
        </w:tc>
      </w:tr>
    </w:tbl>
    <w:p/>
    <w:p/>
    <w:p>
      <w:pPr>
        <w:bidi w:val="0"/>
        <w:spacing w:line="360" w:lineRule="auto"/>
      </w:pPr>
      <w:r>
        <w:rPr>
          <w:rStyle w:val="DefaultParagraphFont"/>
          <w:bdr w:val="nil"/>
          <w:rtl w:val="0"/>
        </w:rPr>
        <w:t xml:space="preserve">204. 党的二十大报告指出，全心全意依靠工人阶级，健全以________为基本形式的企事业单位民主管理制度，维护职工合法权益。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A.职工代表大会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B.全国劳动代表大会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C.工人代表会</w:t>
            </w:r>
          </w:p>
        </w:tc>
      </w:tr>
    </w:tbl>
    <w:p/>
    <w:p/>
    <w:p>
      <w:pPr>
        <w:bidi w:val="0"/>
        <w:spacing w:line="360" w:lineRule="auto"/>
      </w:pPr>
      <w:r>
        <w:rPr>
          <w:rStyle w:val="DefaultParagraphFont"/>
          <w:bdr w:val="nil"/>
          <w:rtl w:val="0"/>
        </w:rPr>
        <w:t xml:space="preserve">205. 党的二十大报告指出，________是最大的政治，统一战线是凝聚人心、汇聚力量的强大法宝。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A.团结</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B.人心</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C.思想</w:t>
            </w:r>
          </w:p>
        </w:tc>
      </w:tr>
    </w:tbl>
    <w:p/>
    <w:p/>
    <w:p>
      <w:pPr>
        <w:bidi w:val="0"/>
        <w:spacing w:line="360" w:lineRule="auto"/>
      </w:pPr>
      <w:r>
        <w:rPr>
          <w:rStyle w:val="DefaultParagraphFont"/>
          <w:bdr w:val="nil"/>
          <w:rtl w:val="0"/>
        </w:rPr>
        <w:t xml:space="preserve">206. 党的二十大报告指出，完善大统战工作格局，坚持________，动员全体中华儿女围绕实现中华民族伟大复兴中国梦一起来想、一起来干。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A.大团结大联合</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B.团结统一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C.统一战线</w:t>
            </w:r>
          </w:p>
        </w:tc>
      </w:tr>
    </w:tbl>
    <w:p/>
    <w:p/>
    <w:p>
      <w:pPr>
        <w:bidi w:val="0"/>
        <w:spacing w:line="360" w:lineRule="auto"/>
      </w:pPr>
      <w:r>
        <w:rPr>
          <w:rStyle w:val="DefaultParagraphFont"/>
          <w:bdr w:val="nil"/>
          <w:rtl w:val="0"/>
        </w:rPr>
        <w:t xml:space="preserve">207. 党的二十大报告指出，坚持我国宗教________方向，积极引导宗教与社会主义社会相适应。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A.中国化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B.现代化</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C.法制化</w:t>
            </w:r>
          </w:p>
        </w:tc>
      </w:tr>
    </w:tbl>
    <w:p/>
    <w:p/>
    <w:p>
      <w:pPr>
        <w:bidi w:val="0"/>
        <w:spacing w:line="360" w:lineRule="auto"/>
      </w:pPr>
      <w:r>
        <w:rPr>
          <w:rStyle w:val="DefaultParagraphFont"/>
          <w:bdr w:val="nil"/>
          <w:rtl w:val="0"/>
        </w:rPr>
        <w:t xml:space="preserve">208. 党的二十大报告指出，________是国家治理的一场深刻革命，关系党执政兴国，关系人民幸福安康，关系党和国家长治久安。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A.全面从严治党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B.法治中国建设</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C.全面依法治国</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209. 党的二十大报告指出，坚持依法治国首先要坚持________。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A.公正司法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B.依宪治国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C.依法行政</w:t>
            </w:r>
          </w:p>
        </w:tc>
      </w:tr>
    </w:tbl>
    <w:p/>
    <w:p/>
    <w:p>
      <w:pPr>
        <w:bidi w:val="0"/>
        <w:spacing w:line="360" w:lineRule="auto"/>
      </w:pPr>
      <w:r>
        <w:rPr>
          <w:rStyle w:val="DefaultParagraphFont"/>
          <w:bdr w:val="nil"/>
          <w:rtl w:val="0"/>
        </w:rPr>
        <w:t xml:space="preserve">210. 党的二十大报告指出，坚持依法执政首先要坚持________。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A.依宪执政</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B.依宪治国</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C.公正司法</w:t>
            </w:r>
          </w:p>
        </w:tc>
      </w:tr>
    </w:tbl>
    <w:p/>
    <w:p/>
    <w:p>
      <w:pPr>
        <w:bidi w:val="0"/>
        <w:spacing w:line="360" w:lineRule="auto"/>
      </w:pPr>
      <w:r>
        <w:rPr>
          <w:rStyle w:val="DefaultParagraphFont"/>
          <w:bdr w:val="nil"/>
          <w:rtl w:val="0"/>
        </w:rPr>
        <w:t xml:space="preserve">211. 党的二十大报告指出，深化司法体制综合配套改革，全面准确落实________，加快建设公正高效权威的社会主义司法制度，努力让人民群众在每一个司法案件中感受到公平正义。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A.党风廉政建设责任制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B.意识形态责任制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C.司法责任制</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212. 党的二十大报告指出，________是构筑法治国家的基础。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A.依法行政</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B.法治社会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C.公正司法</w:t>
            </w:r>
          </w:p>
        </w:tc>
      </w:tr>
    </w:tbl>
    <w:p/>
    <w:p/>
    <w:p>
      <w:pPr>
        <w:bidi w:val="0"/>
        <w:spacing w:line="360" w:lineRule="auto"/>
      </w:pPr>
      <w:r>
        <w:rPr>
          <w:rStyle w:val="DefaultParagraphFont"/>
          <w:bdr w:val="nil"/>
          <w:rtl w:val="0"/>
        </w:rPr>
        <w:t xml:space="preserve">213. 党的二十大报告指出，推进________依法治理，提升社会治理法治化水平。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A.多层次多领域</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B.从上到下</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C.从内而外</w:t>
            </w:r>
          </w:p>
        </w:tc>
      </w:tr>
    </w:tbl>
    <w:p/>
    <w:p/>
    <w:p>
      <w:pPr>
        <w:bidi w:val="0"/>
        <w:spacing w:line="360" w:lineRule="auto"/>
      </w:pPr>
      <w:r>
        <w:rPr>
          <w:rStyle w:val="DefaultParagraphFont"/>
          <w:bdr w:val="nil"/>
          <w:rtl w:val="0"/>
        </w:rPr>
        <w:t xml:space="preserve">214. 党的二十大报告指出，牢牢掌握党对________领导权，全面落实意识形态工作责任制，巩固壮大奋进新时代的主流思想舆论。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A.意识形态工作</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B.全媒体传播体系建设</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C.主流舆论</w:t>
            </w:r>
          </w:p>
        </w:tc>
      </w:tr>
    </w:tbl>
    <w:p/>
    <w:p/>
    <w:p>
      <w:pPr>
        <w:bidi w:val="0"/>
        <w:spacing w:line="360" w:lineRule="auto"/>
      </w:pPr>
      <w:r>
        <w:rPr>
          <w:rStyle w:val="DefaultParagraphFont"/>
          <w:bdr w:val="nil"/>
          <w:rtl w:val="0"/>
        </w:rPr>
        <w:t xml:space="preserve">215. 党的二十大报告指出，加强________建设，塑造主流舆论新格局。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A.全媒体传播体系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B.网络综合治理体系</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C.国际话语体系</w:t>
            </w:r>
          </w:p>
        </w:tc>
      </w:tr>
    </w:tbl>
    <w:p/>
    <w:p/>
    <w:p>
      <w:pPr>
        <w:bidi w:val="0"/>
        <w:spacing w:line="360" w:lineRule="auto"/>
      </w:pPr>
      <w:r>
        <w:rPr>
          <w:rStyle w:val="DefaultParagraphFont"/>
          <w:bdr w:val="nil"/>
          <w:rtl w:val="0"/>
        </w:rPr>
        <w:t xml:space="preserve">216. 党的二十大报告指出，用社会主义核心价值观铸魂育人，完善思想政治工作体系，推进大中小学________一体化建设。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A.思想政治教育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B.全面发展教育</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C.德智体美劳教育</w:t>
            </w:r>
          </w:p>
        </w:tc>
      </w:tr>
    </w:tbl>
    <w:p/>
    <w:p/>
    <w:p>
      <w:pPr>
        <w:bidi w:val="0"/>
        <w:spacing w:line="360" w:lineRule="auto"/>
      </w:pPr>
      <w:r>
        <w:rPr>
          <w:rStyle w:val="DefaultParagraphFont"/>
          <w:bdr w:val="nil"/>
          <w:rtl w:val="0"/>
        </w:rPr>
        <w:t xml:space="preserve">217. 党的二十大报告指出，实施________，弘扬中华传统美德，加强家庭家教家风建设，加强和改进未成年人思想道德建设，推动明大德、守公德、严私德，提高人民道德水准和文明素养。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A.诚信建设长效机制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B.公民道德建设工程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C.社会主义核心价值观建设</w:t>
            </w:r>
          </w:p>
        </w:tc>
      </w:tr>
    </w:tbl>
    <w:p/>
    <w:p/>
    <w:p>
      <w:pPr>
        <w:bidi w:val="0"/>
        <w:spacing w:line="360" w:lineRule="auto"/>
      </w:pPr>
      <w:r>
        <w:rPr>
          <w:rStyle w:val="DefaultParagraphFont"/>
          <w:bdr w:val="nil"/>
          <w:rtl w:val="0"/>
        </w:rPr>
        <w:t xml:space="preserve">218. 党的二十大报告指出，坚持以________为中心的创作导向，推出更多增强人民精神力量的优秀作品，培育造就大批德艺双馨的文学艺术家和规模宏大的文化文艺人才队伍。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A.人民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B.大众</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C.社会</w:t>
            </w:r>
          </w:p>
        </w:tc>
      </w:tr>
    </w:tbl>
    <w:p/>
    <w:p/>
    <w:p>
      <w:pPr>
        <w:bidi w:val="0"/>
        <w:spacing w:line="360" w:lineRule="auto"/>
      </w:pPr>
      <w:r>
        <w:rPr>
          <w:rStyle w:val="DefaultParagraphFont"/>
          <w:bdr w:val="nil"/>
          <w:rtl w:val="0"/>
        </w:rPr>
        <w:t xml:space="preserve">219. 党的二十大报告指出，坚持把________放在首位、社会效益和经济效益相统一，深化文化体制改革，完善文化经济政策。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A.社会效益</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B.经济效益</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C.文化效益</w:t>
            </w:r>
          </w:p>
        </w:tc>
      </w:tr>
    </w:tbl>
    <w:p/>
    <w:p/>
    <w:p>
      <w:pPr>
        <w:bidi w:val="0"/>
        <w:spacing w:line="360" w:lineRule="auto"/>
      </w:pPr>
      <w:r>
        <w:rPr>
          <w:rStyle w:val="DefaultParagraphFont"/>
          <w:bdr w:val="nil"/>
          <w:rtl w:val="0"/>
        </w:rPr>
        <w:t xml:space="preserve">220. 党的二十大报告指出，实施国家文化________战略，健全现代公共文化服务体系，创新实施文化惠民工程。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A.数字化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B.产业化</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C.信息化</w:t>
            </w:r>
          </w:p>
        </w:tc>
      </w:tr>
    </w:tbl>
    <w:p/>
    <w:p/>
    <w:p>
      <w:pPr>
        <w:bidi w:val="0"/>
        <w:spacing w:line="360" w:lineRule="auto"/>
      </w:pPr>
      <w:r>
        <w:rPr>
          <w:rStyle w:val="DefaultParagraphFont"/>
          <w:bdr w:val="nil"/>
          <w:rtl w:val="0"/>
        </w:rPr>
        <w:t xml:space="preserve">221. 党的二十大报告指出，健全现代文化产业体系和市场体系，实施________。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A.文旅融合战略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B.文化数字化战略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C.重大文化产业项目带动战略</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222. 党的二十大报告指出，加大文物和文化遗产保护力度，加强城乡建设中历史文化保护传承，建好用好________。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A.国家文化公园</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B.博物院</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C.文物和文化遗产</w:t>
            </w:r>
          </w:p>
        </w:tc>
      </w:tr>
    </w:tbl>
    <w:p/>
    <w:p/>
    <w:p>
      <w:pPr>
        <w:bidi w:val="0"/>
        <w:spacing w:line="360" w:lineRule="auto"/>
      </w:pPr>
      <w:r>
        <w:rPr>
          <w:rStyle w:val="DefaultParagraphFont"/>
          <w:bdr w:val="nil"/>
          <w:rtl w:val="0"/>
        </w:rPr>
        <w:t xml:space="preserve">223. 党的二十大报告指出，________是立党为公、执政为民的本质要求。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A.为民服务</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B.为民造福</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C.以人为本</w:t>
            </w:r>
          </w:p>
        </w:tc>
      </w:tr>
    </w:tbl>
    <w:p/>
    <w:p/>
    <w:p>
      <w:pPr>
        <w:bidi w:val="0"/>
        <w:spacing w:line="360" w:lineRule="auto"/>
      </w:pPr>
      <w:r>
        <w:rPr>
          <w:rStyle w:val="DefaultParagraphFont"/>
          <w:bdr w:val="nil"/>
          <w:rtl w:val="0"/>
        </w:rPr>
        <w:t xml:space="preserve">224. 党的二十大报告指出，努力提高________在国民收入分配中的比重，提高劳动报酬在初次分配中的比重。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A.居民收入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B.劳动收入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C.个人收入</w:t>
            </w:r>
          </w:p>
        </w:tc>
      </w:tr>
    </w:tbl>
    <w:p/>
    <w:p/>
    <w:p>
      <w:pPr>
        <w:bidi w:val="0"/>
        <w:spacing w:line="360" w:lineRule="auto"/>
      </w:pPr>
      <w:r>
        <w:rPr>
          <w:rStyle w:val="DefaultParagraphFont"/>
          <w:bdr w:val="nil"/>
          <w:rtl w:val="0"/>
        </w:rPr>
        <w:t xml:space="preserve">225. 党的二十大报告指出，________是最基本的民生。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A.就业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B.医疗</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C.教育</w:t>
            </w:r>
          </w:p>
        </w:tc>
      </w:tr>
    </w:tbl>
    <w:p/>
    <w:p/>
    <w:p>
      <w:pPr>
        <w:bidi w:val="0"/>
        <w:spacing w:line="360" w:lineRule="auto"/>
      </w:pPr>
      <w:r>
        <w:rPr>
          <w:rStyle w:val="DefaultParagraphFont"/>
          <w:bdr w:val="nil"/>
          <w:rtl w:val="0"/>
        </w:rPr>
        <w:t xml:space="preserve">226. 党的二十大报告指出，________是人民生活的安全网和社会运行的稳定器。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A.社会保障体系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B.国家安全体系</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C.公共卫生体系</w:t>
            </w:r>
          </w:p>
        </w:tc>
      </w:tr>
    </w:tbl>
    <w:p/>
    <w:p/>
    <w:p>
      <w:pPr>
        <w:bidi w:val="0"/>
        <w:spacing w:line="360" w:lineRule="auto"/>
      </w:pPr>
      <w:r>
        <w:rPr>
          <w:rStyle w:val="DefaultParagraphFont"/>
          <w:bdr w:val="nil"/>
          <w:rtl w:val="0"/>
        </w:rPr>
        <w:t xml:space="preserve">227. 党的二十大报告指出，________是民族昌盛和国家强盛的重要标志。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A.人民健康</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B.人口增长</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C.文明生活</w:t>
            </w:r>
          </w:p>
        </w:tc>
      </w:tr>
    </w:tbl>
    <w:p/>
    <w:p/>
    <w:p>
      <w:pPr>
        <w:bidi w:val="0"/>
        <w:spacing w:line="360" w:lineRule="auto"/>
      </w:pPr>
      <w:r>
        <w:rPr>
          <w:rStyle w:val="DefaultParagraphFont"/>
          <w:bdr w:val="nil"/>
          <w:rtl w:val="0"/>
        </w:rPr>
        <w:t xml:space="preserve">228. 党的二十大报告指出，把________放在优先发展的战略位置，完善人民健康促进政策。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A.健全公共卫生体系</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B.深化医药卫生体制改革</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C.保障人民健康</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229. 党的二十大报告指出，深化以________为导向的公立医院改革，规范民营医院发展。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A.便利性</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B.公益性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C.服务性</w:t>
            </w:r>
          </w:p>
        </w:tc>
      </w:tr>
    </w:tbl>
    <w:p/>
    <w:p/>
    <w:p>
      <w:pPr>
        <w:bidi w:val="0"/>
        <w:spacing w:line="360" w:lineRule="auto"/>
      </w:pPr>
      <w:r>
        <w:rPr>
          <w:rStyle w:val="DefaultParagraphFont"/>
          <w:bdr w:val="nil"/>
          <w:rtl w:val="0"/>
        </w:rPr>
        <w:t xml:space="preserve">230. 《党章》规定，中国共产党的性质是________。①中国工人阶级的先锋队②中国人民和中华民族的先锋队③中国特色社会主义事业的领导核心④代表中国先进生产力的发展要求，代表中国先进文化的前进方向，代表中国最广大人民的根本利益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A.①②③</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B.②③④</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C.①②③④</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231. 《党章》规定，党的最高理想和最终目标是________。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A.全面建成小康社会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B.实现中华民族伟大复兴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C.实现共产主义</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232. 《党章》规定，中国共产党以________作为自己的行动指南。①马克思列宁主义②毛泽东思想③邓小平理论④“三个代表”重要思想⑤科学发展观⑥习近平新时代中国特色社会主义思想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A.①②③④⑤⑥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B.①②③</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C.④⑤⑥</w:t>
            </w:r>
          </w:p>
        </w:tc>
      </w:tr>
    </w:tbl>
    <w:p/>
    <w:p/>
    <w:p>
      <w:pPr>
        <w:bidi w:val="0"/>
        <w:spacing w:line="360" w:lineRule="auto"/>
      </w:pPr>
      <w:r>
        <w:rPr>
          <w:rStyle w:val="DefaultParagraphFont"/>
          <w:bdr w:val="nil"/>
          <w:rtl w:val="0"/>
        </w:rPr>
        <w:t xml:space="preserve">233. 《党章》指出，马克思列宁主义揭示了人类社会历史发展的规律，它的________是正确的，具有强大生命力。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A.基本立场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B.基本原理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C.基本结论</w:t>
            </w:r>
          </w:p>
        </w:tc>
      </w:tr>
    </w:tbl>
    <w:p/>
    <w:p/>
    <w:p>
      <w:pPr>
        <w:bidi w:val="0"/>
        <w:spacing w:line="360" w:lineRule="auto"/>
      </w:pPr>
      <w:r>
        <w:rPr>
          <w:rStyle w:val="DefaultParagraphFont"/>
          <w:bdr w:val="nil"/>
          <w:rtl w:val="0"/>
        </w:rPr>
        <w:t xml:space="preserve">234. 《党章》指出，________是马克思列宁主义在中国的运用和发展，是被实践证明了的关于中国革命和建设的正确的理论原则和经验总结，是中国共产党集体智慧的结晶。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A.毛泽东思想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B.邓小平理论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C.“三个代表”重要思想</w:t>
            </w:r>
          </w:p>
        </w:tc>
      </w:tr>
    </w:tbl>
    <w:p/>
    <w:p/>
    <w:p>
      <w:pPr>
        <w:bidi w:val="0"/>
        <w:spacing w:line="360" w:lineRule="auto"/>
      </w:pPr>
      <w:r>
        <w:rPr>
          <w:rStyle w:val="DefaultParagraphFont"/>
          <w:bdr w:val="nil"/>
          <w:rtl w:val="0"/>
        </w:rPr>
        <w:t xml:space="preserve">235. 《党章》指出，在毛泽东思想指引下，中国共产党领导全国各族人民，经过长期的反对帝国主义、封建主义、官僚资本主义的革命斗争，取得了________的胜利，建立了人民民主专政的中华人民共和国。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A.新民主主义革命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B.社会主义革命</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C.社会主义改造</w:t>
            </w:r>
          </w:p>
        </w:tc>
      </w:tr>
    </w:tbl>
    <w:p/>
    <w:p/>
    <w:p>
      <w:pPr>
        <w:bidi w:val="0"/>
        <w:spacing w:line="360" w:lineRule="auto"/>
      </w:pPr>
      <w:r>
        <w:rPr>
          <w:rStyle w:val="DefaultParagraphFont"/>
          <w:bdr w:val="nil"/>
          <w:rtl w:val="0"/>
        </w:rPr>
        <w:t xml:space="preserve">236. 《党章》指出，十一届三中全会以来，以邓小平同志为主要代表的中国共产党人，总结新中国成立以来正反两方面的经验，________，实现全党工作中心向经济建设的转移，实行改革开放，开辟了社会主义事业发展的新时期。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A.解放思想，实事求是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B.与时俱进，实事求是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C.解放思想，团结一致</w:t>
            </w:r>
          </w:p>
        </w:tc>
      </w:tr>
    </w:tbl>
    <w:p/>
    <w:p/>
    <w:p>
      <w:pPr>
        <w:bidi w:val="0"/>
        <w:spacing w:line="360" w:lineRule="auto"/>
      </w:pPr>
      <w:r>
        <w:rPr>
          <w:rStyle w:val="DefaultParagraphFont"/>
          <w:bdr w:val="nil"/>
          <w:rtl w:val="0"/>
        </w:rPr>
        <w:t xml:space="preserve">237. 《党章》指出，邓小平理论是马克思列宁主义的基本原理同________相结合的产物，是毛泽东思想在新的历史条件下的继承和发展，是马克思主义在中国发展的新阶段，是当代中国的马克思主义，是中国共产党集体智慧的结晶。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A.当代中国实际</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B.当代中国实践和时代特征</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C.当代改革开放实践</w:t>
            </w:r>
          </w:p>
        </w:tc>
      </w:tr>
    </w:tbl>
    <w:p/>
    <w:p/>
    <w:p>
      <w:pPr>
        <w:bidi w:val="0"/>
        <w:spacing w:line="360" w:lineRule="auto"/>
      </w:pPr>
      <w:r>
        <w:rPr>
          <w:rStyle w:val="DefaultParagraphFont"/>
          <w:bdr w:val="nil"/>
          <w:rtl w:val="0"/>
        </w:rPr>
        <w:t xml:space="preserve">238. 《党章》指出，“三个代表”重要思想是对马克思列宁主义、毛泽东思想、邓小平理论的继承和发展，反映了当代世界和中国的发展变化对党和国家工作的新要求，是________、推进我国社会主义自我完善和发展的强大理论武器。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A.全面加强党的建设</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B.加强和改进党的建设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C.加强党的全面领导</w:t>
            </w:r>
          </w:p>
        </w:tc>
      </w:tr>
    </w:tbl>
    <w:p/>
    <w:p/>
    <w:p>
      <w:pPr>
        <w:bidi w:val="0"/>
        <w:spacing w:line="360" w:lineRule="auto"/>
      </w:pPr>
      <w:r>
        <w:rPr>
          <w:rStyle w:val="DefaultParagraphFont"/>
          <w:bdr w:val="nil"/>
          <w:rtl w:val="0"/>
        </w:rPr>
        <w:t xml:space="preserve">239. 《党章》规定，________，是我们党的立党之本、执政之基、力量之源。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A.始终做到“三个代表”</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B.邓小平理论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C.毛泽东思想</w:t>
            </w:r>
          </w:p>
        </w:tc>
      </w:tr>
    </w:tbl>
    <w:p/>
    <w:p/>
    <w:p>
      <w:pPr>
        <w:bidi w:val="0"/>
        <w:spacing w:line="360" w:lineRule="auto"/>
      </w:pPr>
      <w:r>
        <w:rPr>
          <w:rStyle w:val="DefaultParagraphFont"/>
          <w:bdr w:val="nil"/>
          <w:rtl w:val="0"/>
        </w:rPr>
        <w:t xml:space="preserve">240. 《党章》指出，十六大以来，以胡锦涛同志为主要代表的中国共产党人，坚持以邓小平理论和“三个代表”重要思想为指导，根据新的发展要求，深刻认识和回答了新形势下实现什么样的发展、怎样发展等重大问题，形成了以人为本、________的科学发展观。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A.全面协调可持续发展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B.统筹协调可持续发展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C.统筹兼顾可持续发展</w:t>
            </w:r>
          </w:p>
        </w:tc>
      </w:tr>
    </w:tbl>
    <w:p/>
    <w:p/>
    <w:p>
      <w:pPr>
        <w:bidi w:val="0"/>
        <w:spacing w:line="360" w:lineRule="auto"/>
      </w:pPr>
      <w:r>
        <w:rPr>
          <w:rStyle w:val="DefaultParagraphFont"/>
          <w:bdr w:val="nil"/>
          <w:rtl w:val="0"/>
        </w:rPr>
        <w:t xml:space="preserve">241. 《党章》指出，科学发展观是同马克思列宁主义、毛泽东思想、邓小平理论、“三个代表”重要思想既一脉相承又与时俱进的科学理论，是马克思主义关于________的集中体现。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A.发展的世界观和方法论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B.发展的原理和方法论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C.发展的总趋势</w:t>
            </w:r>
          </w:p>
        </w:tc>
      </w:tr>
    </w:tbl>
    <w:p/>
    <w:p/>
    <w:p>
      <w:pPr>
        <w:bidi w:val="0"/>
        <w:spacing w:line="360" w:lineRule="auto"/>
      </w:pPr>
      <w:r>
        <w:rPr>
          <w:rStyle w:val="DefaultParagraphFont"/>
          <w:bdr w:val="nil"/>
          <w:rtl w:val="0"/>
        </w:rPr>
        <w:t xml:space="preserve">242. 《党章》指出，在习近平新时代中国特色社会主义思想指导下，中国共产党领导全国各族人民，统揽________，推动中国特色社会主义进入了新时代。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A.伟大斗争、伟大工程、伟大事业、伟大复兴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B.伟大斗争、伟大工程、伟大实践、伟大梦想</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C.伟大斗争、伟大工程、伟大事业、伟大梦想</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243. 《党章》指出，中国共产党经过长期实践，积累了①坚持党的领导、②坚持人民至上、③坚持理论创新、④坚持独立自主、⑤坚持中国道路、⑥坚持胸怀天下、⑦坚持开拓创新、⑧坚持敢于斗争、⑨坚持统一战线、⑩坚持自我革命的宝贵历史经验 。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A.①②③④⑤⑥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B.⑤⑥⑦⑧⑨⑩</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C.①②③④⑤⑥⑦⑧⑨⑩</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244. 《党章》规定，在现阶段，我国社会的主要矛盾是人民日益增长的美好生活需要和________之间的矛盾。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A.不平衡不充分的发展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B.不平衡不协调的发展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C.不全面不协调的发展</w:t>
            </w:r>
          </w:p>
        </w:tc>
      </w:tr>
    </w:tbl>
    <w:p/>
    <w:p/>
    <w:p>
      <w:pPr>
        <w:bidi w:val="0"/>
        <w:spacing w:line="360" w:lineRule="auto"/>
      </w:pPr>
      <w:r>
        <w:rPr>
          <w:rStyle w:val="DefaultParagraphFont"/>
          <w:bdr w:val="nil"/>
          <w:rtl w:val="0"/>
        </w:rPr>
        <w:t xml:space="preserve">245. 《党章》规定，中国共产党在社会主义初级阶段的基本路线是：领导和团结全国各族人民，以________为中心，坚持四项基本原则，坚持改革开放，自力更生，艰苦创业，为把我国建设成为富强民主文明和谐美丽的社会主义现代化强国而奋斗。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A.经济建设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B.现代化建设</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C.发展生产力</w:t>
            </w:r>
          </w:p>
        </w:tc>
      </w:tr>
    </w:tbl>
    <w:p/>
    <w:p/>
    <w:p>
      <w:pPr>
        <w:bidi w:val="0"/>
        <w:spacing w:line="360" w:lineRule="auto"/>
      </w:pPr>
      <w:r>
        <w:rPr>
          <w:rStyle w:val="DefaultParagraphFont"/>
          <w:bdr w:val="nil"/>
          <w:rtl w:val="0"/>
        </w:rPr>
        <w:t xml:space="preserve">246. 《党章》规定，中国共产党在领导社会主义事业中，要实施科教兴国战略、人才强国战略、创新驱动发展战略、乡村振兴战略、区域协调发展战略、可持续发展战略、军民融合发展战略，充分发挥________作为第一生产力的作用。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A.创新</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B.精神文明</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C.科学技术</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247. 《党章》规定，坚持改革开放，是我们的强国之路。应当大胆探索，勇于开拓，提高改革决策的科学性，更加注重改革的________，在实践中开创新路。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A.系统性、整体性、协同性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B.系统性、全面性、协同性</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C.系统性、全面性、协调性</w:t>
            </w:r>
          </w:p>
        </w:tc>
      </w:tr>
    </w:tbl>
    <w:p/>
    <w:p/>
    <w:p>
      <w:pPr>
        <w:bidi w:val="0"/>
        <w:spacing w:line="360" w:lineRule="auto"/>
      </w:pPr>
      <w:r>
        <w:rPr>
          <w:rStyle w:val="DefaultParagraphFont"/>
          <w:bdr w:val="nil"/>
          <w:rtl w:val="0"/>
        </w:rPr>
        <w:t xml:space="preserve">248. 《党章》规定，中国共产党领导人民发展社会主义市场经济。毫不动摇地巩固和发展公有制经济，毫不动摇地________非公有制经济发展。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A.鼓励、支持、引导</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B.鼓励、监督、引导</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C.鼓励、服务、引导</w:t>
            </w:r>
          </w:p>
        </w:tc>
      </w:tr>
    </w:tbl>
    <w:p/>
    <w:p/>
    <w:p>
      <w:pPr>
        <w:bidi w:val="0"/>
        <w:spacing w:line="360" w:lineRule="auto"/>
      </w:pPr>
      <w:r>
        <w:rPr>
          <w:rStyle w:val="DefaultParagraphFont"/>
          <w:bdr w:val="nil"/>
          <w:rtl w:val="0"/>
        </w:rPr>
        <w:t xml:space="preserve">249. 《党章》指出，统筹城乡发展、区域发展、经济社会发展、人与自然和谐发展、国内发展和对外开放，调整经济结构，转变经济发展方式，推进________。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A.供给侧结构性改革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B.市场经济体制改革</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C.需求侧结构性改革</w:t>
            </w:r>
          </w:p>
        </w:tc>
      </w:tr>
    </w:tbl>
    <w:p/>
    <w:p/>
    <w:p>
      <w:pPr>
        <w:bidi w:val="0"/>
        <w:spacing w:line="360" w:lineRule="auto"/>
      </w:pPr>
      <w:r>
        <w:rPr>
          <w:rStyle w:val="DefaultParagraphFont"/>
          <w:bdr w:val="nil"/>
          <w:rtl w:val="0"/>
        </w:rPr>
        <w:t xml:space="preserve">250. 《党章》指出，中国共产党领导人民发展社会主义先进文化。建设社会主义精神文明，实行依法治国和以德治国相结合，提高全民族的思想道德素质和科学文化素质，为改革开放和社会主义现代化建设提供强大的________，建设社会主义文化强国。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A.思想保证、精神动力和力量源泉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B.理论武装、精神动力和力量源泉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C.思想保证、精神动力和智力支持</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251. 《党章》指出，加强社会主义核心价值体系建设，坚持马克思主义指导思想，树立中国特色社会主义共同理想，弘扬以________为核心的民族精神和以________为核心的时代精神，培育和践行社会主义核心价值观。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A.改革创新 爱国主义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B.爱国主义 改革创新</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C.民族主义 奋勇争先</w:t>
            </w:r>
          </w:p>
        </w:tc>
      </w:tr>
    </w:tbl>
    <w:p/>
    <w:p/>
    <w:p>
      <w:pPr>
        <w:bidi w:val="0"/>
        <w:spacing w:line="360" w:lineRule="auto"/>
      </w:pPr>
      <w:r>
        <w:rPr>
          <w:rStyle w:val="DefaultParagraphFont"/>
          <w:bdr w:val="nil"/>
          <w:rtl w:val="0"/>
        </w:rPr>
        <w:t xml:space="preserve">252. 《党章》指出，构建社会主义和谐社会，按照民主法治、公平正义、诚信友爱、充满活力、安定有序、人与自然和谐相处的总要求和________的原则，努力形成全体人民各尽其能、各得其所而又和谐相处的局面。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A.效率与公平相统一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B.共同建设、共同享有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C.注重效率、兼顾公平</w:t>
            </w:r>
          </w:p>
        </w:tc>
      </w:tr>
    </w:tbl>
    <w:p/>
    <w:p/>
    <w:p>
      <w:pPr>
        <w:bidi w:val="0"/>
        <w:spacing w:line="360" w:lineRule="auto"/>
      </w:pPr>
      <w:r>
        <w:rPr>
          <w:rStyle w:val="DefaultParagraphFont"/>
          <w:bdr w:val="nil"/>
          <w:rtl w:val="0"/>
        </w:rPr>
        <w:t xml:space="preserve">253. 《党章》指出，构建社会主义和谐社会要以________为重点，解决好人民最关心、最直接、最现实的利益问题，使发展成果更多更公平惠及全体人民。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A.加强社会治安综合治理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B.保障和改善民生</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C.加强和创新社会管理</w:t>
            </w:r>
          </w:p>
        </w:tc>
      </w:tr>
    </w:tbl>
    <w:p/>
    <w:p/>
    <w:p>
      <w:pPr>
        <w:bidi w:val="0"/>
        <w:spacing w:line="360" w:lineRule="auto"/>
      </w:pPr>
      <w:r>
        <w:rPr>
          <w:rStyle w:val="DefaultParagraphFont"/>
          <w:bdr w:val="nil"/>
          <w:rtl w:val="0"/>
        </w:rPr>
        <w:t xml:space="preserve">254. 《党章》规定，中国共产党领导人民建设社会主义生态文明。树立尊重自然、顺应自然、保护自然的生态文明理念，增强________的意识。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A.金山银山不如绿水青山</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B.绿水青山就是金山银山</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C.金山银山就是绿水青山</w:t>
            </w:r>
          </w:p>
        </w:tc>
      </w:tr>
    </w:tbl>
    <w:p/>
    <w:p/>
    <w:p>
      <w:pPr>
        <w:bidi w:val="0"/>
        <w:spacing w:line="360" w:lineRule="auto"/>
      </w:pPr>
      <w:r>
        <w:rPr>
          <w:rStyle w:val="DefaultParagraphFont"/>
          <w:bdr w:val="nil"/>
          <w:rtl w:val="0"/>
        </w:rPr>
        <w:t xml:space="preserve">255. 《党章》规定，坚持________和________的基本国策，坚持节约优先、保护优先、自然恢复为主的方针，坚持生产发展、生活富裕、生态良好的文明发展道路。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A.节约资源 保护环境</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B.节约资源 绿色发展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C.节约资源 生态发展</w:t>
            </w:r>
          </w:p>
        </w:tc>
      </w:tr>
    </w:tbl>
    <w:p/>
    <w:p/>
    <w:p>
      <w:pPr>
        <w:bidi w:val="0"/>
        <w:spacing w:line="360" w:lineRule="auto"/>
      </w:pPr>
      <w:r>
        <w:rPr>
          <w:rStyle w:val="DefaultParagraphFont"/>
          <w:bdr w:val="nil"/>
          <w:rtl w:val="0"/>
        </w:rPr>
        <w:t xml:space="preserve">256. 《党章》指出，建设一支听党指挥、能打胜仗、作风优良的人民军队，把人民军队建设成为世界一流军队，切实保证人民解放军有效履行新时代军队使命任务，充分发挥人民解放军在巩固国防、保卫祖国和________中的作用。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A.抵御外部入侵</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B.参加社会主义现代化建设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C.保护人民生命财产安全</w:t>
            </w:r>
          </w:p>
        </w:tc>
      </w:tr>
    </w:tbl>
    <w:p/>
    <w:p/>
    <w:p>
      <w:pPr>
        <w:bidi w:val="0"/>
        <w:spacing w:line="360" w:lineRule="auto"/>
      </w:pPr>
      <w:r>
        <w:rPr>
          <w:rStyle w:val="DefaultParagraphFont"/>
          <w:bdr w:val="nil"/>
          <w:rtl w:val="0"/>
        </w:rPr>
        <w:t xml:space="preserve">257. 《党章》指出，中国共产党维护和发展________的社会主义民族关系。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A.平等团结互助和谐</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B.平等团结互利和谐</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C.平等团结共赢和谐</w:t>
            </w:r>
          </w:p>
        </w:tc>
      </w:tr>
    </w:tbl>
    <w:p/>
    <w:p/>
    <w:p>
      <w:pPr>
        <w:bidi w:val="0"/>
        <w:spacing w:line="360" w:lineRule="auto"/>
      </w:pPr>
      <w:r>
        <w:rPr>
          <w:rStyle w:val="DefaultParagraphFont"/>
          <w:bdr w:val="nil"/>
          <w:rtl w:val="0"/>
        </w:rPr>
        <w:t xml:space="preserve">258. 《党章》指出，全面贯彻党的宗教工作基本方针，团结信教群众为________作贡献。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A.社会建设</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B.经济社会发展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C.社会主义现代化建设</w:t>
            </w:r>
          </w:p>
        </w:tc>
      </w:tr>
    </w:tbl>
    <w:p/>
    <w:p/>
    <w:p>
      <w:pPr>
        <w:bidi w:val="0"/>
        <w:spacing w:line="360" w:lineRule="auto"/>
      </w:pPr>
      <w:r>
        <w:rPr>
          <w:rStyle w:val="DefaultParagraphFont"/>
          <w:bdr w:val="nil"/>
          <w:rtl w:val="0"/>
        </w:rPr>
        <w:t xml:space="preserve">259. 《党章》指出，进一步发展和壮大由________组成的最广泛的爱国统一战线。①全体社会主义劳动者②社会主义事业的建设者③拥护社会主义的爱国者④拥护祖国统一和致力于中华民族伟大复兴的爱国者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A.①②③</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B.①②④</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C.①②③④</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260. 《党章》指出，不断加强全国人民包括香港特别行政区同胞、澳门特别行政区同胞、台湾同胞和海外侨胞的团结。全面准确、坚定不移贯彻________的方针，促进香港、澳门长期繁荣稳定，坚决反对和遏制“台独”，完成祖国统一大业。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A.“一个国家、两种制度”</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B.“民族区域自治”</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C.“民主协商”</w:t>
            </w:r>
          </w:p>
        </w:tc>
      </w:tr>
    </w:tbl>
    <w:p/>
    <w:p/>
    <w:p>
      <w:pPr>
        <w:bidi w:val="0"/>
        <w:spacing w:line="360" w:lineRule="auto"/>
      </w:pPr>
      <w:r>
        <w:rPr>
          <w:rStyle w:val="DefaultParagraphFont"/>
          <w:bdr w:val="nil"/>
          <w:rtl w:val="0"/>
        </w:rPr>
        <w:t xml:space="preserve">261. 《党章》指出，中国共产党坚持独立自主的和平外交政策，坚持和平发展道路，坚持________的开放战略，统筹国内国际两个大局，积极发展对外关系，努力为我国的改革开放和现代化建设争取有利的国际环境。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A.互利共赢</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B.互相合作</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C.包容互信</w:t>
            </w:r>
          </w:p>
        </w:tc>
      </w:tr>
    </w:tbl>
    <w:p/>
    <w:p/>
    <w:p>
      <w:pPr>
        <w:bidi w:val="0"/>
        <w:spacing w:line="360" w:lineRule="auto"/>
      </w:pPr>
      <w:r>
        <w:rPr>
          <w:rStyle w:val="DefaultParagraphFont"/>
          <w:bdr w:val="nil"/>
          <w:rtl w:val="0"/>
        </w:rPr>
        <w:t xml:space="preserve">262. 《党章》指出，中国共产党要“坚持立党为公、执政为民，发扬党的优良传统和作风，不断提高党的领导水平和执政水平，提高拒腐防变和抵御风险的能力，不断增强________能力”。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A.自我净化、自我完善、自我革命、自我提高</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B.自我净化、自我完善、自我革新、自我提高</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C.自我净化、自我完善、自我监督、自我提高</w:t>
            </w:r>
          </w:p>
        </w:tc>
      </w:tr>
    </w:tbl>
    <w:p/>
    <w:p/>
    <w:p>
      <w:pPr>
        <w:bidi w:val="0"/>
        <w:spacing w:line="360" w:lineRule="auto"/>
      </w:pPr>
      <w:r>
        <w:rPr>
          <w:rStyle w:val="DefaultParagraphFont"/>
          <w:bdr w:val="nil"/>
          <w:rtl w:val="0"/>
        </w:rPr>
        <w:t xml:space="preserve">263. 《党章》规定，民主集中制“既是党的________，也是群众路线在党的生活中的运用”。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A.根本组织原则</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B.根本管理原则</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C.根本领导原则</w:t>
            </w:r>
          </w:p>
        </w:tc>
      </w:tr>
    </w:tbl>
    <w:p/>
    <w:p/>
    <w:p>
      <w:pPr>
        <w:bidi w:val="0"/>
        <w:spacing w:line="360" w:lineRule="auto"/>
      </w:pPr>
      <w:r>
        <w:rPr>
          <w:rStyle w:val="DefaultParagraphFont"/>
          <w:bdr w:val="nil"/>
          <w:rtl w:val="0"/>
        </w:rPr>
        <w:t xml:space="preserve">264. 《党章》指出，新形势下，党面临的________是长期的、复杂的、严峻的，精神懈怠危险、能力不足危险、脱离群众危险、消极腐败危险更加尖锐地摆在全党面前。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A.执政考验、改革开放考验、市场经济考验、生态保护考验</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B.执政考验、改革开放考验、市场经济考验、外部环境考验</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C.执政考验、改革开放考验、市场经济考验、内部环境考验</w:t>
            </w:r>
          </w:p>
        </w:tc>
      </w:tr>
    </w:tbl>
    <w:p/>
    <w:p/>
    <w:p>
      <w:pPr>
        <w:bidi w:val="0"/>
        <w:spacing w:line="360" w:lineRule="auto"/>
      </w:pPr>
      <w:r>
        <w:rPr>
          <w:rStyle w:val="DefaultParagraphFont"/>
          <w:bdr w:val="nil"/>
          <w:rtl w:val="0"/>
        </w:rPr>
        <w:t xml:space="preserve">265. 《党章》指出，要坚持________，不断健全党内法规体系，坚持把纪律挺在前面，加强组织性纪律性，在党的纪律面前人人平等。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A.依规治党、标本兼治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B.依法治国、以德治国</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C.全面从严、真管真严</w:t>
            </w:r>
          </w:p>
        </w:tc>
      </w:tr>
    </w:tbl>
    <w:p/>
    <w:p/>
    <w:p>
      <w:pPr>
        <w:bidi w:val="0"/>
        <w:spacing w:line="360" w:lineRule="auto"/>
      </w:pPr>
      <w:r>
        <w:rPr>
          <w:rStyle w:val="DefaultParagraphFont"/>
          <w:bdr w:val="nil"/>
          <w:rtl w:val="0"/>
        </w:rPr>
        <w:t xml:space="preserve">266. 《党章》指出，党要适应改革开放和社会主义现代化建设的要求，坚持________，加强和改善党的领导。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A.科学执政、民主执政、依法执政</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B.科学执政、民主执政、依规执政</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C.科学执政、民主执政、依法行政</w:t>
            </w:r>
          </w:p>
        </w:tc>
      </w:tr>
    </w:tbl>
    <w:p/>
    <w:p/>
    <w:p>
      <w:pPr>
        <w:bidi w:val="0"/>
        <w:spacing w:line="360" w:lineRule="auto"/>
      </w:pPr>
      <w:r>
        <w:rPr>
          <w:rStyle w:val="DefaultParagraphFont"/>
          <w:bdr w:val="nil"/>
          <w:rtl w:val="0"/>
        </w:rPr>
        <w:t xml:space="preserve">267. 《党章》规定，党员必须“认真学习________，学习党的基本知识和党的历史，学习科学、文化、法律和业务知识，努力提高为人民服务的本领”。①马克思列宁主义②毛泽东思想③邓小平理论④“三个代表”重要思想⑤科学发展观⑥习近平新时代中国特色社会主义思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A.①②③④⑤⑥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B.①②③④</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C.③④⑤⑥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D.①②③④⑤</w:t>
            </w:r>
          </w:p>
        </w:tc>
      </w:tr>
    </w:tbl>
    <w:p/>
    <w:p/>
    <w:p>
      <w:pPr>
        <w:bidi w:val="0"/>
        <w:spacing w:line="360" w:lineRule="auto"/>
      </w:pPr>
      <w:r>
        <w:rPr>
          <w:rStyle w:val="DefaultParagraphFont"/>
          <w:bdr w:val="nil"/>
          <w:rtl w:val="0"/>
        </w:rPr>
        <w:t xml:space="preserve">268. 《党章》规定，党员必须“贯彻执行党的基本路线和各项方针、政策，带头参加改革开放和社会主义现代化建设，带动群众为经济发展和社会进步艰苦奋斗，在生产、工作、学习和社会生活中起________”。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A.桥梁纽带作用</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B.先锋模范作用</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C.组织领导作用</w:t>
            </w:r>
          </w:p>
        </w:tc>
      </w:tr>
    </w:tbl>
    <w:p/>
    <w:p/>
    <w:p>
      <w:pPr>
        <w:bidi w:val="0"/>
        <w:spacing w:line="360" w:lineRule="auto"/>
      </w:pPr>
      <w:r>
        <w:rPr>
          <w:rStyle w:val="DefaultParagraphFont"/>
          <w:bdr w:val="nil"/>
          <w:rtl w:val="0"/>
        </w:rPr>
        <w:t xml:space="preserve">269. 《党章》规定，党员必须“坚持党和人民的利益高于一切，个人利益服从________，吃苦在前，享受在后，克己奉公，多做贡献”。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A.国家的利益</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B.集体的利益</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C.党和人民的利益</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270. 《党章》规定，党员必须“自觉遵守党的纪律，首先是党的________，模范遵守国家的法律法规，严格保守党和国家的秘密，执行党的决定，服从组织分配，积极完成党的任务”。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A.政治纪律和组织纪律</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B.政治纪律和政治规矩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C.政治纪律和廉洁纪律</w:t>
            </w:r>
          </w:p>
        </w:tc>
      </w:tr>
    </w:tbl>
    <w:p/>
    <w:p/>
    <w:p>
      <w:pPr>
        <w:bidi w:val="0"/>
        <w:spacing w:line="360" w:lineRule="auto"/>
      </w:pPr>
      <w:r>
        <w:rPr>
          <w:rStyle w:val="DefaultParagraphFont"/>
          <w:bdr w:val="nil"/>
          <w:rtl w:val="0"/>
        </w:rPr>
        <w:t xml:space="preserve">271. 《党章》规定，党员必须“维护党的团结和统一，________，坚决反对一切派别组织和小集团活动，反对阳奉阴违的两面派行为和一切阴谋诡计”。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A.求真务实，敢于担当</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B.对党忠诚老实，言行一致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C.对党忠诚、个人干净、敢于担当</w:t>
            </w:r>
          </w:p>
        </w:tc>
      </w:tr>
    </w:tbl>
    <w:p/>
    <w:p/>
    <w:p>
      <w:pPr>
        <w:bidi w:val="0"/>
        <w:spacing w:line="360" w:lineRule="auto"/>
      </w:pPr>
      <w:r>
        <w:rPr>
          <w:rStyle w:val="DefaultParagraphFont"/>
          <w:bdr w:val="nil"/>
          <w:rtl w:val="0"/>
        </w:rPr>
        <w:t xml:space="preserve">272. 《党章》规定，党员必须“切实开展批评和自我批评，勇于________违反党的原则的言行和工作中的缺点、错误，坚决同消极腐败现象作斗争”。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A.揭露和纠正</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B.揭批和纠正</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C.揭批和指正</w:t>
            </w:r>
          </w:p>
        </w:tc>
      </w:tr>
    </w:tbl>
    <w:p/>
    <w:p/>
    <w:p>
      <w:pPr>
        <w:bidi w:val="0"/>
        <w:spacing w:line="360" w:lineRule="auto"/>
      </w:pPr>
      <w:r>
        <w:rPr>
          <w:rStyle w:val="DefaultParagraphFont"/>
          <w:bdr w:val="nil"/>
          <w:rtl w:val="0"/>
        </w:rPr>
        <w:t xml:space="preserve">273. 《党章》规定，党员必须“密切联系群众，向群众宣传党的主张，遇事同群众商量，及时向党反映群众的________，维护群众的正当利益”。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A.意见和建议</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B.意见和要求</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C.建议和要求</w:t>
            </w:r>
          </w:p>
        </w:tc>
      </w:tr>
    </w:tbl>
    <w:p/>
    <w:p/>
    <w:p>
      <w:pPr>
        <w:bidi w:val="0"/>
        <w:spacing w:line="360" w:lineRule="auto"/>
      </w:pPr>
      <w:r>
        <w:rPr>
          <w:rStyle w:val="DefaultParagraphFont"/>
          <w:bdr w:val="nil"/>
          <w:rtl w:val="0"/>
        </w:rPr>
        <w:t xml:space="preserve">274. 《党章》规定，发展党员，必须把________放在首位，经过党的支部，坚持个别吸收的原则。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A.思想标准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B.政治标准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C.道德标准</w:t>
            </w:r>
          </w:p>
        </w:tc>
      </w:tr>
    </w:tbl>
    <w:p/>
    <w:p/>
    <w:p>
      <w:pPr>
        <w:bidi w:val="0"/>
        <w:spacing w:line="360" w:lineRule="auto"/>
      </w:pPr>
      <w:r>
        <w:rPr>
          <w:rStyle w:val="DefaultParagraphFont"/>
          <w:bdr w:val="nil"/>
          <w:rtl w:val="0"/>
        </w:rPr>
        <w:t xml:space="preserve">275. 《党章》规定，申请入党的人，要填写入党志愿书，要有________作介绍人，要经过支部大会通过和上级党组织批准，并且经过预备期的考察，才能成为正式党员。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A.一名正式党员</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B.两名正式党员</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C.三名正式党员</w:t>
            </w:r>
          </w:p>
        </w:tc>
      </w:tr>
    </w:tbl>
    <w:p/>
    <w:p/>
    <w:p>
      <w:pPr>
        <w:bidi w:val="0"/>
        <w:spacing w:line="360" w:lineRule="auto"/>
      </w:pPr>
      <w:r>
        <w:rPr>
          <w:rStyle w:val="DefaultParagraphFont"/>
          <w:bdr w:val="nil"/>
          <w:rtl w:val="0"/>
        </w:rPr>
        <w:t xml:space="preserve">276. 《党章》规定，预备党员必须面向________进行入党宣誓。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A.党徽</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B.党旗</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C.支部全体党员</w:t>
            </w:r>
          </w:p>
        </w:tc>
      </w:tr>
    </w:tbl>
    <w:p/>
    <w:p/>
    <w:p>
      <w:pPr>
        <w:bidi w:val="0"/>
        <w:spacing w:line="360" w:lineRule="auto"/>
      </w:pPr>
      <w:r>
        <w:rPr>
          <w:rStyle w:val="DefaultParagraphFont"/>
          <w:bdr w:val="nil"/>
          <w:rtl w:val="0"/>
        </w:rPr>
        <w:t xml:space="preserve">277. 《党章》规定，党员的党龄，从________之日算起。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A.预备期满</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B.预备期满转为正式党员</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C.支部大会通过他为预备党员</w:t>
            </w:r>
          </w:p>
        </w:tc>
      </w:tr>
    </w:tbl>
    <w:p/>
    <w:p/>
    <w:p>
      <w:pPr>
        <w:bidi w:val="0"/>
        <w:spacing w:line="360" w:lineRule="auto"/>
      </w:pPr>
      <w:r>
        <w:rPr>
          <w:rStyle w:val="DefaultParagraphFont"/>
          <w:bdr w:val="nil"/>
          <w:rtl w:val="0"/>
        </w:rPr>
        <w:t xml:space="preserve">278. 《党章》规定，每个党员，不论职务高低，都必须编入党的一个支部、小组或其他特定组织，参加党的________，接受党内外群众的监督。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A.组织生活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B.民主生活</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C.学习活动</w:t>
            </w:r>
          </w:p>
        </w:tc>
      </w:tr>
    </w:tbl>
    <w:p/>
    <w:p/>
    <w:p>
      <w:pPr>
        <w:bidi w:val="0"/>
        <w:spacing w:line="360" w:lineRule="auto"/>
      </w:pPr>
      <w:r>
        <w:rPr>
          <w:rStyle w:val="DefaultParagraphFont"/>
          <w:bdr w:val="nil"/>
          <w:rtl w:val="0"/>
        </w:rPr>
        <w:t xml:space="preserve">279. 《党章》规定，党员要求退党，应当经________讨论后宣布除名，并报上级党组织备案。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A.党小组会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B.支部大会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C.党委会</w:t>
            </w:r>
          </w:p>
        </w:tc>
      </w:tr>
    </w:tbl>
    <w:p/>
    <w:p/>
    <w:p>
      <w:pPr>
        <w:bidi w:val="0"/>
        <w:spacing w:line="360" w:lineRule="auto"/>
      </w:pPr>
      <w:r>
        <w:rPr>
          <w:rStyle w:val="DefaultParagraphFont"/>
          <w:bdr w:val="nil"/>
          <w:rtl w:val="0"/>
        </w:rPr>
        <w:t xml:space="preserve">280. 《党章》规定，党员如果没有正当理由，连续________不参加党的组织生活，或不交纳党费，或不做党所分配的工作，就被认为是自行脱党。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A.三个月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B.六个月</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C.十二个月</w:t>
            </w:r>
          </w:p>
        </w:tc>
      </w:tr>
    </w:tbl>
    <w:p/>
    <w:p/>
    <w:p>
      <w:pPr>
        <w:bidi w:val="0"/>
        <w:spacing w:line="360" w:lineRule="auto"/>
      </w:pPr>
      <w:r>
        <w:rPr>
          <w:rStyle w:val="DefaultParagraphFont"/>
          <w:bdr w:val="nil"/>
          <w:rtl w:val="0"/>
        </w:rPr>
        <w:t xml:space="preserve">281. 《党章》规定，党是根据自己的________，按照民主集中制组织起来的统一整体。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A.理想和信念</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B.纲领和章程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C.组织和纪律</w:t>
            </w:r>
          </w:p>
        </w:tc>
      </w:tr>
    </w:tbl>
    <w:p/>
    <w:p/>
    <w:p>
      <w:pPr>
        <w:bidi w:val="0"/>
        <w:spacing w:line="360" w:lineRule="auto"/>
      </w:pPr>
      <w:r>
        <w:rPr>
          <w:rStyle w:val="DefaultParagraphFont"/>
          <w:bdr w:val="nil"/>
          <w:rtl w:val="0"/>
        </w:rPr>
        <w:t xml:space="preserve">282. 《党章》规定，党的各级领导机关，除它们派出的代表机关和在非党组织中的党组外，都由________产生。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A.选举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B.委派</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C.任命</w:t>
            </w:r>
          </w:p>
        </w:tc>
      </w:tr>
    </w:tbl>
    <w:p/>
    <w:p/>
    <w:p>
      <w:pPr>
        <w:bidi w:val="0"/>
        <w:spacing w:line="360" w:lineRule="auto"/>
      </w:pPr>
      <w:r>
        <w:rPr>
          <w:rStyle w:val="DefaultParagraphFont"/>
          <w:bdr w:val="nil"/>
          <w:rtl w:val="0"/>
        </w:rPr>
        <w:t xml:space="preserve">283. 《党章》规定，党的最高领导机关，是________。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A.党的全国代表大会和它所产生的中央委员会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B.党的全国代表大会和党的地方各级代表大会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C.党的中央政治局及其常务委员会</w:t>
            </w:r>
          </w:p>
        </w:tc>
      </w:tr>
    </w:tbl>
    <w:p/>
    <w:p/>
    <w:p>
      <w:pPr>
        <w:bidi w:val="0"/>
        <w:spacing w:line="360" w:lineRule="auto"/>
      </w:pPr>
      <w:r>
        <w:rPr>
          <w:rStyle w:val="DefaultParagraphFont"/>
          <w:bdr w:val="nil"/>
          <w:rtl w:val="0"/>
        </w:rPr>
        <w:t xml:space="preserve">284. 《党章》规定，党的各级组织要按规定实行________，使党员对党内事务有更多的了解和参与。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A.党政分开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B.政务公开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C.党务公开</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285. 《党章》规定，党的各级委员会实行集体领导和个人分工负责相结合的制度。凡属重大问题都要按照________的原则，由党的委员会集体讨论，作出决定。①集体领导②民主集中③个别酝酿④共同协商⑤会议决定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A.①②③④⑤</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B.①②③⑤</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C.①②④⑤</w:t>
            </w:r>
          </w:p>
        </w:tc>
      </w:tr>
    </w:tbl>
    <w:p/>
    <w:p/>
    <w:p>
      <w:pPr>
        <w:bidi w:val="0"/>
        <w:spacing w:line="360" w:lineRule="auto"/>
      </w:pPr>
      <w:r>
        <w:rPr>
          <w:rStyle w:val="DefaultParagraphFont"/>
          <w:bdr w:val="nil"/>
          <w:rtl w:val="0"/>
        </w:rPr>
        <w:t xml:space="preserve">286. 《党章》规定，党禁止任何形式的个人崇拜。要保证党的领导人的活动处于________之下，同时维护一切代表党和人民利益的领导人的威信。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A.人民的监督</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B.党和人民的监督</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C.党内外群众的监督</w:t>
            </w:r>
          </w:p>
        </w:tc>
      </w:tr>
    </w:tbl>
    <w:p/>
    <w:p/>
    <w:p>
      <w:pPr>
        <w:bidi w:val="0"/>
        <w:spacing w:line="360" w:lineRule="auto"/>
      </w:pPr>
      <w:r>
        <w:rPr>
          <w:rStyle w:val="DefaultParagraphFont"/>
          <w:bdr w:val="nil"/>
          <w:rtl w:val="0"/>
        </w:rPr>
        <w:t xml:space="preserve">287. 《党章》规定，党的各级代表大会的代表和委员会的产生，要体现选举人的意志。选举采用________的方式。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A.无记名投票</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B.公开表决</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C.集体讨论</w:t>
            </w:r>
          </w:p>
        </w:tc>
      </w:tr>
    </w:tbl>
    <w:p/>
    <w:p/>
    <w:p>
      <w:pPr>
        <w:bidi w:val="0"/>
        <w:spacing w:line="360" w:lineRule="auto"/>
      </w:pPr>
      <w:r>
        <w:rPr>
          <w:rStyle w:val="DefaultParagraphFont"/>
          <w:bdr w:val="nil"/>
          <w:rtl w:val="0"/>
        </w:rPr>
        <w:t xml:space="preserve">288. 《党章》规定，选举人有________和另选他人的权利。任何组织和个人不得以任何方式强迫选举人选举或不选举某个人。①了解候选人情况②要求改变候选人③不选任何一个候选人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A.①</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B.①②</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C.①②③</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289. 《党章》规定，党的中央和地方各级委员会在必要时召集代表会议，讨论和决定需要及时解决的重大问题。代表会议代表的名额和产生办法，由________决定。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A.上级党组织</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B.召集代表会议的委员会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C.召集代表会议的委员会常务委员会</w:t>
            </w:r>
          </w:p>
        </w:tc>
      </w:tr>
    </w:tbl>
    <w:p/>
    <w:p/>
    <w:p>
      <w:pPr>
        <w:bidi w:val="0"/>
        <w:spacing w:line="360" w:lineRule="auto"/>
      </w:pPr>
      <w:r>
        <w:rPr>
          <w:rStyle w:val="DefaultParagraphFont"/>
          <w:bdr w:val="nil"/>
          <w:rtl w:val="0"/>
        </w:rPr>
        <w:t xml:space="preserve">290. 《党章》规定，在党的地方各级代表大会和基层代表大会闭会期间，上级党的组织认为有必要时，可以________的负责人。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A.任命下级党组织</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B.撤换下级党组织</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C.调动或者指派下级党组织</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291. 《党章》规定，党的中央和省、自治区、直辖市委员会实行巡视制度，在一届任期内，对所管理的地方、部门、企事业单位党组织实现________全覆盖。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A.巡视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B.巡察</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C.监察</w:t>
            </w:r>
          </w:p>
        </w:tc>
      </w:tr>
    </w:tbl>
    <w:p/>
    <w:p/>
    <w:p>
      <w:pPr>
        <w:bidi w:val="0"/>
        <w:spacing w:line="360" w:lineRule="auto"/>
      </w:pPr>
      <w:r>
        <w:rPr>
          <w:rStyle w:val="DefaultParagraphFont"/>
          <w:bdr w:val="nil"/>
          <w:rtl w:val="0"/>
        </w:rPr>
        <w:t xml:space="preserve">292. 《党章》规定，党的各级领导机关，对同下级组织有关的重要问题作出决定时，在通常情况下，要征求________的意见。要保证下级组织能够正常行使他们的职权。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A.上级组织</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B.同级组织</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C.下级组织</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293. 《党章》规定，有关全国性的重大政策问题，只有党中央有权作出决定，各部门、各地方的党组织________。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A.可以向中央提出建议，但不得擅自作出决定和对外发表主张</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B.可以向中央提出建议和对外发表主张，但不得擅自作出决定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C.不可以向中央提出建议，不得擅自作出决定和对外发表主张</w:t>
            </w:r>
          </w:p>
        </w:tc>
      </w:tr>
    </w:tbl>
    <w:p/>
    <w:p/>
    <w:p>
      <w:pPr>
        <w:bidi w:val="0"/>
        <w:spacing w:line="360" w:lineRule="auto"/>
      </w:pPr>
      <w:r>
        <w:rPr>
          <w:rStyle w:val="DefaultParagraphFont"/>
          <w:bdr w:val="nil"/>
          <w:rtl w:val="0"/>
        </w:rPr>
        <w:t xml:space="preserve">294. 《党章》规定，党的各级组织的报刊和其他宣传工具，必须宣传党的路线、方针、政策和________。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A.决定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B.决议</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C.重大事项</w:t>
            </w:r>
          </w:p>
        </w:tc>
      </w:tr>
    </w:tbl>
    <w:p/>
    <w:p/>
    <w:p>
      <w:pPr>
        <w:bidi w:val="0"/>
        <w:spacing w:line="360" w:lineRule="auto"/>
      </w:pPr>
      <w:r>
        <w:rPr>
          <w:rStyle w:val="DefaultParagraphFont"/>
          <w:bdr w:val="nil"/>
          <w:rtl w:val="0"/>
        </w:rPr>
        <w:t xml:space="preserve">295. 《党章》规定，党组织讨论决定问题，必须执行________的原则。决定重要问题，要进行表决。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A.少数服从多数</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B.个人服从组织</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C.下级服从上级</w:t>
            </w:r>
          </w:p>
        </w:tc>
      </w:tr>
    </w:tbl>
    <w:p/>
    <w:p/>
    <w:p>
      <w:pPr>
        <w:bidi w:val="0"/>
        <w:spacing w:line="360" w:lineRule="auto"/>
      </w:pPr>
      <w:r>
        <w:rPr>
          <w:rStyle w:val="DefaultParagraphFont"/>
          <w:bdr w:val="nil"/>
          <w:rtl w:val="0"/>
        </w:rPr>
        <w:t xml:space="preserve">296. 《党章》规定，凡是有正式党员________以上的，都应当成立党的基层组织。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A.三人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B.五人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C.七人</w:t>
            </w:r>
          </w:p>
        </w:tc>
      </w:tr>
    </w:tbl>
    <w:p/>
    <w:p/>
    <w:p>
      <w:pPr>
        <w:bidi w:val="0"/>
        <w:spacing w:line="360" w:lineRule="auto"/>
      </w:pPr>
      <w:r>
        <w:rPr>
          <w:rStyle w:val="DefaultParagraphFont"/>
          <w:bdr w:val="nil"/>
          <w:rtl w:val="0"/>
        </w:rPr>
        <w:t xml:space="preserve">297. 《党章》规定，基层委员会由党员大会或代表大会选举产生，总支部委员会和支部委员会由________选举产生。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A.党员大会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B.职工大会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C.代表大会</w:t>
            </w:r>
          </w:p>
        </w:tc>
      </w:tr>
    </w:tbl>
    <w:p/>
    <w:p/>
    <w:p>
      <w:pPr>
        <w:bidi w:val="0"/>
        <w:spacing w:line="360" w:lineRule="auto"/>
      </w:pPr>
      <w:r>
        <w:rPr>
          <w:rStyle w:val="DefaultParagraphFont"/>
          <w:bdr w:val="nil"/>
          <w:rtl w:val="0"/>
        </w:rPr>
        <w:t xml:space="preserve">298. 《党章》规定，党的基层委员会、总支部委员会、支部委员会每届任期________。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A.两年至三年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B.三年至五年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C.五年至七年</w:t>
            </w:r>
          </w:p>
        </w:tc>
      </w:tr>
    </w:tbl>
    <w:p/>
    <w:p/>
    <w:p>
      <w:pPr>
        <w:bidi w:val="0"/>
        <w:spacing w:line="360" w:lineRule="auto"/>
      </w:pPr>
      <w:r>
        <w:rPr>
          <w:rStyle w:val="DefaultParagraphFont"/>
          <w:bdr w:val="nil"/>
          <w:rtl w:val="0"/>
        </w:rPr>
        <w:t xml:space="preserve">299. 《党章》规定，基层委员会、总支部委员会、支部委员会的书记、副书记选举产生后，应报________批准。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A.上级党组织</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B.上级组织部门</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C.上级党组(党委)</w:t>
            </w:r>
          </w:p>
        </w:tc>
      </w:tr>
    </w:tbl>
    <w:p/>
    <w:p/>
    <w:p>
      <w:pPr>
        <w:bidi w:val="0"/>
        <w:spacing w:line="360" w:lineRule="auto"/>
      </w:pPr>
      <w:r>
        <w:rPr>
          <w:rStyle w:val="DefaultParagraphFont"/>
          <w:bdr w:val="nil"/>
          <w:rtl w:val="0"/>
        </w:rPr>
        <w:t xml:space="preserve">300. 《党章》规定，各级党和国家机关中党的基层组织，________行政负责人完成任务。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A.领导</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B.协助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C.指导</w:t>
            </w:r>
          </w:p>
        </w:tc>
      </w:tr>
    </w:tbl>
    <w:p/>
    <w:p/>
    <w:p>
      <w:pPr>
        <w:bidi w:val="0"/>
        <w:spacing w:line="360" w:lineRule="auto"/>
      </w:pPr>
      <w:r>
        <w:rPr>
          <w:rStyle w:val="DefaultParagraphFont"/>
          <w:bdr w:val="nil"/>
          <w:rtl w:val="0"/>
        </w:rPr>
        <w:t xml:space="preserve">301. 《党章》规定，党的干部是党的事业的骨干，是人民的公仆，要做到________。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A.爱岗敬业奉献</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B.忠诚干净担当</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C.为民务实清廉</w:t>
            </w:r>
          </w:p>
        </w:tc>
      </w:tr>
    </w:tbl>
    <w:p/>
    <w:p/>
    <w:p>
      <w:pPr>
        <w:bidi w:val="0"/>
        <w:spacing w:line="360" w:lineRule="auto"/>
      </w:pPr>
      <w:r>
        <w:rPr>
          <w:rStyle w:val="DefaultParagraphFont"/>
          <w:bdr w:val="nil"/>
          <w:rtl w:val="0"/>
        </w:rPr>
        <w:t xml:space="preserve">302. 《党章》规定，________是党的各级组织和全体党员必须遵守的行为规则，是维护党的团结统一、完成党的任务的保证。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A.党章</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B.党规</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C.党的纪律</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303. 《党章》指出，严重违纪、严重触犯刑律的党员必须________。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A.行政降级</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B.组织调整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C.开除党籍</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304. 《党章》规定，留党察看最长不超过________。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A.一年</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B.一年半</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C.两年</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305. 《党章》规定，党员在留党察看期间没有________、选举权和被选举权。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A.参政权</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B.表决权</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C.决定权</w:t>
            </w:r>
          </w:p>
        </w:tc>
      </w:tr>
    </w:tbl>
    <w:p/>
    <w:p/>
    <w:p>
      <w:pPr>
        <w:bidi w:val="0"/>
        <w:spacing w:line="360" w:lineRule="auto"/>
      </w:pPr>
      <w:r>
        <w:rPr>
          <w:rStyle w:val="DefaultParagraphFont"/>
          <w:bdr w:val="nil"/>
          <w:rtl w:val="0"/>
        </w:rPr>
        <w:t xml:space="preserve">306. 《党章》规定，________是党内的最高处分。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A.撤销党内职务</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B.留党察看</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C.开除党籍</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307. 《党章》规定，对党员的纪律处分，必须经过________讨论决定，报党的基层委员会批准。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A.代表大会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B.支部大会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C.支部委员会</w:t>
            </w:r>
          </w:p>
        </w:tc>
      </w:tr>
    </w:tbl>
    <w:p/>
    <w:p/>
    <w:p>
      <w:pPr>
        <w:bidi w:val="0"/>
        <w:spacing w:line="360" w:lineRule="auto"/>
      </w:pPr>
      <w:r>
        <w:rPr>
          <w:rStyle w:val="DefaultParagraphFont"/>
          <w:bdr w:val="nil"/>
          <w:rtl w:val="0"/>
        </w:rPr>
        <w:t xml:space="preserve">308. 《党章》规定，如果涉及的问题比较重要或复杂，或给党员以开除党籍的处分，应分别不同情况，报________党的纪律检查委员会审查批准。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A.县级或县级以上</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B.市级或市级以上</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C.省级或省级以上</w:t>
            </w:r>
          </w:p>
        </w:tc>
      </w:tr>
    </w:tbl>
    <w:p/>
    <w:p/>
    <w:p>
      <w:pPr>
        <w:bidi w:val="0"/>
        <w:spacing w:line="360" w:lineRule="auto"/>
      </w:pPr>
      <w:r>
        <w:rPr>
          <w:rStyle w:val="DefaultParagraphFont"/>
          <w:bdr w:val="nil"/>
          <w:rtl w:val="0"/>
        </w:rPr>
        <w:t xml:space="preserve">309. 《党章》规定，如果涉及的问题比较重要或复杂，或给党员以________的处分，应分别不同情况，报县级或县级以上党的纪律检查委员会审查批准。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A.撤销党内职务</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B.留党察看</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C.开除党籍</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310. 《党章》规定，如果涉及的问题比较重要或复杂，或给党员以开除党籍的处分，应分别不同情况，报县级或县级以上________审查批准。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A.党的基层组织</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B.党的委员会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C.党的纪律检查委员会</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311. 《党章》规定，对党的中央委员会委员、候补委员，给以警告、严重警告处分，由中央纪律检查委员会常务委员会审议后，报________批准。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A.中央纪委</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B.国家监委</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C.党中央</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312. 《党章》规定，对地方各级党的委员会委员、候补委员，给以警告、严重警告处分，应由________批准，并报它的同级党的委员会备案。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A.本级纪律检查委员会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B.上一级纪律检查委员会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C.上一级党的委员会</w:t>
            </w:r>
          </w:p>
        </w:tc>
      </w:tr>
    </w:tbl>
    <w:p/>
    <w:p/>
    <w:p>
      <w:pPr>
        <w:bidi w:val="0"/>
        <w:spacing w:line="360" w:lineRule="auto"/>
      </w:pPr>
      <w:r>
        <w:rPr>
          <w:rStyle w:val="DefaultParagraphFont"/>
          <w:bdr w:val="nil"/>
          <w:rtl w:val="0"/>
        </w:rPr>
        <w:t xml:space="preserve">313. 《党章》规定，对党的中央委员会和地方各级委员会的委员、候补委员，给以撤销党内职务、留党察看或开除党籍的处分，必须由本人所在的委员会全体会议________的多数决定。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A.一半以上</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B.三分之二以上</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C.四分之三以上</w:t>
            </w:r>
          </w:p>
        </w:tc>
      </w:tr>
    </w:tbl>
    <w:p/>
    <w:p/>
    <w:p>
      <w:pPr>
        <w:bidi w:val="0"/>
        <w:spacing w:line="360" w:lineRule="auto"/>
      </w:pPr>
      <w:r>
        <w:rPr>
          <w:rStyle w:val="DefaultParagraphFont"/>
          <w:bdr w:val="nil"/>
          <w:rtl w:val="0"/>
        </w:rPr>
        <w:t xml:space="preserve">314. 《党章》规定，严重触犯刑律的中央委员会委员、候补委员，由________决定开除其党籍。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A.中央纪委</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B.党中央</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C.中央政治局</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315. 《党章》规定，处分决定所依据的事实材料和处分决定必须________，听取本人说明情况和申辩。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A.上会研究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B.实事求是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C.同本人见面</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316. 《党章》规定，党组织如果在维护党的纪律方面失职，必须________。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A.处分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B.问责</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C.追责</w:t>
            </w:r>
          </w:p>
        </w:tc>
      </w:tr>
    </w:tbl>
    <w:p/>
    <w:p/>
    <w:p>
      <w:pPr>
        <w:bidi w:val="0"/>
        <w:spacing w:line="360" w:lineRule="auto"/>
      </w:pPr>
      <w:r>
        <w:rPr>
          <w:rStyle w:val="DefaultParagraphFont"/>
          <w:bdr w:val="nil"/>
          <w:rtl w:val="0"/>
        </w:rPr>
        <w:t xml:space="preserve">317. 《党章》规定，各级纪律检查委员会要把处理特别重要或复杂的案件中的问题和处理的结果，向________报告。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A.同级党的委员会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B.本单位党组党委</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C.上级党的委员会</w:t>
            </w:r>
          </w:p>
        </w:tc>
      </w:tr>
    </w:tbl>
    <w:p/>
    <w:p/>
    <w:p>
      <w:pPr>
        <w:bidi w:val="0"/>
        <w:spacing w:line="360" w:lineRule="auto"/>
      </w:pPr>
      <w:r>
        <w:rPr>
          <w:rStyle w:val="DefaultParagraphFont"/>
          <w:bdr w:val="nil"/>
          <w:rtl w:val="0"/>
        </w:rPr>
        <w:t xml:space="preserve">318. 《党章》指出，在中央和地方国家机关、人民团体、经济组织、文化组织和其他非党组织的领导机关中，可以成立________。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A.党组</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B.党委</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C.机关党委</w:t>
            </w:r>
          </w:p>
        </w:tc>
      </w:tr>
    </w:tbl>
    <w:p/>
    <w:p/>
    <w:p>
      <w:pPr>
        <w:bidi w:val="0"/>
        <w:spacing w:line="360" w:lineRule="auto"/>
      </w:pPr>
      <w:r>
        <w:rPr>
          <w:rStyle w:val="DefaultParagraphFont"/>
          <w:bdr w:val="nil"/>
          <w:rtl w:val="0"/>
        </w:rPr>
        <w:t xml:space="preserve">319. 《党章》规定，党组发挥________作用。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A.指导</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B.督导</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C.领导</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320. 《党章》规定，党组的成员，由________决定。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A.本级党组</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B.上级党组织</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C.批准成立党组的党组织</w:t>
            </w:r>
            <w:r>
              <w:rPr>
                <w:rStyle w:val="DefaultParagraphFont"/>
                <w:color w:val="EFA030"/>
                <w:sz w:val="24"/>
                <w:szCs w:val="24"/>
                <w:bdr w:val="nil"/>
                <w:rtl w:val="0"/>
              </w:rPr>
              <w:t>(正确答案)</w:t>
            </w:r>
          </w:p>
        </w:tc>
      </w:tr>
    </w:tbl>
    <w:p/>
    <w:p/>
    <w:p>
      <w:pPr>
        <w:bidi w:val="0"/>
        <w:spacing w:line="360" w:lineRule="auto"/>
      </w:pPr>
      <w:r>
        <w:rPr>
          <w:rStyle w:val="DefaultParagraphFont"/>
          <w:bdr w:val="nil"/>
          <w:rtl w:val="0"/>
        </w:rPr>
        <w:t xml:space="preserve">321. 《党章》规定，在对下属单位实行集中统一领导的国家工作部门和有关单位的领导机关中，可以建立________。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A.党组</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B.党委</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C.纪委</w:t>
            </w:r>
          </w:p>
        </w:tc>
      </w:tr>
    </w:tbl>
    <w:p/>
    <w:p/>
    <w:p>
      <w:pPr>
        <w:bidi w:val="0"/>
        <w:spacing w:line="360" w:lineRule="auto"/>
      </w:pPr>
      <w:r>
        <w:rPr>
          <w:rStyle w:val="DefaultParagraphFont"/>
          <w:bdr w:val="nil"/>
          <w:rtl w:val="0"/>
        </w:rPr>
        <w:t xml:space="preserve">322. 《党章》指出，党的中央、地方和基层组织，都必须重视党的建设，经常讨论和检查党的________等，注意研究党内外的思想政治状况。①宣传工作②教育工作③组织工作④纪律检查工作⑤群众工作⑥统一战线工作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A.①②③④⑤⑥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B.①③④⑤⑥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C.①②③④⑥</w:t>
            </w:r>
          </w:p>
        </w:tc>
      </w:tr>
    </w:tbl>
    <w:p/>
    <w:p/>
    <w:p>
      <w:pPr>
        <w:bidi w:val="0"/>
        <w:spacing w:line="360" w:lineRule="auto"/>
      </w:pPr>
      <w:r>
        <w:rPr>
          <w:rStyle w:val="DefaultParagraphFont"/>
          <w:bdr w:val="nil"/>
          <w:rtl w:val="0"/>
        </w:rPr>
        <w:t>三、多选题（每题10分）</w:t>
      </w:r>
    </w:p>
    <w:p/>
    <w:p>
      <w:pPr>
        <w:bidi w:val="0"/>
        <w:spacing w:line="360" w:lineRule="auto"/>
      </w:pPr>
      <w:r>
        <w:rPr>
          <w:rStyle w:val="DefaultParagraphFont"/>
          <w:bdr w:val="nil"/>
          <w:rtl w:val="0"/>
        </w:rPr>
        <w:t>323. 党的二十大的主题是：高举中国特色社会主义伟大旗帜，全面贯彻新时代中国特色社会主义思想，弘扬伟大建党精神，________、_________，_________、_________，为全面建设社会主义现代化国家、全面推进中华民族伟大复兴而团结奋斗。</w:t>
      </w:r>
      <w:r>
        <w:rPr>
          <w:rStyle w:val="DefaultParagraphFont"/>
          <w:color w:val="FF0000"/>
          <w:bdr w:val="nil"/>
          <w:rtl w:val="0"/>
        </w:rPr>
        <w:t xml:space="preserve"> *</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A.自信自强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B.守正创新</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C.踔厉奋发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D.勇毅前行</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324. 党的二十大报告指出，全党同志务必________，务必________，务必________，坚定历史自信，增强历史主动，谱写新时代中国特色社会主义更加绚丽的华章。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A.不忘初心、牢记使命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B.谦虚谨慎、艰苦奋斗</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C.敢于斗争、善于斗争</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325. 党的二十大报告指出，十年来，我们经历了对党和人民事业具有重大现实意义和深远历史意义的三件大事：一是________，二是________，三是________，实现第一个百年奋斗目标。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A.迎来中国共产党成立一百周年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B.中国特色社会主义进入新时代</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C.完成脱贫攻坚、全面建成小康社会的历史任务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D.经济社会发展取得重大积极成果</w:t>
            </w:r>
          </w:p>
        </w:tc>
      </w:tr>
    </w:tbl>
    <w:p/>
    <w:p>
      <w:pPr>
        <w:bidi w:val="0"/>
        <w:spacing w:line="360" w:lineRule="auto"/>
      </w:pPr>
      <w:r>
        <w:rPr>
          <w:rStyle w:val="DefaultParagraphFont"/>
          <w:bdr w:val="nil"/>
          <w:rtl w:val="0"/>
        </w:rPr>
        <w:t xml:space="preserve">326. 党的二十大报告指出，十年来，我们经历了对党和人民事业具有重大现实意义和深远历史意义的三件大事，“这是中国共产党和中国人民团结奋斗赢得的历史性胜利，是________的历史性胜利，也是________的历史性胜利”。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A.中华民族</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B.中国人民</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C.彪炳中华民族发展史册</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D.对世界具有深远影响</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327. 党的二十大报告指出，十年前，党内存在不少对坚持党的领导________、________问题，存在不少落实党的领导弱化、虚化、淡化问题。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A.认识模糊</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B.执行不力</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C.口是心非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D.行动乏力</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328. 党的二十大报告指出，十年前，党内存在不少对坚持党的领导认识模糊、行动乏力问题，存在不少落实党的领导________、________、________问题。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A.弱化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B.虚化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C.淡化</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329. 党的二十大报告指出，十年前，经济结构性体制性矛盾突出，发展________、________、________，传统发展模式难以为继，一些深层次体制机制问题和利益固化藩篱日益显现。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A.不平衡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B.不协调</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C.不可持续</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330. 党的二十大报告指出，十年来，我们全面贯彻党的基本路线、基本方略，采取一系列________，推进一系列________，实现一系列________，取得一系列________。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A.战略性举措</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B.变革性实践</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C.突破性进展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D.标志性成果</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331. 党的二十大报告指出，十年来，我们经受住了来自________、________、________、________等方面的风险挑战考验，党和国家事业取得历史性成就、发生历史性变革，推动我国迈上全面建设社会主义现代化国家新征程。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A.政治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B.经济</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C.意识形态</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D.自然界</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332. 十年来，我们经受住了来自政治、经济、意识形态、自然界等方面的风险挑战考验，党和国家事业取得________、发生________，推动我国迈上全面建设社会主义现代化国家新征程。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A.历史性转折</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B.历史性成就</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C.历史性变革</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333. 党的二十大报告指出，十年来，我们创立了________，明确________，提出一系列________，实现了________，坚持不懈用这一创新理论武装头脑、指导实践、推动工作，为新时代党和国家事业发展提供了根本遵循。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A.新时代中国特色社会主义思想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B.坚持和发展中国特色社会主义的基本方略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C.治国理政新理念新思想新战略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D.马克思主义中国化时代化新的飞跃</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334. 党的二十大报告指出，十年来，我们对新时代党和国家事业发展作出科学完整的战略部署，提出实现中华民族伟大复兴的中国梦，以中国式现代化推进中华民族伟大复兴，统揽________、________、________、________，明确“五位一体”总体布局和“四个全面”战略布局。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A.伟大斗争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B.伟大工程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C.伟大事业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D.伟大梦想</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335. 党的二十大报告指出，我们以巨大的政治勇气全面深化改革，打响改革攻坚战，加强改革顶层设计，敢于________，敢于________，敢于________，敢于________，坚决破除各方面体制机制弊端，各领域基础性制度框架基本建立，许多领域实现历史性变革、系统性重塑、整体性重构。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A.突进深水区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B.啃硬骨头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C.涉险滩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D.解难题</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E.面对新矛盾新挑战</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336. 党的二十大报告指出，我们实行更加积极主动的开放战略，构建面向全球的高标准自由贸易区网络，加快推进________、________建设，共建“一带一路”成为深受欢迎的国际公共产品和国际合作平台。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A.自由贸易试验区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B.保税区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C.海南自由贸易港</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337. 党的二十大报告指出，我们坚持走中国特色社会主义政治发展道路，全面发展全过程人民民主，社会主义民主政治________、________、________全面推进，社会主义协商民主广泛开展，人民当家作主更为扎实。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A.法制化</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B.制度化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C.规范化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D.程序化</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338. 党的二十大报告指出，社会主义核心价值观广泛传播，中华优秀传统文化得到________、________，文化事业日益繁荣，网络生态持续向好，意识形态领域形势发生全局性、根本性转变。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A.创造性转化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B.创新性发展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C.创新性传承</w:t>
            </w:r>
          </w:p>
        </w:tc>
      </w:tr>
    </w:tbl>
    <w:p/>
    <w:p>
      <w:pPr>
        <w:bidi w:val="0"/>
        <w:spacing w:line="360" w:lineRule="auto"/>
      </w:pPr>
      <w:r>
        <w:rPr>
          <w:rStyle w:val="DefaultParagraphFont"/>
          <w:bdr w:val="nil"/>
          <w:rtl w:val="0"/>
        </w:rPr>
        <w:t xml:space="preserve">339. 党的二十大报告指出，我们深入贯彻以人民为中心的发展思想，人民群众获得感、幸福感、安全感________、________、________，共同富裕取得新成效。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A.更加充实</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B.更有保障</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C.更可持续</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340. 党的二十大报告指出，我们坚持绿水青山就是金山银山的理念，________、________、________发展迈出坚实步伐，生态环境保护发生历史性、转折性、全局性变化，我们的祖国天更蓝、山更绿、水更清。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A.绿色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B.循环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C.低碳</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341. 党的二十大报告指出，我们坚持绿水青山就是金山银山的理念，绿色、循环、低碳发展迈出坚实步伐，生态环境保护发生历史性、转折性、全局性变化，我们的祖国________、________、________。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A.天更蓝</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B.山更绿</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C.水更清</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342. 党的二十大报告指出，我们贯彻总体国家安全观，国家安全领导体制和________、________、________不断完善。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A.法治体系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B.战略体系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C.政策体系</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343. 党的二十大报告指出，我们加快国防和军队现代化建设，裁减现役员额三十万胜利完成，人民军队体制一新、结构一新、格局一新、面貌一新，________和________显著提升，中国特色强军之路越走越宽广。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A.精神面貌</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B.军事实力</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C.现代化水平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D.实战能力</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344. 党的二十大报告指出，我们展现负责任大国担当，积极参与全球治理体系改革和建设，全面开展抗击新冠肺炎疫情国际合作，赢得广泛国际赞誉，我国国际________、________、________显著提升。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A.影响力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B.感召力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C.塑造力</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345. 党的二十大报告指出，我们深入推进全面从严治党，以党的政治建设统领党的建设各项工作，坚持________和________同向发力。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A.政治建党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B.思想建党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C.组织建党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D.制度治党</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346. 党的二十大报告指出，我们深入推进全面从严治党，推动全党________、________、________。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A.坚定理想信念</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B.严密组织体系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C.强化教育管理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D.严明纪律规矩</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347. 党的二十大报告指出，我们持之以恒正风肃纪，以钉钉子精神纠治“四风”，反对________和________，坚决整治群众身边的不正之风和腐败问题，刹住了一些长期没有刹住的歪风，纠治了一些多年未除的顽瘴痼疾。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A.特权思想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B.特权行为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C.特权现象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D.特权观念</w:t>
            </w:r>
          </w:p>
        </w:tc>
      </w:tr>
    </w:tbl>
    <w:p/>
    <w:p>
      <w:pPr>
        <w:bidi w:val="0"/>
        <w:spacing w:line="360" w:lineRule="auto"/>
      </w:pPr>
      <w:r>
        <w:rPr>
          <w:rStyle w:val="DefaultParagraphFont"/>
          <w:bdr w:val="nil"/>
          <w:rtl w:val="0"/>
        </w:rPr>
        <w:t xml:space="preserve">348. 党的二十大报告指出，我们开展了史无前例的反腐败斗争，以“得罪千百人、不负十四亿”的使命担当祛疴治乱，________、________、________一体推进，“打虎”、“拍蝇”、“猎狐”多管齐下，反腐败斗争取得压倒性胜利并全面巩固。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A.不敢腐</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B.不能腐</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C.不想腐</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349. 党的二十大报告指出，经过不懈努力，党找到了自我革命这一跳出治乱兴衰历史周期率的第二个答案，自我净化、自我完善、自我革新、自我提高能力显著增强，管党治党宽松软状况得到根本扭转，风清气正的党内政治生态不断形成和发展，确保党永远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A.不变质</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B.不变色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C.不变味</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350. 党的二十大报告指出，我们的工作还存在一些不足，面临不少困难和问题。一些党员、干部缺乏________，________不强，________不足，形式主义、官僚主义现象仍较突出。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A.担当精神</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B.斗争本领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C.实干精神</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351. 党的二十大报告指出，走过百年奋斗历程的中国共产党在革命性锻造中更加坚强有力，党的________、________、________、________显著增强。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A.政治领导力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B.思想引领力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C.群众组织力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D.社会号召力</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352. 党的二十大报告指出，中国人民的前进动力更加强大、奋斗精神更加昂扬、必胜信念更加坚定，焕发出更为强烈的________和________，中国共产党和中国人民正信心百倍推进中华民族从站起来、富起来到强起来的伟大飞跃。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A.历史自信</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B.历史自觉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C.斗争精神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D.主动精神</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353. 党的二十大报告指出，改革开放和社会主义现代化建设深入推进，书写了________和________两大奇迹新篇章，我国发展具备了更为坚实的物质基础、更为完善的制度保证，实现中华民族伟大复兴进入了不可逆转的历史进程。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A.经济快速发展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B.人民生活幸福</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C.建成小康社会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D.社会长期稳定</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354. 党的二十大报告指出，中国共产党和中国人民为解决人类面临的共同问题提供更多更好的________、________、________，为人类和平与发展崇高事业作出新的更大的贡献！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A.中国智慧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B.中国方案</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C.中国力量</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355. 党的二十大报告指出，推进马克思主义中国化时代化是一个________、________、________的过程。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A.追求真理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B.揭示真理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C.笃行真理</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356. 党的二十大报告指出，中国共产党人深刻认识到，只有把马克思主义基本原理________、________，坚持运用辩证唯物主义和历史唯物主义，才能正确回答时代和实践提出的重大问题，才能始终保持马克思主义的蓬勃生机和旺盛活力。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A.同中国具体实际相结合</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B.同中国经济社会发展相结合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C.同中国社会主要矛盾相结合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D.同中华优秀传统文化相结合</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357. 党的二十大报告指出，我们必须坚持________、________、________、________，一切从实际出发，着眼解决新时代改革开放和社会主义现代化建设的实际问题，不断回答中国之问、世界之问、人民之问、时代之问。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A.解放思想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B.实事求是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C.与时俱进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D.求真务实</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358. 党的二十大报告指出，我们要________、________、________、________，形成为人民所喜爱、所认同、所拥有的理论，使之成为指导人民认识世界和改造世界的强大思想武器。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A.站稳人民立场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B.把握人民愿望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C.尊重人民创造</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D.集中人民智慧</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359. 党的二十大报告指出，我们要以科学的态度对待科学、以真理的精神追求真理，坚持________不动摇，坚持________不动摇，坚持________不动摇。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A.马克思主义基本原理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B.党的全面领导</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C.中国特色社会主义</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360. 党的二十大报告指出，我们要善于通过历史看现实、透过现象看本质，把握好________、________、________、________、________的关系。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A.全局和局部</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B.当前和长远</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C.宏观和微观</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D.主要矛盾和次要矛盾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E.特殊和一般</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361. 党的二十大报告指出，不断提高________、________、________、系统思维、创新思维、________、________能力，为前瞻性思考、全局性谋划、整体性推进党和国家各项事业提供科学思想方法。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A.战略思维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B.历史思维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C.辩证思维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D.法治思维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E.底线思维</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362. 党的二十大报告指出，中国共产党是为中国人民________、为中华民族________的党，也是为人类________、为世界________的党。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A.谋幸福</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B.谋复兴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C.谋进步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D.谋大同</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363. 党的二十大报告指出，中国共产党是为中国人民谋幸福、为中华民族谋复兴的党，也是为人类________、为世界________的党。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A.谋发展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B.谋进步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C.谋大同</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D.谋和平</w:t>
            </w:r>
          </w:p>
        </w:tc>
      </w:tr>
    </w:tbl>
    <w:p/>
    <w:p>
      <w:pPr>
        <w:bidi w:val="0"/>
        <w:spacing w:line="360" w:lineRule="auto"/>
      </w:pPr>
      <w:r>
        <w:rPr>
          <w:rStyle w:val="DefaultParagraphFont"/>
          <w:bdr w:val="nil"/>
          <w:rtl w:val="0"/>
        </w:rPr>
        <w:t xml:space="preserve">364. 党的二十大报告指出，中国式现代化是________、________、________、________、________的现代化。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A.人口规模巨大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B.全体人民共同富裕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C.物质文明和精神文明相协调</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D.人与自然和谐共生</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E.走和平发展道路</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365. 党的二十大报告指出，我们始终从国情出发想问题、作决策、办事情，既不好高骛远，也不因循守旧，保持历史耐心，坚持________、________、________。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A.稳中求进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B.循序渐进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C.持续推进</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366. 党的二十大报告指出，________、________是社会主义现代化的根本要求。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A.物质富足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B.精神富有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C.共同富裕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D.共同发展</w:t>
            </w:r>
          </w:p>
        </w:tc>
      </w:tr>
    </w:tbl>
    <w:p/>
    <w:p>
      <w:pPr>
        <w:bidi w:val="0"/>
        <w:spacing w:line="360" w:lineRule="auto"/>
      </w:pPr>
      <w:r>
        <w:rPr>
          <w:rStyle w:val="DefaultParagraphFont"/>
          <w:bdr w:val="nil"/>
          <w:rtl w:val="0"/>
        </w:rPr>
        <w:t xml:space="preserve">367. 党的二十大报告指出，我们坚持可持续发展，坚持________、________、________为主的方针，像保护眼睛一样保护自然和生态环境。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A.节约优先</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B.保护优先</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C.自然恢复</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368. 党的二十大报告指出，我们坚持可持续发展，坚持节约优先、保护优先、自然恢复为主的方针，像保护眼睛一样保护自然和生态环境，坚定不移走________、________、________的文明发展道路，实现中华民族永续发展。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A.生产发展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B.生活富裕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C.生态良好</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369. 党的二十大报告指出，全面建成社会主义现代化强国，总的战略安排是分两步走：从二〇二〇年到二〇三五年________；从二〇三五年到本世纪中叶把我国建成________。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A.基本实现社会主义现代化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B.基本实现社会主义社会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C.富强民主文明和谐美丽的社会主义现代化国家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D.富强民主文明和谐美丽的社会主义现代化强国</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370. 党的二十大报告指出，到二〇三五年，我国发展的总体目标是：________、________、________大幅跃升，人均国内生产总值迈上新的大台阶，达到中等发达国家水平。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A.经济实力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B.科技实力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C.文化实力</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D.综合国力</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371. 党的二十大报告指出，到二〇三五年，我国发展的总体目标包括：“建成现代化经济体系，形成新发展格局，基本实现新型________、________、________、________”。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A.工业化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B.信息化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C.城镇化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D.农业现代化</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372. 党的二十大报告指出，我国改革发展稳定面临不少深层次矛盾躲不开、绕不过，党的建设特别是党风廉政建设和反腐败斗争面临不少________、________问题，来自外部的打压遏制随时可能升级。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A.顽固性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B.复杂性</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C.多发性</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373. 党的二十大报告指出，前进道路上，必须牢牢把握以下重大原则：________、________、________、________、________、________。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A.坚持和加强党的全面领导</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B.坚持中国特色社会主义道路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C.坚持以人民为中心的发展思想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D.坚持深化改革开放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E.坚持发扬斗争精神</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374. 党的二十大报告指出，坚持发扬斗争精神，增强全党全国各族人民的________、________、________，不信邪、不怕鬼、不怕压，知难而进、迎难而上。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A.志气</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B.骨气</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C.底气</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D.勇气</w:t>
            </w:r>
          </w:p>
        </w:tc>
      </w:tr>
    </w:tbl>
    <w:p/>
    <w:p>
      <w:pPr>
        <w:bidi w:val="0"/>
        <w:spacing w:line="360" w:lineRule="auto"/>
      </w:pPr>
      <w:r>
        <w:rPr>
          <w:rStyle w:val="DefaultParagraphFont"/>
          <w:bdr w:val="nil"/>
          <w:rtl w:val="0"/>
        </w:rPr>
        <w:t xml:space="preserve">375. 党的二十大报告指出，全党必须坚定信心、锐意进取，主动________，主动________，不断夺取全面建设社会主义现代化国家新胜利！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A.攻坚克难</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B.担当作为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C.识变应变求变</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D.防范化解风险</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376. 党的二十大报告指出，必须完整、准确、全面贯彻新发展理念，坚持社会主义市场经济改革方向，坚持高水平对外开放，加快构建以________为主体、________相互促进的新发展格局。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A.国内主循环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B.国内大循环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C.国际大循环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D.国内国际双循环</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377. 党的二十大报告指出，完善________、________、________、________等市场经济基础制度，优化营商环境。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A.产权保护</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B.市场准入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C.公平竞争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D.社会信用</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378. 党的二十大报告指出，构建高水平社会主义市场经济体制，“加强反垄断和反不正当竞争，破除________和________，依法规范和引导资本健康发展”。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A.行业壁垒</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B.恶性竞争</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C.地方保护</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D.行政性垄断</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379. 党的二十大报告指出，建设现代化产业体系，“坚持把发展经济的着力点放在实体经济上，推进新型工业化，加快建设_______、_______、_______、_______、_______、_______”。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A.制造强国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B.质量强国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C.航天强国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D.交通强国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E.网络强国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F.数字中国</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380. 党的二十大报告指出，“实施_______和_______，支持专精特新企业发展，推动制造业高端化、智能化、绿色化发展”。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A.优势产业领先工程</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B.产业基础再造工程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C.重大技术装备攻关工程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D.卡脖子攻关工程</w:t>
            </w:r>
          </w:p>
        </w:tc>
      </w:tr>
    </w:tbl>
    <w:p/>
    <w:p>
      <w:pPr>
        <w:bidi w:val="0"/>
        <w:spacing w:line="360" w:lineRule="auto"/>
      </w:pPr>
      <w:r>
        <w:rPr>
          <w:rStyle w:val="DefaultParagraphFont"/>
          <w:bdr w:val="nil"/>
          <w:rtl w:val="0"/>
        </w:rPr>
        <w:t xml:space="preserve">381. 党的二十大报告指出，加快建设农业强国，扎实推动乡村产业、_______、_______、_______、_______振兴。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A.人才</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B.文化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C.生态</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D.组织</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382. 党的二十大报告指出，促进区域协调发展，深入实施_______、_______、_______、_______，优化重大生产力布局，构建优势互补、高质量发展的区域经济布局和国土空间体系。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A.区域协调发展战略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B.区域重大战略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C.主体功能区战略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D.新型城镇化战略</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383. 党的二十大报告指出，促进区域协调发展，优化重大生产力布局，构建_______、_______的区域经济布局和国土空间体系。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A.优势互补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B.协同发展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C.高效联动</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D.高质量发展</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384. 党的二十大报告指出，_______、_______、_______是全面建设社会主义现代化国家的基础性、战略性支撑。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B.科技</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C.人才</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D.创新</w:t>
            </w:r>
          </w:p>
        </w:tc>
      </w:tr>
    </w:tbl>
    <w:p/>
    <w:p>
      <w:pPr>
        <w:bidi w:val="0"/>
        <w:spacing w:line="360" w:lineRule="auto"/>
      </w:pPr>
      <w:r>
        <w:rPr>
          <w:rStyle w:val="DefaultParagraphFont"/>
          <w:bdr w:val="nil"/>
          <w:rtl w:val="0"/>
        </w:rPr>
        <w:t xml:space="preserve">385. 党的二十大报告指出，深入实施_______、_______、_______，开辟发展新领域新赛道，不断塑造发展新动能新优势。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A.深化改革战略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B.科教兴国战略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C.人才强国战略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D.创新驱动发展战略</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386. 党的二十大报告指出，我们要坚持教育优先发展、科技自立自强、人才引领驱动，加快建设_______、_______、_______。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A.教育强国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B.科技强国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C.学习强国</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D.人才强国</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387. 党的二十大报告指出，坚持_______、_______、_______、_______，加快实现高水平科技自立自强。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A.面向世界科技前沿</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B.面向经济主战场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C.面向国家重大需求</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D.面向人民生命健康</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388. 党的二十大报告指出，坚持党管人才原则，坚持_______、_______、_______、_______，实施更加积极、更加开放、更加有效的人才政策，引导广大人才爱党报国、敬业奉献、服务人民。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A.尊重劳动</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B.尊重知识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C.尊重人才</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D.尊重创造</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389. 党的二十大报告指出，完善人才战略布局，坚持各方面人才一起抓，建设_______、_______、_______的人才队伍。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A.规模宏大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B.结构合理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C.素质优良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D.德才兼备</w:t>
            </w:r>
          </w:p>
        </w:tc>
      </w:tr>
    </w:tbl>
    <w:p/>
    <w:p>
      <w:pPr>
        <w:bidi w:val="0"/>
        <w:spacing w:line="360" w:lineRule="auto"/>
      </w:pPr>
      <w:r>
        <w:rPr>
          <w:rStyle w:val="DefaultParagraphFont"/>
          <w:bdr w:val="nil"/>
          <w:rtl w:val="0"/>
        </w:rPr>
        <w:t xml:space="preserve">390. 党的二十大报告指出，加快建设世界重要_______和_______，促进人才区域合理布局和协调发展，着力形成人才国际竞争的比较优势。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A.人才中心</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B.科技中心</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C.经济中心</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D.创新高地</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391. 党的二十大报告指出，深化人才发展体制机制改革，_______、_______、_______、_______，求贤若渴，不拘一格，把各方面优秀人才集聚到党和人民事业中来。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A.真心爱才</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B.悉心育才</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C.倾心引才</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D.精心用才</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392. 党的二十大报告指出，必须坚定不移走中国特色社会主义政治发展道路，坚持_______、_______、_______有机统一。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A.党的领导</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B.民主集中</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C.人民当家作主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D.依法治国</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393. 党的二十大报告指出，发展全过程人民民主，保障人民当家作主，要_______。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A.加强人民当家作主制度保障</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B.全面发展协商民主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C.积极发展基层民主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D.巩固和发展最广泛的爱国统一战线</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394. 党的二十大报告指出，支持和保证人民通过人民代表大会行使国家权力，保证各级人大都_______、_______、_______。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A.由民主选举产生</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B.从人民中来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C.对人民负责</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D.受人民监督</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395. 党的二十大报告指出，深化_______、_______、_______等群团组织改革和建设，有效发挥桥梁纽带作用。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A.工会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B.共青团</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C.妇联</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396. 党的二十大报告指出，共建共治共享的社会治理制度进一步健全，________、________、________得到有效遏制，扫黑除恶专项斗争取得阶段性成果，有力应对一系列重大自然灾害，平安中国建设迈向更高水平。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A.民族分裂势力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B.宗教极端势力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C.暴力恐怖势力</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397. 党的二十大报告指出，实施科教兴国战略，“必须坚持________是第一生产力、________是第一资源、________是第一动力”。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A.科技</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B.人才</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C.创新</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D.教育</w:t>
            </w:r>
          </w:p>
        </w:tc>
      </w:tr>
    </w:tbl>
    <w:p/>
    <w:p>
      <w:pPr>
        <w:bidi w:val="0"/>
        <w:spacing w:line="360" w:lineRule="auto"/>
      </w:pPr>
      <w:r>
        <w:rPr>
          <w:rStyle w:val="DefaultParagraphFont"/>
          <w:bdr w:val="nil"/>
          <w:rtl w:val="0"/>
        </w:rPr>
        <w:t xml:space="preserve">398. 党的二十大报告指出，加快义务教育________和________，优化区域教育资源配置，强化学前教育、特殊教育普惠发展，坚持高中阶段学校多样化发展，完善覆盖全学段学生资助体系。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A.优质均衡发展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B.城乡一体化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C.高质量发展</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D.综合改革</w:t>
            </w:r>
          </w:p>
        </w:tc>
      </w:tr>
    </w:tbl>
    <w:p/>
    <w:p>
      <w:pPr>
        <w:bidi w:val="0"/>
        <w:spacing w:line="360" w:lineRule="auto"/>
      </w:pPr>
      <w:r>
        <w:rPr>
          <w:rStyle w:val="DefaultParagraphFont"/>
          <w:bdr w:val="nil"/>
          <w:rtl w:val="0"/>
        </w:rPr>
        <w:t xml:space="preserve">399. 党的二十大报告指出，统筹________、________、________协同创新，推进职普融通、产教融合、科教融汇，优化职业教育类型定位。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A.职业教育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B.高等教育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C.继续教育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D.基础教育</w:t>
            </w:r>
          </w:p>
        </w:tc>
      </w:tr>
    </w:tbl>
    <w:p/>
    <w:p>
      <w:pPr>
        <w:bidi w:val="0"/>
        <w:spacing w:line="360" w:lineRule="auto"/>
      </w:pPr>
      <w:r>
        <w:rPr>
          <w:rStyle w:val="DefaultParagraphFont"/>
          <w:bdr w:val="nil"/>
          <w:rtl w:val="0"/>
        </w:rPr>
        <w:t xml:space="preserve">400. 党的二十大报告指出，加强________、________、________建设，加快建设中国特色、世界一流的大学和优势学科。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A.基础学科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B.新兴学科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C.交叉学科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D.特色学科</w:t>
            </w:r>
          </w:p>
        </w:tc>
      </w:tr>
    </w:tbl>
    <w:p/>
    <w:p>
      <w:pPr>
        <w:bidi w:val="0"/>
        <w:spacing w:line="360" w:lineRule="auto"/>
      </w:pPr>
      <w:r>
        <w:rPr>
          <w:rStyle w:val="DefaultParagraphFont"/>
          <w:bdr w:val="nil"/>
          <w:rtl w:val="0"/>
        </w:rPr>
        <w:t xml:space="preserve">401. 党的二十大报告指出，完善党中央对科技工作统一领导的体制，健全新型举国体制，强化国家战略科技力量，优化配置创新资源，优化________、________、________定位和布局。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A.国家科研机构</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B.高水平研究型大学</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C.科技领军企业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D.战略性产业</w:t>
            </w:r>
          </w:p>
        </w:tc>
      </w:tr>
    </w:tbl>
    <w:p/>
    <w:p>
      <w:pPr>
        <w:bidi w:val="0"/>
        <w:spacing w:line="360" w:lineRule="auto"/>
      </w:pPr>
      <w:r>
        <w:rPr>
          <w:rStyle w:val="DefaultParagraphFont"/>
          <w:bdr w:val="nil"/>
          <w:rtl w:val="0"/>
        </w:rPr>
        <w:t xml:space="preserve">402. 党的二十大报告指出，完善人才战略布局，坚持各方面人才一起抓，建设________、________、________的人才队伍。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A.服务人民</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B.规模宏大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C.结构合理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D.素质优良</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403. 党的二十大报告指出，实施科教兴国战略，强化现代化建设人才支撑。要________、________、________、________。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A.办好人民满意的教育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B.完善科技创新体系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C.加快实施创新驱动发展战略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D.深入实施人才强国战略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E.建立人才选拔培育机制</w:t>
            </w:r>
          </w:p>
        </w:tc>
      </w:tr>
    </w:tbl>
    <w:p/>
    <w:p>
      <w:pPr>
        <w:bidi w:val="0"/>
        <w:spacing w:line="360" w:lineRule="auto"/>
      </w:pPr>
      <w:r>
        <w:rPr>
          <w:rStyle w:val="DefaultParagraphFont"/>
          <w:bdr w:val="nil"/>
          <w:rtl w:val="0"/>
        </w:rPr>
        <w:t xml:space="preserve">404. 党的二十大报告指出，发展全过程人民民主，保障人民当家作主。要________、________、________、________。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A.加强人民当家作主制度保障</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B.全面发展协商民主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C.积极发展基层民主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D.巩固和发展最广泛的爱国统一战线</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405. 党的二十大报告指出，我们要健全人民当家作主制度体系，扩大人民有序政治参与，保证人民依法实行民主选举、民主协商、民主决策、民主管理、民主监督，发挥人民群众________、________、________，巩固和发展生动活泼、安定团结的政治局面。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A.积极性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B.主动性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C.创造性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D.民主性</w:t>
            </w:r>
          </w:p>
        </w:tc>
      </w:tr>
    </w:tbl>
    <w:p/>
    <w:p>
      <w:pPr>
        <w:bidi w:val="0"/>
        <w:spacing w:line="360" w:lineRule="auto"/>
      </w:pPr>
      <w:r>
        <w:rPr>
          <w:rStyle w:val="DefaultParagraphFont"/>
          <w:bdr w:val="nil"/>
          <w:rtl w:val="0"/>
        </w:rPr>
        <w:t xml:space="preserve">406. 党的二十大报告指出，加强人民当家作主制度保障。坚持和完善我国________、________、________，拓展民主渠道，丰富民主形式，确保人民依法通过各种途径和形式管理国家事务，管理经济和文化事业，管理社会事务。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A.协商民主制度</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B.根本政治制度</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C.基本政治制度</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D.重要政治制度</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407. 党的二十大报告指出，完善办事公开制度，拓宽基层各类群体有序参与基层治理渠道，保障人民依法管理基层________和________。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A.公共事务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B.公益事业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C.社区服务</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D.社会事务</w:t>
            </w:r>
          </w:p>
        </w:tc>
      </w:tr>
    </w:tbl>
    <w:p/>
    <w:p>
      <w:pPr>
        <w:bidi w:val="0"/>
        <w:spacing w:line="360" w:lineRule="auto"/>
      </w:pPr>
      <w:r>
        <w:rPr>
          <w:rStyle w:val="DefaultParagraphFont"/>
          <w:bdr w:val="nil"/>
          <w:rtl w:val="0"/>
        </w:rPr>
        <w:t xml:space="preserve">408. 党的二十大报告指出，必须更好发挥法治________、________、________的保障作用，在法治轨道上全面建设社会主义现代化国家。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A.固根本</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B.把方向</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C.稳预期</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D.利长远</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409. 党的二十大报告指出，坚持全面依法治国，推进法治中国建设，要________、________、________、________。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A.完善以宪法为核心的中国特色社会主义法律体系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B.扎实推进依法行政</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C.严格公正司法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D.加快建设法治社会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E.建设法治政府</w:t>
            </w:r>
          </w:p>
        </w:tc>
      </w:tr>
    </w:tbl>
    <w:p/>
    <w:p>
      <w:pPr>
        <w:bidi w:val="0"/>
        <w:spacing w:line="360" w:lineRule="auto"/>
      </w:pPr>
      <w:r>
        <w:rPr>
          <w:rStyle w:val="DefaultParagraphFont"/>
          <w:bdr w:val="nil"/>
          <w:rtl w:val="0"/>
        </w:rPr>
        <w:t xml:space="preserve">410. 党的二十大报告指出，坚持宪法确定的________的国体和________的政体不动摇。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A.人民民主专政</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B.人民代表大会制度</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C.人民当家作主制度</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D.发展基层民主</w:t>
            </w:r>
          </w:p>
        </w:tc>
      </w:tr>
    </w:tbl>
    <w:p/>
    <w:p>
      <w:pPr>
        <w:bidi w:val="0"/>
        <w:spacing w:line="360" w:lineRule="auto"/>
      </w:pPr>
      <w:r>
        <w:rPr>
          <w:rStyle w:val="DefaultParagraphFont"/>
          <w:bdr w:val="nil"/>
          <w:rtl w:val="0"/>
        </w:rPr>
        <w:t xml:space="preserve">411. 党的二十大报告指出，加强________、________、________立法，统筹推进国内法治和涉外法治，以良法促进发展、保障善治。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A.重点领域</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B.新兴领域</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C.涉外领域</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D.科技领域</w:t>
            </w:r>
          </w:p>
        </w:tc>
      </w:tr>
    </w:tbl>
    <w:p/>
    <w:p>
      <w:pPr>
        <w:bidi w:val="0"/>
        <w:spacing w:line="360" w:lineRule="auto"/>
      </w:pPr>
      <w:r>
        <w:rPr>
          <w:rStyle w:val="DefaultParagraphFont"/>
          <w:bdr w:val="nil"/>
          <w:rtl w:val="0"/>
        </w:rPr>
        <w:t xml:space="preserve">412. 党的二十大报告指出，推进________、________、________，统筹立改废释纂，增强立法系统性、整体性、协同性、时效性。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A.科学立法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B.民主立法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C.依法立法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D.公正立法</w:t>
            </w:r>
          </w:p>
        </w:tc>
      </w:tr>
    </w:tbl>
    <w:p/>
    <w:p>
      <w:pPr>
        <w:bidi w:val="0"/>
        <w:spacing w:line="360" w:lineRule="auto"/>
      </w:pPr>
      <w:r>
        <w:rPr>
          <w:rStyle w:val="DefaultParagraphFont"/>
          <w:bdr w:val="nil"/>
          <w:rtl w:val="0"/>
        </w:rPr>
        <w:t xml:space="preserve">413. 党的二十大报告指出，坚持________、________、________，全面落实重大决策程序制度。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A.科学决策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B.民主决策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C.依法决策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D.协商决策</w:t>
            </w:r>
          </w:p>
        </w:tc>
      </w:tr>
    </w:tbl>
    <w:p/>
    <w:p>
      <w:pPr>
        <w:bidi w:val="0"/>
        <w:spacing w:line="360" w:lineRule="auto"/>
      </w:pPr>
      <w:r>
        <w:rPr>
          <w:rStyle w:val="DefaultParagraphFont"/>
          <w:bdr w:val="nil"/>
          <w:rtl w:val="0"/>
        </w:rPr>
        <w:t xml:space="preserve">414. 党的二十大报告指出，转变政府职能，优化政府职责体系和组织结构，推进机构、________、________、________、________法定化，提高行政效率和公信力。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A.职能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B.权限</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C.程序</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D.责任</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415. 党的二十大报告指出，规范司法权力运行，健全________、________、________、________各司其职、相互配合、相互制约的体制机制。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A.公安机关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B.检察机关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C.审判机关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D.司法行政机关</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416. 党的二十大报告指出，弘扬社会主义法治精神，传承中华优秀传统法律文化，引导全体人民做社会主义法治的________、________、________。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A.忠实崇尚者</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B.自觉遵守者</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C.坚定捍卫者</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D.坚决维护者</w:t>
            </w:r>
          </w:p>
        </w:tc>
      </w:tr>
    </w:tbl>
    <w:p/>
    <w:p>
      <w:pPr>
        <w:bidi w:val="0"/>
        <w:spacing w:line="360" w:lineRule="auto"/>
      </w:pPr>
      <w:r>
        <w:rPr>
          <w:rStyle w:val="DefaultParagraphFont"/>
          <w:bdr w:val="nil"/>
          <w:rtl w:val="0"/>
        </w:rPr>
        <w:t xml:space="preserve">417. 党的二十大报告指出，推进文化自信自强，铸就社会主义文化新辉煌，要________、________、________、________、________。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A.建设具有强大凝聚力和引领力的社会主义意识形态</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B.广泛践行社会主义核心价值观</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C.提高全社会文明程度</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D.繁荣发展文化事业和文化产业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E.增强中华文明传播力影响力</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418. 党的二十大报告指出，健全用党的创新理论________、________、________工作体系。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A.武装全党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B.教育人民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C.指导实践</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419. 深入实施马克思主义理论研究和建设工程，加快构建中国特色哲学社会科学学科体系、________、________，培育壮大哲学社会科学人才队伍。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A.学术体系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B.话语体系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C.创新体系</w:t>
            </w:r>
          </w:p>
        </w:tc>
      </w:tr>
    </w:tbl>
    <w:p/>
    <w:p>
      <w:pPr>
        <w:bidi w:val="0"/>
        <w:spacing w:line="360" w:lineRule="auto"/>
      </w:pPr>
      <w:r>
        <w:rPr>
          <w:rStyle w:val="DefaultParagraphFont"/>
          <w:bdr w:val="nil"/>
          <w:rtl w:val="0"/>
        </w:rPr>
        <w:t xml:space="preserve">420. 党的二十大报告指出，坚持依法治国和以德治国相结合，把社会主义核心价值观融入________、融入________、融入________。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A.法治建设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B.社会发展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C.日常生活</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421. 党的二十大报告指出，统筹推动________、________、________，推进城乡精神文明建设融合发展，在全社会弘扬劳动精神、奋斗精神、奉献精神、创造精神、勤俭节约精神，培育时代新风新貌。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A.文明培育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B.文明实践</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C.文明创建</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422. 党的二十大报告指出，坚持________、________，推进文化和旅游深度融合发展。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A.以文塑旅</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B.以旅彰文</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C.以文促旅</w:t>
            </w:r>
          </w:p>
        </w:tc>
      </w:tr>
    </w:tbl>
    <w:p/>
    <w:p>
      <w:pPr>
        <w:bidi w:val="0"/>
        <w:spacing w:line="360" w:lineRule="auto"/>
      </w:pPr>
      <w:r>
        <w:rPr>
          <w:rStyle w:val="DefaultParagraphFont"/>
          <w:bdr w:val="nil"/>
          <w:rtl w:val="0"/>
        </w:rPr>
        <w:t xml:space="preserve">423. 党的二十大报告指出，广泛开展全民健身活动，加强青少年体育工作，促进________和________全面发展，加快建设体育强国。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A.群众体育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B.竞技体育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C.全民体育</w:t>
            </w:r>
          </w:p>
        </w:tc>
      </w:tr>
    </w:tbl>
    <w:p/>
    <w:p>
      <w:pPr>
        <w:bidi w:val="0"/>
        <w:spacing w:line="360" w:lineRule="auto"/>
      </w:pPr>
      <w:r>
        <w:rPr>
          <w:rStyle w:val="DefaultParagraphFont"/>
          <w:bdr w:val="nil"/>
          <w:rtl w:val="0"/>
        </w:rPr>
        <w:t xml:space="preserve">424. 党的二十大报告指出，坚守中华文化立场，提炼展示中华文明的精神标识和文化精髓，加快构建________和________体系，讲好中国故事、传播好中国声音，展现可信、可爱、可敬的中国形象。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A.中国话语</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B.中国叙事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C.中国声音</w:t>
            </w:r>
          </w:p>
        </w:tc>
      </w:tr>
    </w:tbl>
    <w:p/>
    <w:p>
      <w:pPr>
        <w:bidi w:val="0"/>
        <w:spacing w:line="360" w:lineRule="auto"/>
      </w:pPr>
      <w:r>
        <w:rPr>
          <w:rStyle w:val="DefaultParagraphFont"/>
          <w:bdr w:val="nil"/>
          <w:rtl w:val="0"/>
        </w:rPr>
        <w:t xml:space="preserve">425. 党的二十大报告指出，增进民生福祉，提高人民生活品质，要________、________、________、________。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A.完善分配制度</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B.实施就业优先战略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C.健全社会保障体系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D.推进健康中国建设</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426. 党的二十大报告指出，________、________有意愿有能力的企业、社会组织和个人积极参与公益慈善事业。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A.引导</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B.支持</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C.鼓励</w:t>
            </w:r>
          </w:p>
        </w:tc>
      </w:tr>
    </w:tbl>
    <w:p/>
    <w:p>
      <w:pPr>
        <w:bidi w:val="0"/>
        <w:spacing w:line="360" w:lineRule="auto"/>
      </w:pPr>
      <w:r>
        <w:rPr>
          <w:rStyle w:val="DefaultParagraphFont"/>
          <w:bdr w:val="nil"/>
          <w:rtl w:val="0"/>
        </w:rPr>
        <w:t xml:space="preserve">427. 党的二十大报告指出，健全覆盖全民、________、________、________、可持续的多层次社会保障体系。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A.统筹城乡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B.公平统一</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C.安全规范</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428. 党的二十大报告指出，完善基本养老保险全国统筹制度，发展________、________养老保险体系。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A.多层次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B.多支柱</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C.多领域</w:t>
            </w:r>
          </w:p>
        </w:tc>
      </w:tr>
    </w:tbl>
    <w:p/>
    <w:p>
      <w:pPr>
        <w:bidi w:val="0"/>
        <w:spacing w:line="360" w:lineRule="auto"/>
      </w:pPr>
      <w:r>
        <w:rPr>
          <w:rStyle w:val="DefaultParagraphFont"/>
          <w:bdr w:val="nil"/>
          <w:rtl w:val="0"/>
        </w:rPr>
        <w:t xml:space="preserve">429. 党的二十大报告指出，扩大社会保险覆盖面，健全基本养老、基本医疗保险筹资和待遇调整机制，推动________、________、工伤保险省级统筹。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A.基本医疗保险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B.失业保险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C.重大疾病保险</w:t>
            </w:r>
          </w:p>
        </w:tc>
      </w:tr>
    </w:tbl>
    <w:p/>
    <w:p>
      <w:pPr>
        <w:bidi w:val="0"/>
        <w:spacing w:line="360" w:lineRule="auto"/>
      </w:pPr>
      <w:r>
        <w:rPr>
          <w:rStyle w:val="DefaultParagraphFont"/>
          <w:bdr w:val="nil"/>
          <w:rtl w:val="0"/>
        </w:rPr>
        <w:t xml:space="preserve">430. 党的二十大报告指出，优化人口发展战略，建立生育支持政策体系，降低________、________、________成本。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A.生育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B.养育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D.培育</w:t>
            </w:r>
          </w:p>
        </w:tc>
      </w:tr>
    </w:tbl>
    <w:p/>
    <w:p>
      <w:pPr>
        <w:bidi w:val="0"/>
        <w:spacing w:line="360" w:lineRule="auto"/>
      </w:pPr>
      <w:r>
        <w:rPr>
          <w:rStyle w:val="DefaultParagraphFont"/>
          <w:bdr w:val="nil"/>
          <w:rtl w:val="0"/>
        </w:rPr>
        <w:t xml:space="preserve">431. 党的二十大报告指出，深化医药卫生体制改革，促进________、________、________协同发展和治理。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A.医保</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B.医疗</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C.医药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D.医护</w:t>
            </w:r>
          </w:p>
        </w:tc>
      </w:tr>
    </w:tbl>
    <w:p/>
    <w:p>
      <w:pPr>
        <w:bidi w:val="0"/>
        <w:spacing w:line="360" w:lineRule="auto"/>
      </w:pPr>
      <w:r>
        <w:rPr>
          <w:rStyle w:val="DefaultParagraphFont"/>
          <w:bdr w:val="nil"/>
          <w:rtl w:val="0"/>
        </w:rPr>
        <w:t xml:space="preserve">432. 党的二十大报告指出，发展壮大医疗卫生队伍，把工作重点放在________和________。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A.农村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B.社区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C.办事处</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D.基层</w:t>
            </w:r>
          </w:p>
        </w:tc>
      </w:tr>
    </w:tbl>
    <w:p/>
    <w:p>
      <w:pPr>
        <w:bidi w:val="0"/>
        <w:spacing w:line="360" w:lineRule="auto"/>
      </w:pPr>
      <w:r>
        <w:rPr>
          <w:rStyle w:val="DefaultParagraphFont"/>
          <w:bdr w:val="nil"/>
          <w:rtl w:val="0"/>
        </w:rPr>
        <w:t xml:space="preserve">433. 党的二十大报告指出，推动绿色发展，促进人与自然和谐共生，要________、________、________、________。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A.加快发展方式绿色转型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B.深入推进环境污染防治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C.提升生态系统多样性、稳定性、持续性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D.积极稳妥推进碳达峰碳中和</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434. 党的二十大报告指出，深入开展________和________，倡导文明健康生活方式。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A.健康中国行动</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B.爱国卫生运动</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C.绿色低碳转型</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D.精神文明创建</w:t>
            </w:r>
          </w:p>
        </w:tc>
      </w:tr>
    </w:tbl>
    <w:p/>
    <w:p>
      <w:pPr>
        <w:bidi w:val="0"/>
        <w:spacing w:line="360" w:lineRule="auto"/>
      </w:pPr>
      <w:r>
        <w:rPr>
          <w:rStyle w:val="DefaultParagraphFont"/>
          <w:bdr w:val="nil"/>
          <w:rtl w:val="0"/>
        </w:rPr>
        <w:t xml:space="preserve">435. 党的二十大报告指出，________、________、________，是全面建设社会主义现代化国家的内在要求。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A.尊重自然</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B.顺应自然</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C.发展自然</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D.保护自然</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436. 党的二十大报告指出，坚持________、________、________，持续深入打好蓝天、碧水、净土保卫战。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A.精准治污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B.科学治污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C.依法治污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D.高效治污</w:t>
            </w:r>
          </w:p>
        </w:tc>
      </w:tr>
    </w:tbl>
    <w:p/>
    <w:p>
      <w:pPr>
        <w:bidi w:val="0"/>
        <w:spacing w:line="360" w:lineRule="auto"/>
      </w:pPr>
      <w:r>
        <w:rPr>
          <w:rStyle w:val="DefaultParagraphFont"/>
          <w:bdr w:val="nil"/>
          <w:rtl w:val="0"/>
        </w:rPr>
        <w:t xml:space="preserve">437. 党的二十大报告指出，统筹________、________、________治理，推动重要江河湖库生态保护治理，基本消除城市黑臭水体。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A.水资源</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B.水环境</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C.水生态</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D.水污染</w:t>
            </w:r>
          </w:p>
        </w:tc>
      </w:tr>
    </w:tbl>
    <w:p/>
    <w:p>
      <w:pPr>
        <w:bidi w:val="0"/>
        <w:spacing w:line="360" w:lineRule="auto"/>
      </w:pPr>
      <w:r>
        <w:rPr>
          <w:rStyle w:val="DefaultParagraphFont"/>
          <w:bdr w:val="nil"/>
          <w:rtl w:val="0"/>
        </w:rPr>
        <w:t xml:space="preserve">438. 党的二十大报告指出，以________、________、________等为重点，加快实施重要生态系统保护和修复重大工程。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A.国家重点生态功能区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B.生态保护红线</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C.自然保护地</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D.草原森林河流湖泊湿地</w:t>
            </w:r>
          </w:p>
        </w:tc>
      </w:tr>
    </w:tbl>
    <w:p/>
    <w:p>
      <w:pPr>
        <w:bidi w:val="0"/>
        <w:spacing w:line="360" w:lineRule="auto"/>
      </w:pPr>
      <w:r>
        <w:rPr>
          <w:rStyle w:val="DefaultParagraphFont"/>
          <w:bdr w:val="nil"/>
          <w:rtl w:val="0"/>
        </w:rPr>
        <w:t xml:space="preserve">439. 党的二十大报告指出，完善能源消耗总量和强度调控，重点控制化石能源消费，逐步转向碳排放________和________“双控”制度。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A.总量</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B.频率</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C.强度</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D.效率</w:t>
            </w:r>
          </w:p>
        </w:tc>
      </w:tr>
    </w:tbl>
    <w:p/>
    <w:p>
      <w:pPr>
        <w:bidi w:val="0"/>
        <w:spacing w:line="360" w:lineRule="auto"/>
      </w:pPr>
      <w:r>
        <w:rPr>
          <w:rStyle w:val="DefaultParagraphFont"/>
          <w:bdr w:val="nil"/>
          <w:rtl w:val="0"/>
        </w:rPr>
        <w:t xml:space="preserve">440. 党的二十大报告指出，推进国家安全体系和能力现代化，坚决维护国家安全和社会稳定，要________、________、________、________。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A.健全国家安全体系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B.增强维护国家安全能力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C.提高公共安全治理水平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D.完善社会治理体系</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441. 党的二十大报告指出，优化联合作战指挥体系，推进侦察预警、________、________、________体系和能力建设。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A.应急处突</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B.联合打击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C.战场支撑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D.综合保障</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442. 党的二十大报告指出，坚持和完善“一国两制”制度体系，落实中央全面管治权，落实“________”、“________”原则，落实特别行政区维护国家安全的法律制度和执行机制。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A.爱国者治港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B.爱国者治澳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C.港人治港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D.澳人治澳</w:t>
            </w:r>
          </w:p>
        </w:tc>
      </w:tr>
    </w:tbl>
    <w:p/>
    <w:p>
      <w:pPr>
        <w:bidi w:val="0"/>
        <w:spacing w:line="360" w:lineRule="auto"/>
      </w:pPr>
      <w:r>
        <w:rPr>
          <w:rStyle w:val="DefaultParagraphFont"/>
          <w:bdr w:val="nil"/>
          <w:rtl w:val="0"/>
        </w:rPr>
        <w:t xml:space="preserve">443. 党的二十大报告指出，支持香港、澳门________、________、破解经济社会发展中的深层次矛盾和问题。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A.发展经济</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B.改善民生</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C.发展旅游</w:t>
            </w:r>
          </w:p>
        </w:tc>
      </w:tr>
    </w:tbl>
    <w:p/>
    <w:p>
      <w:pPr>
        <w:bidi w:val="0"/>
        <w:spacing w:line="360" w:lineRule="auto"/>
      </w:pPr>
      <w:r>
        <w:rPr>
          <w:rStyle w:val="DefaultParagraphFont"/>
          <w:bdr w:val="nil"/>
          <w:rtl w:val="0"/>
        </w:rPr>
        <w:t xml:space="preserve">444. 党的二十大报告指出，发挥香港、澳门优势和特点，巩固提升香港、澳门在国际金融、贸易、________、________、________等领域的地位，深化香港、澳门同各国各地区更加开放、更加密切的交往合作。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A.航运航空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B.创新科技</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C.文化旅游</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D.社会民生</w:t>
            </w:r>
          </w:p>
        </w:tc>
      </w:tr>
    </w:tbl>
    <w:p/>
    <w:p>
      <w:pPr>
        <w:bidi w:val="0"/>
        <w:spacing w:line="360" w:lineRule="auto"/>
      </w:pPr>
      <w:r>
        <w:rPr>
          <w:rStyle w:val="DefaultParagraphFont"/>
          <w:bdr w:val="nil"/>
          <w:rtl w:val="0"/>
        </w:rPr>
        <w:t xml:space="preserve">445. 党的二十大报告指出，坚持亲诚惠容和________、________周边外交方针，深化同周边国家友好互信和利益融合。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A.与邻为善</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B.以邻为伴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C.团结合作</w:t>
            </w:r>
          </w:p>
        </w:tc>
      </w:tr>
    </w:tbl>
    <w:p/>
    <w:p>
      <w:pPr>
        <w:bidi w:val="0"/>
        <w:spacing w:line="360" w:lineRule="auto"/>
      </w:pPr>
      <w:r>
        <w:rPr>
          <w:rStyle w:val="DefaultParagraphFont"/>
          <w:bdr w:val="nil"/>
          <w:rtl w:val="0"/>
        </w:rPr>
        <w:t xml:space="preserve">446. 党的二十大报告指出，坚定不移全面从严治党，深入推进新时代党的建设新的伟大工程，要坚持和加强党中央集中统一领导、坚持不懈用新时代中国特色社会主义思想凝心铸魂、________、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A.完善党的自我革命制度规范体系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B.建设堪当民族复兴重任的高素质干部队伍</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C.增强党组织政治功能和组织功能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D.坚持以严的基调强化正风肃纪</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E.坚决打赢反腐败斗争攻坚战持久战</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447. 党的二十大报告指出，全面建设社会主义现代化国家，必须有一支________、________、________的干部队伍。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A.政治过硬</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B.适应新时代要求</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C.作风优良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D.具备领导现代化建设能力</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448. 《党章》指出，习近平新时代中国特色社会主义思想是对________、________、________、________、________的继承和发展，是马克思主义中国化最新成果，是全党全国人民为实现中华民族伟大复兴而奋斗的行动指南，必须长期坚持并不断发展。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A.马克思列宁主义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B.毛泽东思想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C.邓小平理论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D.“三个代表”重要思想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E.科学发展观</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F.中国特色社会主义理论体系</w:t>
            </w:r>
          </w:p>
        </w:tc>
      </w:tr>
    </w:tbl>
    <w:p/>
    <w:p>
      <w:pPr>
        <w:bidi w:val="0"/>
        <w:spacing w:line="360" w:lineRule="auto"/>
      </w:pPr>
      <w:r>
        <w:rPr>
          <w:rStyle w:val="DefaultParagraphFont"/>
          <w:bdr w:val="nil"/>
          <w:rtl w:val="0"/>
        </w:rPr>
        <w:t xml:space="preserve">449. 《党章》指出，改革开放以来我们取得一切成绩和进步的根本原因，归结起来就是：________，________，________，________。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A.开辟了中国特色社会主义道路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B.形成了中国特色社会主义理论体系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C.确立了中国特色社会主义制度</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D.发展了中国特色社会主义文化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E.坚定了历史自信</w:t>
            </w:r>
          </w:p>
        </w:tc>
      </w:tr>
    </w:tbl>
    <w:p/>
    <w:p>
      <w:pPr>
        <w:bidi w:val="0"/>
        <w:spacing w:line="360" w:lineRule="auto"/>
      </w:pPr>
      <w:r>
        <w:rPr>
          <w:rStyle w:val="DefaultParagraphFont"/>
          <w:bdr w:val="nil"/>
          <w:rtl w:val="0"/>
        </w:rPr>
        <w:t xml:space="preserve">450. 《党章》规定，全党同志要高举中国特色社会主义伟大旗帜，坚定________、________、________、________。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A.道路自信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B.理论自信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C.制度自信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D.文化自信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E.历史自信</w:t>
            </w:r>
          </w:p>
        </w:tc>
      </w:tr>
    </w:tbl>
    <w:p/>
    <w:p>
      <w:pPr>
        <w:bidi w:val="0"/>
        <w:spacing w:line="360" w:lineRule="auto"/>
      </w:pPr>
      <w:r>
        <w:rPr>
          <w:rStyle w:val="DefaultParagraphFont"/>
          <w:bdr w:val="nil"/>
          <w:rtl w:val="0"/>
        </w:rPr>
        <w:t xml:space="preserve">451. 《党章》规定，全党同志要高举中国特色社会主义伟大旗帜，贯彻党的________、________、________，为实现推进现代化建设、完成祖国统一、维护世界和平与促进共同发展这三大历史任务，实现第二个百年奋斗目标、实现中华民族伟大复兴的中国梦而奋斗。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A.基本理论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B.基本制度</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C.基本路线</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D.基本方略</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452. 《党章》规定，全党同志要高举中国特色社会主义伟大旗帜，贯彻党的基本理论、基本路线、基本方略，为实现推进现代化建设、完成祖国统一、维护世界和平与促进共同发展这三大历史任务，实现________、________而奋斗。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A.全面建成小康社会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B.第二个百年奋斗目标</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C.实现中华民族伟大复兴的中国梦</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453. 《党章》指出，中国共产党自成立以来，始终把________、________作为自己的初心使命。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A.为中国人民谋幸福</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B.为中华民族谋复兴</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C.为世界谋发展</w:t>
            </w:r>
          </w:p>
        </w:tc>
      </w:tr>
    </w:tbl>
    <w:p/>
    <w:p>
      <w:pPr>
        <w:bidi w:val="0"/>
        <w:spacing w:line="360" w:lineRule="auto"/>
      </w:pPr>
      <w:r>
        <w:rPr>
          <w:rStyle w:val="DefaultParagraphFont"/>
          <w:bdr w:val="nil"/>
          <w:rtl w:val="0"/>
        </w:rPr>
        <w:t xml:space="preserve">454. 《党章》指出，各项工作都要把有利于________，有利于________，有利于________，作为总的出发点和检验标准。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A.发展社会主义社会的生产力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B.增强社会主义国家的综合国力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C.提高国际竞争力</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D.提高人民的生活水平</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455. 《党章》指出，跨入新世纪，我国进入新的发展阶段，必须按照中国特色社会主义事业“五位一体”总体布局和“四个全面”战略布局，统筹推进________、________、________、________、________，协调推进全面建成小康社会、全面深化改革、全面依法治国、全面从严治党。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A.经济建设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B.政治建设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C.文化建设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D.社会建设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E.生态文明建设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F.党的建设</w:t>
            </w:r>
          </w:p>
        </w:tc>
      </w:tr>
    </w:tbl>
    <w:p/>
    <w:p>
      <w:pPr>
        <w:bidi w:val="0"/>
        <w:spacing w:line="360" w:lineRule="auto"/>
      </w:pPr>
      <w:r>
        <w:rPr>
          <w:rStyle w:val="DefaultParagraphFont"/>
          <w:bdr w:val="nil"/>
          <w:rtl w:val="0"/>
        </w:rPr>
        <w:t xml:space="preserve">456. 《党章》规定，我们国家的立国之本是________、________、________、________。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A.坚持社会主义道路</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B.坚持社会主义制度</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C.坚持人民民主专政</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D.坚持中国共产党的领导</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E.坚持马克思列宁主义毛泽东思想</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457. 《党章》指出，中国共产党领导人民发展社会主义民主政治。坚持________、________、________有机统一，走中国特色社会主义政治发展道路。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A.党的领导</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B.人民当家作主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C.依宪治国</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D.依法治国</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458. 《党章》指出，坚持中国共产党对人民解放军和其他人民武装力量的绝对领导，贯彻习近平强军思想，加强人民解放军的建设，坚持________、________、________、________、________。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A.政治建军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B.改革强军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C.科技强军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D.人才强军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E.以德治军</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F.依法治军</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459. 《党章》规定，在国际事务中，弘扬________、________、________、________、________、________的全人类共同价值。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A.和平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B.发展</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C.热爱</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D.公平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E.正义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F.民主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G.自由</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460. 《党章》规定，中国共产党要领导全国各族人民实现第二个百年奋斗目标、实现中华民族伟大复兴的中国梦，必须弘扬________，________，________，________的伟大建党精神。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A.坚持真理、坚守理想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B.迎难而上、无私奉献</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C.践行初心、担当使命</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D.不怕牺牲、英勇斗争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E.对党忠诚、不负人民</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461. 《党章》指出，新形势下，________、________、________、________更加尖锐地摆在全党面前。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A.精神懈怠危险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B.能力不足危险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C.脱离群众危险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D.消极腐败危险</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E.改革开放危险</w:t>
            </w:r>
          </w:p>
        </w:tc>
      </w:tr>
    </w:tbl>
    <w:p/>
    <w:p>
      <w:pPr>
        <w:bidi w:val="0"/>
        <w:spacing w:line="360" w:lineRule="auto"/>
      </w:pPr>
      <w:r>
        <w:rPr>
          <w:rStyle w:val="DefaultParagraphFont"/>
          <w:bdr w:val="nil"/>
          <w:rtl w:val="0"/>
        </w:rPr>
        <w:t xml:space="preserve">462. 《党章》规定，党的基层组织，根据工作需要和党员人数，经上级党组织批准，分别设立党的________、________、________。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A.基层委员会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B.总支部委员会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C.支部委员会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D.纪律委员会</w:t>
            </w:r>
          </w:p>
        </w:tc>
      </w:tr>
    </w:tbl>
    <w:p/>
    <w:p>
      <w:pPr>
        <w:bidi w:val="0"/>
        <w:spacing w:line="360" w:lineRule="auto"/>
      </w:pPr>
      <w:r>
        <w:rPr>
          <w:rStyle w:val="DefaultParagraphFont"/>
          <w:bdr w:val="nil"/>
          <w:rtl w:val="0"/>
        </w:rPr>
        <w:t xml:space="preserve">463. 《党章》规定，基层委员会由________或________选举产生。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A.党员大会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B.职工大会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C.代表大会</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464. 《党章》规定，党的基层组织的基本任务是：对党员进行________、________、________和________。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A.指导</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C.管理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D.监督</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E.服务</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465. 《党章》指出，要密切联系群众，经常了解群众对________、________的批评和意见，维护群众的正当权利和利益，做好群众的思想政治工作。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A.党员</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B.党员领导干部</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C.党的作风</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D.党的工作</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466. 《党章》指出，国有企业党委(党组)发挥领导作用，________、________、________，依照规定讨论和决定企业重大事项。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A.把方向</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B.管大局</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C.保落实</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D.促发展</w:t>
            </w:r>
          </w:p>
        </w:tc>
      </w:tr>
    </w:tbl>
    <w:p/>
    <w:p>
      <w:pPr>
        <w:bidi w:val="0"/>
        <w:spacing w:line="360" w:lineRule="auto"/>
      </w:pPr>
      <w:r>
        <w:rPr>
          <w:rStyle w:val="DefaultParagraphFont"/>
          <w:bdr w:val="nil"/>
          <w:rtl w:val="0"/>
        </w:rPr>
        <w:t xml:space="preserve">467. 《党章》指出，各级党和国家机关中党的基层组织，协助行政负责人完成任务，改进工作，对包括行政负责人在内的每个党员进行________、________、________。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B.培训</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C.管理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D.监督</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468. 《党章》指出，党支部是党的基础组织，担负直接教育党员、管理党员、监督党员和________、________、________、________的职责。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A.组织群众</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B.发动群众</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C.宣传群众</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D.凝聚群众</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E.服务群众</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469. 《党章》指出，党按照德才兼备、以德为先的原则选拔干部，坚持________，坚持________，反对任人唯亲。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A.五湖四海、任人唯贤</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B.事业为上、公道正派</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C.勤俭节约、艰苦朴素</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D.洁身自好、清正廉洁</w:t>
            </w:r>
          </w:p>
        </w:tc>
      </w:tr>
    </w:tbl>
    <w:p/>
    <w:p>
      <w:pPr>
        <w:bidi w:val="0"/>
        <w:spacing w:line="360" w:lineRule="auto"/>
      </w:pPr>
      <w:r>
        <w:rPr>
          <w:rStyle w:val="DefaultParagraphFont"/>
          <w:bdr w:val="nil"/>
          <w:rtl w:val="0"/>
        </w:rPr>
        <w:t xml:space="preserve">470. 《党章》指出，党按照德才兼备、以德为先的原则选拔干部，努力实现干部队伍的________、________、________、________。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A.革命化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B.年轻化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C.精细化</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D.知识化</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E.专业化</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471. 《党章》指出，党的各级领导干部必须________、________、________、________、清正廉洁。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A.信念坚定</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B.为民服务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C.勤政务实</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D.敢于担当</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E.善于斗争</w:t>
            </w:r>
          </w:p>
        </w:tc>
      </w:tr>
    </w:tbl>
    <w:p/>
    <w:p>
      <w:pPr>
        <w:bidi w:val="0"/>
        <w:spacing w:line="360" w:lineRule="auto"/>
      </w:pPr>
      <w:r>
        <w:rPr>
          <w:rStyle w:val="DefaultParagraphFont"/>
          <w:bdr w:val="nil"/>
          <w:rtl w:val="0"/>
        </w:rPr>
        <w:t xml:space="preserve">472. 《党章》指出，党的各级领导干部，要努力用马克思主义的立场、观点、方法分析和解决实际问题，坚持________、________、________，经得起各种风浪的考验。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A.讲学习</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B.讲政治</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C.讲团结</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D.讲正气</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473. 《党章》指出，党的各级领导干部，要有强烈的________和________，有实践经验，有胜任领导工作的组织能力、文化水平和专业知识。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A.人民公仆情</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B.革命事业心</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C.政治责任感</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D.科学发展观</w:t>
            </w:r>
          </w:p>
        </w:tc>
      </w:tr>
    </w:tbl>
    <w:p/>
    <w:p>
      <w:pPr>
        <w:bidi w:val="0"/>
        <w:spacing w:line="360" w:lineRule="auto"/>
      </w:pPr>
      <w:r>
        <w:rPr>
          <w:rStyle w:val="DefaultParagraphFont"/>
          <w:bdr w:val="nil"/>
          <w:rtl w:val="0"/>
        </w:rPr>
        <w:t xml:space="preserve">474. 《党章》指出，党的各级领导干部，要有胜任领导工作的________、________和________。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A.领导艺术</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B.组织能力</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C.文化水平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D.专业知识</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475. 《党章》指出，党的各级领导干部，要加强道德修养，________、________、________，做到自重、自省、自警、自励。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A.讲党性</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B.敢担当</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C.重品行</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D.作表率</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476. 《党章》指出，党的各级领导干部，要反对形式主义、官僚主义、享乐主义和奢靡之风，反对________和________，反对任何滥用职权、谋求私利的行为。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A.特权思想</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B.特权意识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C.特权行为</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D.特权现象</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477. 《党章》指出，党的各级领导干部，要坚持和维护党的民主集中制，有________，有________，善于团结同志，包括团结同自己有不同意见的同志一道工作。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A.大局意识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B.民主作风</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C.协调能力</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D.全局观念</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478. 《党章》规定，党的纪律主要包括________、________、________、________、工作纪律、生活纪律。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A.政治纪律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B.组织纪律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C.廉洁纪律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D.群众纪律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E.作风纪律</w:t>
            </w:r>
          </w:p>
        </w:tc>
      </w:tr>
    </w:tbl>
    <w:p/>
    <w:p>
      <w:pPr>
        <w:bidi w:val="0"/>
        <w:spacing w:line="360" w:lineRule="auto"/>
      </w:pPr>
      <w:r>
        <w:rPr>
          <w:rStyle w:val="DefaultParagraphFont"/>
          <w:bdr w:val="nil"/>
          <w:rtl w:val="0"/>
        </w:rPr>
        <w:t xml:space="preserve">479. 《党章》指出，坚持________，________，________，按照错误性质和情节轻重，给以批评教育、责令检查、诫勉直至纪律处分。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A.惩前毖后、治病救人</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B.谈心谈话、红脸出汗</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C.执纪必严、违纪必究</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D.抓早抓小、防微杜渐</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480. 《党章》指出，坚持惩前毖后、治病救人，执纪必严、违纪必究，抓早抓小、防微杜渐，按照错误性质和情节轻重，给以________、________、________直至纪律处分。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A.批评教育</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B.责令检查</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C.诫勉</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D.调整职务</w:t>
            </w:r>
          </w:p>
        </w:tc>
      </w:tr>
    </w:tbl>
    <w:p/>
    <w:p>
      <w:pPr>
        <w:bidi w:val="0"/>
        <w:spacing w:line="360" w:lineRule="auto"/>
      </w:pPr>
      <w:r>
        <w:rPr>
          <w:rStyle w:val="DefaultParagraphFont"/>
          <w:bdr w:val="nil"/>
          <w:rtl w:val="0"/>
        </w:rPr>
        <w:t xml:space="preserve">481. 《党章》指出，运用监督执纪“四种形态”，让“红红脸、出出汗”成为常态，________、________成为管党治党的重要手段。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A.党纪处分</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B.纪律处分</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C.诫勉谈话</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D.组织调整</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482. 《党章》规定，对党员的纪律处分有五种：警告、严重警告、________、________、________。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A.行政降级</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B.撤销党内职务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C.留党察看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D.开除党籍</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483. 《党章》规定，对党的中央委员会和地方各级委员会的委员、候补委员，给以________、________或________的处分，必须由本人所在的委员会全体会议三分之二以上的多数决定。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A.严重警告</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B.撤销党内职务</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C.留党察看</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D.开除党籍</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484. 《党章》规定，对于严重违犯党的纪律、本身又不能纠正的党组织，上一级党的委员会在查明核实后，应根据情节严重的程度，作出________或________的决定。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A.通报</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B.诫勉谈话</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C.进行改组</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D.予以解散</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485. 《党章》规定，党的各级纪律检查委员会的职责是________、________、________。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A.教育</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B.监督</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C.执纪</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D.问责</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 xml:space="preserve">486. 《党章》规定，党的各级纪律检查委员会要对党的组织和党员领导干部________、________进行监督，受理处置党员群众检举举报，开展谈话提醒、约谈函询。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A.服务群众</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B.履行职责</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C.廉洁从政</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D.行使权力</w:t>
            </w:r>
            <w:r>
              <w:rPr>
                <w:rStyle w:val="DefaultParagraphFont"/>
                <w:color w:val="EFA030"/>
                <w:sz w:val="24"/>
                <w:szCs w:val="24"/>
                <w:bdr w:val="nil"/>
                <w:rtl w:val="0"/>
              </w:rPr>
              <w:t>(正确答案)</w:t>
            </w:r>
          </w:p>
        </w:tc>
      </w:tr>
    </w:tbl>
    <w:p/>
    <w:p>
      <w:pPr>
        <w:bidi w:val="0"/>
        <w:spacing w:line="360" w:lineRule="auto"/>
      </w:pPr>
      <w:r>
        <w:rPr>
          <w:rStyle w:val="DefaultParagraphFont"/>
          <w:bdr w:val="nil"/>
          <w:rtl w:val="0"/>
        </w:rPr>
        <w:t>四、判断题（每题10分）</w:t>
      </w:r>
    </w:p>
    <w:p/>
    <w:p>
      <w:pPr>
        <w:bidi w:val="0"/>
        <w:spacing w:line="360" w:lineRule="auto"/>
      </w:pPr>
      <w:r>
        <w:rPr>
          <w:rStyle w:val="DefaultParagraphFont"/>
          <w:bdr w:val="nil"/>
          <w:rtl w:val="0"/>
        </w:rPr>
        <w:t xml:space="preserve">487. 党的二十大报告指出，我们深入贯彻以人民为中心的发展思想，居民人均可支配收入从一万六千五百元增加到二万五千一百元。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r>
              <w:rPr>
                <w:rStyle w:val="DefaultParagraphFont"/>
                <w:color w:val="EFA030"/>
                <w:sz w:val="24"/>
                <w:szCs w:val="24"/>
                <w:bdr w:val="nil"/>
                <w:rtl w:val="0"/>
              </w:rPr>
              <w:t>(正确答案)</w:t>
            </w:r>
          </w:p>
        </w:tc>
      </w:tr>
    </w:tbl>
    <w:p>
      <w:pPr>
        <w:pBdr>
          <w:top w:val="nil"/>
        </w:pBdr>
        <w:bidi w:val="0"/>
        <w:jc w:val="left"/>
      </w:pPr>
      <w:r>
        <w:rPr>
          <w:rStyle w:val="DefaultParagraphFont"/>
          <w:b/>
          <w:bCs/>
          <w:bdr w:val="nil"/>
          <w:rtl w:val="0"/>
        </w:rPr>
        <w:t>答案解析：</w:t>
      </w:r>
      <w:r>
        <w:rPr>
          <w:rStyle w:val="DefaultParagraphFont"/>
          <w:bdr w:val="nil"/>
          <w:rtl w:val="0"/>
        </w:rPr>
        <w:t>正确表述：党的二十大报告指出，我们深入贯彻以人民为中心的发展思想，居民人均可支配收入从一万六千五百元增加到三万五千一百元。</w:t>
      </w:r>
    </w:p>
    <w:p>
      <w:pPr>
        <w:rPr>
          <w:rStyle w:val="DefaultParagraphFont"/>
          <w:bdr w:val="nil"/>
          <w:rtl w:val="0"/>
        </w:rPr>
      </w:pPr>
    </w:p>
    <w:p/>
    <w:p/>
    <w:p>
      <w:pPr>
        <w:bidi w:val="0"/>
        <w:spacing w:line="360" w:lineRule="auto"/>
      </w:pPr>
      <w:r>
        <w:rPr>
          <w:rStyle w:val="DefaultParagraphFont"/>
          <w:bdr w:val="nil"/>
          <w:rtl w:val="0"/>
        </w:rPr>
        <w:t xml:space="preserve">488. 党的二十大报告指出，我们深入贯彻以人民为中心的发展思想，在幼有所育、学有所教、劳有所得、病有所医、老有所养、住有所居、弱有所扶上持续用力，人民生活全方位改善。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489. 党的二十大报告指出，我们坚持以马克思主义为指导，是要运用其科学的世界观和方法论解决中国的问题，而不是要背诵和重复其具体结论和词句，更不能把马克思主义当成一成不变的教条。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490. 党的二十大报告指出，我们坚持把实现中国式现代化作为现代化建设的出发点和落脚点，着力维护和促进社会公平正义，着力促进全体人民共同富裕，坚决防止两极分化。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r>
              <w:rPr>
                <w:rStyle w:val="DefaultParagraphFont"/>
                <w:color w:val="EFA030"/>
                <w:sz w:val="24"/>
                <w:szCs w:val="24"/>
                <w:bdr w:val="nil"/>
                <w:rtl w:val="0"/>
              </w:rPr>
              <w:t>(正确答案)</w:t>
            </w:r>
          </w:p>
        </w:tc>
      </w:tr>
    </w:tbl>
    <w:p>
      <w:pPr>
        <w:pBdr>
          <w:top w:val="nil"/>
        </w:pBdr>
        <w:bidi w:val="0"/>
        <w:jc w:val="left"/>
      </w:pPr>
      <w:r>
        <w:rPr>
          <w:rStyle w:val="DefaultParagraphFont"/>
          <w:b/>
          <w:bCs/>
          <w:bdr w:val="nil"/>
          <w:rtl w:val="0"/>
        </w:rPr>
        <w:t>答案解析：</w:t>
      </w:r>
      <w:r>
        <w:rPr>
          <w:rStyle w:val="DefaultParagraphFont"/>
          <w:bdr w:val="nil"/>
          <w:rtl w:val="0"/>
        </w:rPr>
        <w:t>正确表述：我们坚持把实现人民对美好生活的向往作为现代化建设的出发点和落脚点，着力维护和促进社会公平正义，着力促进全体人民共同富裕，坚决防止两极分化。</w:t>
      </w:r>
    </w:p>
    <w:p>
      <w:pPr>
        <w:rPr>
          <w:rStyle w:val="DefaultParagraphFont"/>
          <w:bdr w:val="nil"/>
          <w:rtl w:val="0"/>
        </w:rPr>
      </w:pPr>
    </w:p>
    <w:p/>
    <w:p/>
    <w:p>
      <w:pPr>
        <w:bidi w:val="0"/>
        <w:spacing w:line="360" w:lineRule="auto"/>
      </w:pPr>
      <w:r>
        <w:rPr>
          <w:rStyle w:val="DefaultParagraphFont"/>
          <w:bdr w:val="nil"/>
          <w:rtl w:val="0"/>
        </w:rPr>
        <w:t xml:space="preserve">491. 党的二十大报告指出，我国改革发展稳定面临不少深层次矛盾躲不开、绕不过，党的建设特别是党风廉政建设和反腐败斗争面临不少顽固性、多发性问题，来自内部的发展压力随时可能升级。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r>
              <w:rPr>
                <w:rStyle w:val="DefaultParagraphFont"/>
                <w:color w:val="EFA030"/>
                <w:sz w:val="24"/>
                <w:szCs w:val="24"/>
                <w:bdr w:val="nil"/>
                <w:rtl w:val="0"/>
              </w:rPr>
              <w:t>(正确答案)</w:t>
            </w:r>
          </w:p>
        </w:tc>
      </w:tr>
    </w:tbl>
    <w:p>
      <w:pPr>
        <w:pBdr>
          <w:top w:val="nil"/>
        </w:pBdr>
        <w:bidi w:val="0"/>
        <w:jc w:val="left"/>
      </w:pPr>
      <w:r>
        <w:rPr>
          <w:rStyle w:val="DefaultParagraphFont"/>
          <w:b/>
          <w:bCs/>
          <w:bdr w:val="nil"/>
          <w:rtl w:val="0"/>
        </w:rPr>
        <w:t>答案解析：</w:t>
      </w:r>
      <w:r>
        <w:rPr>
          <w:rStyle w:val="DefaultParagraphFont"/>
          <w:bdr w:val="nil"/>
          <w:rtl w:val="0"/>
        </w:rPr>
        <w:t>正确表述：党的二十大报告指出，我国改革发展稳定面临不少深层次矛盾躲不开、绕不过，党的建设特别是党风廉政建设和反腐败斗争面临不少顽固性、多发性问题，来自外部的打压遏制随时可能升级。</w:t>
      </w:r>
    </w:p>
    <w:p>
      <w:pPr>
        <w:rPr>
          <w:rStyle w:val="DefaultParagraphFont"/>
          <w:bdr w:val="nil"/>
          <w:rtl w:val="0"/>
        </w:rPr>
      </w:pPr>
    </w:p>
    <w:p/>
    <w:p/>
    <w:p>
      <w:pPr>
        <w:bidi w:val="0"/>
        <w:spacing w:line="360" w:lineRule="auto"/>
      </w:pPr>
      <w:r>
        <w:rPr>
          <w:rStyle w:val="DefaultParagraphFont"/>
          <w:bdr w:val="nil"/>
          <w:rtl w:val="0"/>
        </w:rPr>
        <w:t xml:space="preserve">492. 党的二十大报告指出，我国发展进入战略机遇和风险挑战并存、不确定难预料因素增多的时期，各种“黑天鹅”、“灰犀牛”事件随时可能发生。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493. 党的二十大报告指出，实施科教兴国战略，要办好人民满意的学校。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r>
              <w:rPr>
                <w:rStyle w:val="DefaultParagraphFont"/>
                <w:color w:val="EFA030"/>
                <w:sz w:val="24"/>
                <w:szCs w:val="24"/>
                <w:bdr w:val="nil"/>
                <w:rtl w:val="0"/>
              </w:rPr>
              <w:t>(正确答案)</w:t>
            </w:r>
          </w:p>
        </w:tc>
      </w:tr>
    </w:tbl>
    <w:p>
      <w:pPr>
        <w:pBdr>
          <w:top w:val="nil"/>
        </w:pBdr>
        <w:bidi w:val="0"/>
        <w:jc w:val="left"/>
      </w:pPr>
      <w:r>
        <w:rPr>
          <w:rStyle w:val="DefaultParagraphFont"/>
          <w:b/>
          <w:bCs/>
          <w:bdr w:val="nil"/>
          <w:rtl w:val="0"/>
        </w:rPr>
        <w:t>答案解析：</w:t>
      </w:r>
      <w:r>
        <w:rPr>
          <w:rStyle w:val="DefaultParagraphFont"/>
          <w:bdr w:val="nil"/>
          <w:rtl w:val="0"/>
        </w:rPr>
        <w:t>正确答案：党的二十大报告指出，实施科教兴国战略，要办好人民满意的教育。</w:t>
      </w:r>
    </w:p>
    <w:p>
      <w:pPr>
        <w:rPr>
          <w:rStyle w:val="DefaultParagraphFont"/>
          <w:bdr w:val="nil"/>
          <w:rtl w:val="0"/>
        </w:rPr>
      </w:pPr>
    </w:p>
    <w:p/>
    <w:p/>
    <w:p>
      <w:pPr>
        <w:bidi w:val="0"/>
        <w:spacing w:line="360" w:lineRule="auto"/>
      </w:pPr>
      <w:r>
        <w:rPr>
          <w:rStyle w:val="DefaultParagraphFont"/>
          <w:bdr w:val="nil"/>
          <w:rtl w:val="0"/>
        </w:rPr>
        <w:t xml:space="preserve">494. 党的二十大报告指出，实施科教兴国战略，创新是国之大计、党之大计。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r>
              <w:rPr>
                <w:rStyle w:val="DefaultParagraphFont"/>
                <w:color w:val="EFA030"/>
                <w:sz w:val="24"/>
                <w:szCs w:val="24"/>
                <w:bdr w:val="nil"/>
                <w:rtl w:val="0"/>
              </w:rPr>
              <w:t>(正确答案)</w:t>
            </w:r>
          </w:p>
        </w:tc>
      </w:tr>
    </w:tbl>
    <w:p>
      <w:pPr>
        <w:pBdr>
          <w:top w:val="nil"/>
        </w:pBdr>
        <w:bidi w:val="0"/>
        <w:jc w:val="left"/>
      </w:pPr>
      <w:r>
        <w:rPr>
          <w:rStyle w:val="DefaultParagraphFont"/>
          <w:b/>
          <w:bCs/>
          <w:bdr w:val="nil"/>
          <w:rtl w:val="0"/>
        </w:rPr>
        <w:t>答案解析：</w:t>
      </w:r>
      <w:r>
        <w:rPr>
          <w:rStyle w:val="DefaultParagraphFont"/>
          <w:bdr w:val="nil"/>
          <w:rtl w:val="0"/>
        </w:rPr>
        <w:t>正确答案:党的二十大报告指出，实施科教兴国战略，教育是国之大计、党之大计。</w:t>
      </w:r>
    </w:p>
    <w:p>
      <w:pPr>
        <w:rPr>
          <w:rStyle w:val="DefaultParagraphFont"/>
          <w:bdr w:val="nil"/>
          <w:rtl w:val="0"/>
        </w:rPr>
      </w:pPr>
    </w:p>
    <w:p/>
    <w:p/>
    <w:p>
      <w:pPr>
        <w:bidi w:val="0"/>
        <w:spacing w:line="360" w:lineRule="auto"/>
      </w:pPr>
      <w:r>
        <w:rPr>
          <w:rStyle w:val="DefaultParagraphFont"/>
          <w:bdr w:val="nil"/>
          <w:rtl w:val="0"/>
        </w:rPr>
        <w:t xml:space="preserve">495. 党的二十大报告指出，办好人民满意的教育，加大国家通用语言文字推广力度。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496. 党的二十大报告指出，深化科技体制改革，深化科技评价改革，加大多元化科技投入，加强知识产权法治保障，形成支持全面创新的基础制度。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497. 党的二十大报告指出，加快实施一批具有战略性全局性前瞻性的国家重大科技项目，增强自主创新能力。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498. 党的二十大报告指出，加快建设国家战略人才力量，努力培养造就更多大师、战略科学家、一流科技领军人才和创新团队、青年科技人才、卓越工程师、大国工匠、高技能人才。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499. 党的二十大报告指出，深化人才发展体制机制改革，真心爱才、悉心育才、倾心引才、精心用才，求贤若渴，不拘一格，把各方面优秀人才集聚到党和人民事业中来。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500. 党的二十大报告指出，完善残疾人社会保障制度和关爱服务体系，促进残疾人事业全面发展。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501. 党的二十大报告指出，坚持预防第一、安全为主，建立大安全大应急框架，完善公共安全体系，推动公共安全治理模式向事前预防转型。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r>
              <w:rPr>
                <w:rStyle w:val="DefaultParagraphFont"/>
                <w:color w:val="EFA030"/>
                <w:sz w:val="24"/>
                <w:szCs w:val="24"/>
                <w:bdr w:val="nil"/>
                <w:rtl w:val="0"/>
              </w:rPr>
              <w:t>(正确答案)</w:t>
            </w:r>
          </w:p>
        </w:tc>
      </w:tr>
    </w:tbl>
    <w:p>
      <w:pPr>
        <w:pBdr>
          <w:top w:val="nil"/>
        </w:pBdr>
        <w:bidi w:val="0"/>
        <w:jc w:val="left"/>
      </w:pPr>
      <w:r>
        <w:rPr>
          <w:rStyle w:val="DefaultParagraphFont"/>
          <w:b/>
          <w:bCs/>
          <w:bdr w:val="nil"/>
          <w:rtl w:val="0"/>
        </w:rPr>
        <w:t>答案解析：</w:t>
      </w:r>
      <w:r>
        <w:rPr>
          <w:rStyle w:val="DefaultParagraphFont"/>
          <w:bdr w:val="nil"/>
          <w:rtl w:val="0"/>
        </w:rPr>
        <w:t>正确答案：党的二十大报告指出，坚持安全第一、预防为主，建立大安全大应急框架，完善公共安全体系，推动公共安全治理模式向事前预防转型。</w:t>
      </w:r>
    </w:p>
    <w:p>
      <w:pPr>
        <w:rPr>
          <w:rStyle w:val="DefaultParagraphFont"/>
          <w:bdr w:val="nil"/>
          <w:rtl w:val="0"/>
        </w:rPr>
      </w:pPr>
    </w:p>
    <w:p/>
    <w:p/>
    <w:p>
      <w:pPr>
        <w:bidi w:val="0"/>
        <w:spacing w:line="360" w:lineRule="auto"/>
      </w:pPr>
      <w:r>
        <w:rPr>
          <w:rStyle w:val="DefaultParagraphFont"/>
          <w:bdr w:val="nil"/>
          <w:rtl w:val="0"/>
        </w:rPr>
        <w:t xml:space="preserve">502. 《党章》指出，党的思想路线是一切从实际出发，理论联系实际，解放思想，在实践中检查真理和发展真理。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r>
              <w:rPr>
                <w:rStyle w:val="DefaultParagraphFont"/>
                <w:color w:val="EFA030"/>
                <w:sz w:val="24"/>
                <w:szCs w:val="24"/>
                <w:bdr w:val="nil"/>
                <w:rtl w:val="0"/>
              </w:rPr>
              <w:t>(正确答案)</w:t>
            </w:r>
          </w:p>
        </w:tc>
      </w:tr>
    </w:tbl>
    <w:p>
      <w:pPr>
        <w:pBdr>
          <w:top w:val="nil"/>
        </w:pBdr>
        <w:bidi w:val="0"/>
        <w:jc w:val="left"/>
      </w:pPr>
      <w:r>
        <w:rPr>
          <w:rStyle w:val="DefaultParagraphFont"/>
          <w:b/>
          <w:bCs/>
          <w:bdr w:val="nil"/>
          <w:rtl w:val="0"/>
        </w:rPr>
        <w:t>答案解析：</w:t>
      </w:r>
      <w:r>
        <w:rPr>
          <w:rStyle w:val="DefaultParagraphFont"/>
          <w:bdr w:val="nil"/>
          <w:rtl w:val="0"/>
        </w:rPr>
        <w:t>正确表述：《党章》指出，党的思想路线是一切从实际出发，理论联系实际，实事求是，在实践中检验真理和发展真理。</w:t>
      </w:r>
    </w:p>
    <w:p>
      <w:pPr>
        <w:rPr>
          <w:rStyle w:val="DefaultParagraphFont"/>
          <w:bdr w:val="nil"/>
          <w:rtl w:val="0"/>
        </w:rPr>
      </w:pPr>
    </w:p>
    <w:p/>
    <w:p/>
    <w:p>
      <w:pPr>
        <w:bidi w:val="0"/>
        <w:spacing w:line="360" w:lineRule="auto"/>
      </w:pPr>
      <w:r>
        <w:rPr>
          <w:rStyle w:val="DefaultParagraphFont"/>
          <w:bdr w:val="nil"/>
          <w:rtl w:val="0"/>
        </w:rPr>
        <w:t xml:space="preserve">503. 《党章》指出，坚持新时代党的组织路线。全面贯彻习近平新时代中国特色社会主义思想，以组织体系建设为重点，着力培养忠诚干净担当的高素质干部。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504. 《党章》规定，党员可以在党的会议上有根据地批评党的部分组织和部分党员，向党负责地揭发、检举党的上级组织和任何党员违法乱纪的事实，要求处分违法乱纪的党员，要求罢免或撤换不称职的干部。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r>
              <w:rPr>
                <w:rStyle w:val="DefaultParagraphFont"/>
                <w:color w:val="EFA030"/>
                <w:sz w:val="24"/>
                <w:szCs w:val="24"/>
                <w:bdr w:val="nil"/>
                <w:rtl w:val="0"/>
              </w:rPr>
              <w:t>(正确答案)</w:t>
            </w:r>
          </w:p>
        </w:tc>
      </w:tr>
    </w:tbl>
    <w:p>
      <w:pPr>
        <w:pBdr>
          <w:top w:val="nil"/>
        </w:pBdr>
        <w:bidi w:val="0"/>
        <w:jc w:val="left"/>
      </w:pPr>
      <w:r>
        <w:rPr>
          <w:rStyle w:val="DefaultParagraphFont"/>
          <w:b/>
          <w:bCs/>
          <w:bdr w:val="nil"/>
          <w:rtl w:val="0"/>
        </w:rPr>
        <w:t>答案解析：</w:t>
      </w:r>
      <w:r>
        <w:rPr>
          <w:rStyle w:val="DefaultParagraphFont"/>
          <w:bdr w:val="nil"/>
          <w:rtl w:val="0"/>
        </w:rPr>
        <w:t>正确答案：《党章》规定，党员可以在党的会议上有根据地批评党的任何组织和任何党员，向党负责地揭发、检举党的任何组织和任何党员违法乱纪的事实，要求处分违法乱纪的党员，要求罢免或撤换不称职的干部。</w:t>
      </w:r>
    </w:p>
    <w:p>
      <w:pPr>
        <w:rPr>
          <w:rStyle w:val="DefaultParagraphFont"/>
          <w:bdr w:val="nil"/>
          <w:rtl w:val="0"/>
        </w:rPr>
      </w:pPr>
    </w:p>
    <w:p/>
    <w:p/>
    <w:p>
      <w:pPr>
        <w:bidi w:val="0"/>
        <w:spacing w:line="360" w:lineRule="auto"/>
      </w:pPr>
      <w:r>
        <w:rPr>
          <w:rStyle w:val="DefaultParagraphFont"/>
          <w:bdr w:val="nil"/>
          <w:rtl w:val="0"/>
        </w:rPr>
        <w:t xml:space="preserve">505. 《党章》指出，各级党和国家机关中党的基层组织，协助行政负责人完成任务，改进工作，领导本单位的业务工作。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r>
              <w:rPr>
                <w:rStyle w:val="DefaultParagraphFont"/>
                <w:color w:val="EFA030"/>
                <w:sz w:val="24"/>
                <w:szCs w:val="24"/>
                <w:bdr w:val="nil"/>
                <w:rtl w:val="0"/>
              </w:rPr>
              <w:t>(正确答案)</w:t>
            </w:r>
          </w:p>
        </w:tc>
      </w:tr>
    </w:tbl>
    <w:p>
      <w:pPr>
        <w:pBdr>
          <w:top w:val="nil"/>
        </w:pBdr>
        <w:bidi w:val="0"/>
        <w:jc w:val="left"/>
      </w:pPr>
      <w:r>
        <w:rPr>
          <w:rStyle w:val="DefaultParagraphFont"/>
          <w:b/>
          <w:bCs/>
          <w:bdr w:val="nil"/>
          <w:rtl w:val="0"/>
        </w:rPr>
        <w:t>答案解析：</w:t>
      </w:r>
      <w:r>
        <w:rPr>
          <w:rStyle w:val="DefaultParagraphFont"/>
          <w:bdr w:val="nil"/>
          <w:rtl w:val="0"/>
        </w:rPr>
        <w:t>正确表述：《党章》指出，各级党和国家机关中党的基层组织，协助行政负责人完成任务，改进工作，不领导本单位的业务工作。</w:t>
      </w:r>
    </w:p>
    <w:p>
      <w:pPr>
        <w:rPr>
          <w:rStyle w:val="DefaultParagraphFont"/>
          <w:bdr w:val="nil"/>
          <w:rtl w:val="0"/>
        </w:rPr>
      </w:pPr>
    </w:p>
    <w:p/>
    <w:p/>
    <w:p>
      <w:pPr>
        <w:bidi w:val="0"/>
        <w:spacing w:line="360" w:lineRule="auto"/>
      </w:pPr>
      <w:r>
        <w:rPr>
          <w:rStyle w:val="DefaultParagraphFont"/>
          <w:bdr w:val="nil"/>
          <w:rtl w:val="0"/>
        </w:rPr>
        <w:t xml:space="preserve">506. 《党章》指出，年龄和健康状况不适宜于继续担任工作的干部，应当按照国家的规定退、离休。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507. 《党章》规定，党员经过留党察看，确已改正错误的，应当恢复其党员的权利；坚持错误不改的，应当延长留党察看。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r>
              <w:rPr>
                <w:rStyle w:val="DefaultParagraphFont"/>
                <w:color w:val="EFA030"/>
                <w:sz w:val="24"/>
                <w:szCs w:val="24"/>
                <w:bdr w:val="nil"/>
                <w:rtl w:val="0"/>
              </w:rPr>
              <w:t>(正确答案)</w:t>
            </w:r>
          </w:p>
        </w:tc>
      </w:tr>
    </w:tbl>
    <w:p>
      <w:pPr>
        <w:pBdr>
          <w:top w:val="nil"/>
        </w:pBdr>
        <w:bidi w:val="0"/>
        <w:jc w:val="left"/>
      </w:pPr>
      <w:r>
        <w:rPr>
          <w:rStyle w:val="DefaultParagraphFont"/>
          <w:b/>
          <w:bCs/>
          <w:bdr w:val="nil"/>
          <w:rtl w:val="0"/>
        </w:rPr>
        <w:t>答案解析：</w:t>
      </w:r>
      <w:r>
        <w:rPr>
          <w:rStyle w:val="DefaultParagraphFont"/>
          <w:bdr w:val="nil"/>
          <w:rtl w:val="0"/>
        </w:rPr>
        <w:t>正确表述：《党章》规定，党员经过留党察看，确已改正错误的，应当恢复其党员的权利；坚持错误不改的，应当开除党籍。</w:t>
      </w:r>
    </w:p>
    <w:p>
      <w:pPr>
        <w:rPr>
          <w:rStyle w:val="DefaultParagraphFont"/>
          <w:bdr w:val="nil"/>
          <w:rtl w:val="0"/>
        </w:rPr>
      </w:pPr>
    </w:p>
    <w:p/>
    <w:p/>
    <w:p>
      <w:pPr>
        <w:bidi w:val="0"/>
        <w:spacing w:line="360" w:lineRule="auto"/>
      </w:pPr>
      <w:r>
        <w:rPr>
          <w:rStyle w:val="DefaultParagraphFont"/>
          <w:bdr w:val="nil"/>
          <w:rtl w:val="0"/>
        </w:rPr>
        <w:t xml:space="preserve">508. 《党章》规定，在特殊情况下，县级和县级以上各级党的委员会和纪律检查委员会有权直接决定给党员以纪律处分。 [判断题]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740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对</w:t>
            </w:r>
            <w:r>
              <w:rPr>
                <w:rStyle w:val="DefaultParagraphFont"/>
                <w:color w:val="EFA030"/>
                <w:sz w:val="24"/>
                <w:szCs w:val="24"/>
                <w:bdr w:val="nil"/>
                <w:rtl w:val="0"/>
              </w:rPr>
              <w:t>(正确答案)</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错</w:t>
            </w:r>
          </w:p>
        </w:tc>
      </w:tr>
    </w:tbl>
    <w:p/>
    <w:p/>
    <w:p>
      <w:pPr>
        <w:bidi w:val="0"/>
        <w:spacing w:line="360" w:lineRule="auto"/>
      </w:pPr>
      <w:r>
        <w:rPr>
          <w:rStyle w:val="DefaultParagraphFont"/>
          <w:bdr w:val="nil"/>
          <w:rtl w:val="0"/>
        </w:rPr>
        <w:t xml:space="preserve">请选择您的单位： [单选题] </w:t>
      </w:r>
      <w:r>
        <w:rPr>
          <w:rStyle w:val="DefaultParagraphFont"/>
          <w:color w:val="FF0000"/>
          <w:bdr w:val="nil"/>
          <w:rtl w:val="0"/>
        </w:rPr>
        <w:t>*</w:t>
      </w:r>
    </w:p>
    <w:tbl>
      <w:tblPr>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
      <w:tblGrid>
        <w:gridCol w:w="2440"/>
        <w:gridCol w:w="2440"/>
        <w:gridCol w:w="2440"/>
      </w:tblGrid>
      <w:tr>
        <w:tblPrEx>
          <w:tblW w:w="5000" w:type="pct"/>
          <w:jc w:val="lef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Layout w:type="fixed"/>
          <w:tblCellMar>
            <w:left w:w="108" w:type="dxa"/>
            <w:right w:w="108" w:type="dxa"/>
          </w:tblCellMar>
        </w:tblPrEx>
        <w:trPr>
          <w:trHeight w:val="500"/>
          <w:jc w:val="left"/>
        </w:trPr>
        <w:tc>
          <w:tcPr>
            <w:shd w:val="clear" w:color="auto" w:fill="FFFFFF"/>
            <w:vAlign w:val="center"/>
          </w:tcPr>
          <w:p>
            <w:pPr>
              <w:bidi w:val="0"/>
              <w:jc w:val="left"/>
            </w:pPr>
            <w:r>
              <w:rPr>
                <w:rStyle w:val="DefaultParagraphFont"/>
                <w:sz w:val="24"/>
                <w:szCs w:val="24"/>
                <w:bdr w:val="nil"/>
                <w:rtl w:val="0"/>
              </w:rPr>
              <w:t>○省委办公厅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○省人大机关</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○省政府办公厅</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○省政协机关</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○省纪委监委</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○省委组织部</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○省委宣传部</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○省委统战部</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○省委政法委</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○省委政研室</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○省委改革办</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○省委网信办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○省委外办</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○省委编办</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○省委军民融合办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○省委直属机关工委</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○省委老干部局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○省委党史和地方史志研究室</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○省档案馆</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○省委党校</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○河南日报社</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○省社会主义学院</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○省总工会</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○团省委</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○省妇联</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○省科协</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○省社科联</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○省侨联</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○省工商联</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○省文联</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○省残联</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○省高级人民法院</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○省人民检察院</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○省发展改革委</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○省教育厅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○省科技厅</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○省工业和信息化厅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○省民族宗教委</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○省公安厅</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○省民政厅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○省司法厅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○省财政厅</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○省人力资源社会保障厅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○省自然资源厅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○省生态环境厅</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○省住房城乡建设厅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○省交通运输厅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○省水利厅</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○省农业农村厅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○省商务厅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○省文化和旅游厅</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○省卫生健康委</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○省退役军人厅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○省应急厅</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○省审计厅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○省政府国资委</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○省市场监管局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○省广电局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○省体育局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○省统计局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○省粮食和储备局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○省医保局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○省事管局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○省人防办</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○省地方金融监管局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○省政府研究室</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○省乡村振兴局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○省信访局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○省接待办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○省科学院</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○省社科院</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○省农科院</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○省地质局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○省供销社</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○省公共资源交易中心</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○河南广播电视台</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○省消防救援总队</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○黄委会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○省国家安全厅</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○财政部河南监管局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○生态环境部黄河局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○河南黄河河务局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○水利部小浪底水利枢纽管理中心</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○商务部驻郑办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○郑州海关</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○省税务局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○国家统计局河南调查总队</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○新华社河南分社</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○河南省气象局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○国家能源局河南监管办</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○国家粮食和物资储备局河南局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○省烟草专卖局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○河南出入境边防检查总站</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○省通信管理局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○国家矿山安全监察局河南局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○省地震局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○中国地震局地球物理勘探中心</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○河南航天管理局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○中国黄金河南公司</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○中国邮政河南省分公司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○国网河南省电力公司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○中石化河南石油分公司</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○国家电投集团河南电力有限公司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○大唐河南发电有限公司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○国家能源集团河南电力有限公司</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○中石化华北石油局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○邮储银行河南省分行</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○中储粮河南分公司</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○河南中烟公司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○中国联合网络通信河南分公司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○中国移动通信集团河南有限公司</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○中国电信股份有限公司河南分公司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○中国华能河南分公司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○中国铁塔河南省分公司</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○河南广电传媒集团公司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○省委台办</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○省行政审批和政务信息管理局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○省林业局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○省药监局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○省红十字会</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○省地质研究院</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○援疆前指</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○驻京机构</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○河南省邮政管理局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○国家知识产权局专利局专利审查协作河南中心</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○中化地质矿山总局河南地质局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○郑州海关缉私局</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○中国石油河南销售分公司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○中国华电河南分公司</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○中国烟草总公司职工进修学院</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○豫泰国际有限公司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○郑州烟草研究院</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○省注册会计师资产评估行业</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○省注册税务师行业</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○华北石油工程有限公司</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○中电建华中电力设计研究院有限公司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○中电建河南工程公司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○中电建郑州泵业公司</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○国家广电总局二九三台</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○郑州颐和医院</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○郑州华粮科技股份有限公司</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○华中国电电力集团有限公司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○河南黄金叶投资管理有限公司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○中国广电河南网络有限公司</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○河南航天建筑工程有限公司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○河南中联同力材料有限公司</w:t>
            </w:r>
          </w:p>
        </w:tc>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○中国电科第二十七研究所</w:t>
            </w:r>
          </w:p>
        </w:tc>
      </w:tr>
      <w:tr>
        <w:tblPrEx>
          <w:tblW w:w="5000" w:type="pct"/>
          <w:jc w:val="left"/>
          <w:tblLayout w:type="fixed"/>
          <w:tblCellMar>
            <w:left w:w="108" w:type="dxa"/>
            <w:right w:w="108" w:type="dxa"/>
          </w:tblCellMar>
        </w:tblPrEx>
        <w:trPr>
          <w:trHeight w:val="500"/>
          <w:jc w:val="left"/>
        </w:trPr>
        <w:tc>
          <w:tcPr>
            <w:shd w:val="clear" w:color="auto" w:fill="FFFFFF"/>
            <w:vAlign w:val="center"/>
          </w:tcPr>
          <w:p>
            <w:pPr>
              <w:bidi w:val="0"/>
              <w:jc w:val="left"/>
              <w:rPr>
                <w:rFonts w:ascii="Microsoft YaHei" w:eastAsia="Microsoft YaHei" w:hAnsi="Microsoft YaHei" w:cs="Microsoft YaHei"/>
                <w:b w:val="0"/>
                <w:sz w:val="28"/>
              </w:rPr>
            </w:pPr>
            <w:r>
              <w:rPr>
                <w:rStyle w:val="DefaultParagraphFont"/>
                <w:sz w:val="24"/>
                <w:szCs w:val="24"/>
                <w:bdr w:val="nil"/>
                <w:rtl w:val="0"/>
              </w:rPr>
              <w:t>○中电科新防务技术有限公司</w:t>
            </w:r>
          </w:p>
        </w:tc>
        <w:tc>
          <w:tcPr>
            <w:shd w:val="clear" w:color="auto" w:fill="FFFFFF"/>
            <w:vAlign w:val="center"/>
          </w:tcPr>
          <w:p>
            <w:pPr>
              <w:bidi w:val="0"/>
              <w:jc w:val="left"/>
              <w:rPr>
                <w:rFonts w:ascii="Microsoft YaHei" w:eastAsia="Microsoft YaHei" w:hAnsi="Microsoft YaHei" w:cs="Microsoft YaHei"/>
                <w:b w:val="0"/>
                <w:sz w:val="28"/>
              </w:rPr>
            </w:pPr>
          </w:p>
        </w:tc>
        <w:tc>
          <w:tcPr>
            <w:shd w:val="clear" w:color="auto" w:fill="FFFFFF"/>
            <w:vAlign w:val="center"/>
          </w:tcPr>
          <w:p>
            <w:pPr>
              <w:bidi w:val="0"/>
              <w:jc w:val="left"/>
              <w:rPr>
                <w:rFonts w:ascii="Microsoft YaHei" w:eastAsia="Microsoft YaHei" w:hAnsi="Microsoft YaHei" w:cs="Microsoft YaHei"/>
                <w:b w:val="0"/>
                <w:sz w:val="28"/>
              </w:rPr>
            </w:pPr>
          </w:p>
        </w:tc>
      </w:tr>
    </w:tbl>
    <w:p/>
    <w:p/>
    <w:p>
      <w:pPr>
        <w:bidi w:val="0"/>
        <w:spacing w:line="360" w:lineRule="auto"/>
      </w:pPr>
      <w:r>
        <w:rPr>
          <w:rStyle w:val="DefaultParagraphFont"/>
          <w:bdr w:val="nil"/>
          <w:rtl w:val="0"/>
        </w:rPr>
        <w:t xml:space="preserve">您的姓名： [填空题] </w:t>
      </w:r>
      <w:r>
        <w:rPr>
          <w:rStyle w:val="DefaultParagraphFont"/>
          <w:color w:val="FF0000"/>
          <w:bdr w:val="nil"/>
          <w:rtl w:val="0"/>
        </w:rPr>
        <w:t>*</w:t>
      </w:r>
    </w:p>
    <w:p>
      <w:r>
        <w:t>_________________________________</w:t>
      </w:r>
    </w:p>
    <w:p/>
    <w:p>
      <w:pPr>
        <w:bidi w:val="0"/>
        <w:spacing w:line="360" w:lineRule="auto"/>
      </w:pPr>
      <w:r>
        <w:rPr>
          <w:rStyle w:val="DefaultParagraphFont"/>
          <w:bdr w:val="nil"/>
          <w:rtl w:val="0"/>
        </w:rPr>
        <w:t xml:space="preserve">您的手机号： [填空题] </w:t>
      </w:r>
      <w:r>
        <w:rPr>
          <w:rStyle w:val="DefaultParagraphFont"/>
          <w:color w:val="FF0000"/>
          <w:bdr w:val="nil"/>
          <w:rtl w:val="0"/>
        </w:rPr>
        <w:t>*</w:t>
      </w:r>
    </w:p>
    <w:p>
      <w:r>
        <w:t>_________________________________</w:t>
      </w:r>
    </w:p>
    <w:p/>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